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0fd60" w14:textId="e80fd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2023 жылғы 2 қарашадағы № 61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мәслихатының 2026 жылғы 21 сәуірдегі № 235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Қостанай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2023 жылғы 2 қарашадағы </w:t>
      </w:r>
      <w:r>
        <w:rPr>
          <w:rFonts w:ascii="Times New Roman"/>
          <w:b w:val="false"/>
          <w:i w:val="false"/>
          <w:color w:val="000000"/>
          <w:sz w:val="28"/>
        </w:rPr>
        <w:t>№ 61</w:t>
      </w:r>
      <w:r>
        <w:rPr>
          <w:rFonts w:ascii="Times New Roman"/>
          <w:b w:val="false"/>
          <w:i w:val="false"/>
          <w:color w:val="000000"/>
          <w:sz w:val="28"/>
        </w:rPr>
        <w:t xml:space="preserve">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(Нормативтік құқықтық актілерді мемлекеттік тіркеу тізілімінде №10081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Әлеуметтік көмек бір рет және (немесе) мезгіл-мезгіл (ай сайын, жартыжылдықта 1 рет, жылына 1 рет) көрсетіледі.";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Әлеуметтік көмек мұқтаж азаматтардың келесі санаттарына көрсетіледі: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Ұлы Отан соғысының ардагерлеріне, тұрмыстық қажеттіліктеріне, табыстарын есепке алмай, ай сайын, 10 айлық есептік көрсеткіш мөлшерінде;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Заңның </w:t>
      </w:r>
      <w:r>
        <w:rPr>
          <w:rFonts w:ascii="Times New Roman"/>
          <w:b w:val="false"/>
          <w:i w:val="false"/>
          <w:color w:val="000000"/>
          <w:sz w:val="28"/>
        </w:rPr>
        <w:t>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бөлігінің 4) және 5) тармақшаларында көрсетілген адамдарды қоспағанда, Заңның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8-баптарында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ардагерлерге және басқа де адамдарға табыстарын есепке алмай ақшалай көмек түрінде ай сайын, 3 айлық есептік көрсеткіш мөлшерінде;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адамның иммун тапшылығы вирусын жұқтырған балаларға, табыстарын есепке алмай, ай сайын, ең төмен күнкөріс деңгейінің екі еселік мөлшерінде;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туберкулезбен ауыратын және амбулаториялық емделуде жүрген адамдарға, табыстарын есепке алмай, ай сайын, 10 айлық есептік көрсеткіш мөлшерінде;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бұрын техникалық, кәсіптік, орта білімнен кейінгі немесе жоғары білім алу үшін әлеуметтік көмек алған адамдарға, оқуын аяқтау үшін, табыстарын есепке алмай ақшалай көмек түрінде жартыжылдықта 1 рет, оқудың нақты құны мөлшерінде, оқу жылы ішінде екі бөлікпен аударылатын, бірақ 400 айлық есептік көрсеткіштен артық емес мөлшерінде;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мүгедектігі бар адамдарға ақшалай көмек түрінде емделуге және медициналық тексеруге, табыстарын есепке алмай, жартыжылдықта 1 рет, бірақ жылына 50 айлық есептік көрсеткіштен артық емес нақты шығындар мөлшерінде;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азаматқа (отбасына) не оның мүлкіне дүлей апаттың немесе өрттің салдарынан зиян келуіне байланысты, табыстарын есепке алмай, біржолғы, 100 айлық есептік көрсеткіштен артық емес мөлшерінде;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өтініш берген тоқсанның алдындағы тоқсанда ең төмен күнкөріс деңгейі шамасынан төмен жан басына шаққандағы орташа табысы бар отбасылардың адамдарына, тұрмыстық қажеттіліктеріне, жылына 1 рет, 15 айлық есептік көрсеткіштен артық емес мөлшерінде;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бас бостандығынан айыру орындарынан босатылған адамдарға, бас бостандығынан айыру орындарынан босатылғаннан кейін пробация қызметінің есебінде тұрған адамдарға, табыстарын есепке алмай, біржолғы 10 айлық есептік көрсеткіш мөлшерінде;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мүгедектiгі бар адамды абилитациялаудың және оңалтудың жеке бағдарламасына сәйкес бiрiншi топтағы мүгедектігі бар адамдардың және оларды шипажайлық-курорттық емдеуге алып жүретін адамдардың шығындарын өтеу әлеуметтiк қызмет көрсету порталы арқылы санаторийлік-курорттық емдеудi жүзеге асыратын ұйымдарда, бірақ уәкілетті мемлекеттік орган айқындайтын тиісті қаржы жылына әлеуметтік қызметтер порталы арқылы мүгедектігі бар адамдарға сату кезінде санаторийлік-курорттық емдеу құнының өтемақысы ретінде ұсынылатын кепілдік берілген соманың жетпіс пайызынан аспайтын, табыстарын есепке алмай бiрақ бір алып жүретін адамнан аспайтын адаммен, жылына 1 рет емдеу шараларын қоспағанда, тұруға және тамақтануға нақты шығындар мөлшерінде;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Заңның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6-баптарында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- 4) тармақшаларында көрсетілген Ұлы Отан соғысының ардагерлеріне, ардагерлерге және өзге де адамдарға, Қазақстан Республикасының шегінде санаторийлік-курорттық емделуге жылына 1 рет, табыстарын есепке алмай, жолдаманың нақты құнын өтеуге, бірақ уәкілетті мемлекеттік орган айқындайтын тиісті қаржы жылына әлеуметтік қызметтер порталы арқылы мүгедектігі бар адамдарға оларды сату кезінде санаторийлік-курорттық емделудің құнына өтемақы ретінде ұсынылатын кепілдік берілген сомадан аспайтын мөлшерінде.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"Азаматтардың жекелеген санаттарын әлеуметтік қолдау бойынша қосымша шара туралы" Қостанай облыстық мәслихатының 2020 жылғы 11 маусымдағы </w:t>
      </w:r>
      <w:r>
        <w:rPr>
          <w:rFonts w:ascii="Times New Roman"/>
          <w:b w:val="false"/>
          <w:i w:val="false"/>
          <w:color w:val="000000"/>
          <w:sz w:val="28"/>
        </w:rPr>
        <w:t>№ 510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9264 болып тіркелген) шешімімен белгіленген санаторийлік-курорттық емделуге жолдаманың құнын өтеу жазбаша түрде заттай нысаннан бас тартқан жағдайда ұсынылады.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Санаторийлік-курорттық емделу орнына бару және кері қайтуға жолақысын төлеу санаторийлік-курорттық емдеуді алушының өз қаражаты есебінен жүргізіледі.";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Мұқтаж азаматтардың жекелеген санаттарына берілетін әлеуметтік көмекті алу үшін өтініш беруші өзінің немесе отбасының атынан (немесе Қазақстан Республикасы Азаматтық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167-бабына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берілген сенімхат бойынша өкілі) әлеуметтік көмек көрсету жөніндегі уәкілетті органға немесе Мемлекеттік корпорацияға Үлгілік қағидалардың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жазбаша немесе Үлгілік қағидалардың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порталға электрондық түрдегі өтінішпен жүгінеді.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Жазбаша өтінішпен жүгінген кезде құжаттарды қабылдайтын маман "электрондық үкімет" шлюзі арқылы мемлекеттік органдардың және (немесе) ұйымдардың тиісті ақпараттық жүйелеріне (бұдан әрі – АЖ) Үлгілік қағидалардың </w:t>
      </w:r>
      <w:r>
        <w:rPr>
          <w:rFonts w:ascii="Times New Roman"/>
          <w:b w:val="false"/>
          <w:i w:val="false"/>
          <w:color w:val="000000"/>
          <w:sz w:val="28"/>
        </w:rPr>
        <w:t>1-2-қосымшаларына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нысанда сұрау салу қалыптастырады.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АЖ-да мәліметтер сәйкес келмеген (болмаған) кезде өтініш беруші өтінішке мынадай құжаттарды қоса береді: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жеке басын куәландыратын құжат не цифрлық құжаттар сервисінен алынған электрондық құжат (жеке басты сәйкестендіру үшін);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адамның (отбасы мүшелерінің) табысы туралы мәліметтер (адамның (отбасы мүшелерінің) табысына қарамай тағайындалатын әлеуметтік көмекті алу үшін адамның (отбасы мүшелерінің) табысы туралы мәліметтер ұсынылмайды).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6-тармағының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көрсетілген, бірінші рет өтініш білдірген адамдар, өтініш берушінің әлеуметтік мәртебесін растайтын құжатты ұсынады.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6-тармағының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көрсетілген, адамдар адамның иммун тапшылығы вирусы ауруын растайтын құжатты ұсынады.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6-тармағының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адамдар туберкулезбен ауыру фактісін және амбулаторлық емделуде екенін растайтын құжатты ұсынады.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6-тармағының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адамдар білім алғаны фактісін, оның құнын растайтын құжаттарды ұсынады.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6-тармағының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6)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адамдар тағайындауды және (немесе) емделуден немесе медициналық тексеруден өтуді және емделуге және (немесе) медициналық тексеруге ақы төленгенін растайтын құжаттарды ұсынады.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6-тармағының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адамдар азаматқа (отбасына) не оның мүлкіне дүлей апаттың немесе өрттің салдарынан зиян келу фактісін растайтын құжатты ұсынады.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6-тармағының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9)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адамдар бас бостандығынан айыру орындарынан босату, пробация қызметінің есебінде тұру фактісін растайтын құжаттарды ұсынады.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6-тармағының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10)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адамдар санаторийлік-курорттық емделуге ақы төлегенін растайтын құжатты, санаторийлік-курорттық ұйым бірінші топтағы мүгедектігі бар адамға және оны алып жүретін адамға берген орындалған жұмыстар (көрсетілген қызметтер) актісін ұсынады.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6-тармағының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адамдар әлеуметтік мәртебесін растайтын құжаттарды, санаторийлік-курорттық емделуге ақы төленгенін, санаторийлік-курорттық ұйым берген орындалған жұмыстар (көрсетілген қызметтер) актінсін ұсынады.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Салыстырып тексеру үшін құжаттардың төлнұсқалары және көшірмелері ұсынылады. Салыстырып тексерілгеннен кейін құжаттардың төлнұсқасы өтініш берушіге қайтарылады.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Өтініш беруші толық емес құжаттар топтамасын және (немесе) қолданылу мерзімі өткен құжаттарды ұсынған кезде Үлгілік қағидаларға </w:t>
      </w:r>
      <w:r>
        <w:rPr>
          <w:rFonts w:ascii="Times New Roman"/>
          <w:b w:val="false"/>
          <w:i w:val="false"/>
          <w:color w:val="000000"/>
          <w:sz w:val="28"/>
        </w:rPr>
        <w:t>1-3-қосымшаға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әлеуметтік көмек көрсетуге өтініш қабылдаудан бас тарту туралы қолхат беріледі.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 беруші әлеуметтік көмекке портал арқылы электронды түрде жүгінген кезде мемлекеттік органдардың және (немесе) ұйымдардың АЖ-на қажетті мәліметтерді алу үшін өтініш берушінің өзі сұрау салады.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 ретте мемлекеттік органдардың және (немесе) ұйымдардың АЖ-нан келіп түскен электрондық өтініш пен мәліметтерді өтініш беруші өзінің ЭЦҚ-мен куәландырады.".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Байгабулов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"Қостанай қаласы әкімдігінің жұмыспен қамту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әлеуметтік бағдарламалар бөлімі"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А. Манатова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"Қостанай облысы әкімдігінің жұмыспен қамтуды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үйлестіру және әлеуметтік бағдарламалар басқармасы"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Д. Карымсакова</w:t>
      </w:r>
    </w:p>
    <w:bookmarkEnd w:id="4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