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329b" w14:textId="73f3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мекемені атауын өзгерту туралы</w:t>
      </w:r>
    </w:p>
    <w:p>
      <w:pPr>
        <w:spacing w:after="0"/>
        <w:ind w:left="0"/>
        <w:jc w:val="both"/>
      </w:pPr>
      <w:r>
        <w:rPr>
          <w:rFonts w:ascii="Times New Roman"/>
          <w:b w:val="false"/>
          <w:i w:val="false"/>
          <w:color w:val="000000"/>
          <w:sz w:val="28"/>
        </w:rPr>
        <w:t>Қостанай облысы Қостанай қаласы әкімдігінің 2026 жылғы 19 қаңтардағы № 75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2-тармағына, Қазақстан Республикасының "Астананың және республикалық маңызы бар қалалардың дамуы, ұлттық жобалар, кәсіпкерлік және мемлекеттік органдар функцияларын оңтайландыру мәселелері бойынша Қазақстан Республикасының кейбір заңнамалық актілеріне өзгертулер мен толықтырулар енгізу туралы" Заңының </w:t>
      </w:r>
      <w:r>
        <w:rPr>
          <w:rFonts w:ascii="Times New Roman"/>
          <w:b w:val="false"/>
          <w:i w:val="false"/>
          <w:color w:val="000000"/>
          <w:sz w:val="28"/>
        </w:rPr>
        <w:t>55-тармағына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Кәсіпкерлік және ауыл шаруашылығы бөлімі" мемлекеттік мекемесінің атауын "Қостанай қаласы әкімдігінің Кәсіпкерлік, ауыл шаруашылығы және ветеринария бөлімі" мемлекеттік мекемесі деп өзгертіңіз.</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қосымшада</w:t>
      </w:r>
      <w:r>
        <w:rPr>
          <w:rFonts w:ascii="Times New Roman"/>
          <w:b w:val="false"/>
          <w:i w:val="false"/>
          <w:color w:val="000000"/>
          <w:sz w:val="28"/>
        </w:rPr>
        <w:t xml:space="preserve"> келтірілген "Қостанай қаласы әкімдігінің Кәсіпкерлік, ауыл шаруашылығы және ветеринария бөлімі" мемлекеттік мекемесінің </w:t>
      </w:r>
      <w:r>
        <w:rPr>
          <w:rFonts w:ascii="Times New Roman"/>
          <w:b w:val="false"/>
          <w:i w:val="false"/>
          <w:color w:val="000000"/>
          <w:sz w:val="28"/>
        </w:rPr>
        <w:t>Жарғысын</w:t>
      </w:r>
      <w:r>
        <w:rPr>
          <w:rFonts w:ascii="Times New Roman"/>
          <w:b w:val="false"/>
          <w:i w:val="false"/>
          <w:color w:val="000000"/>
          <w:sz w:val="28"/>
        </w:rPr>
        <w:t xml:space="preserve"> бекіту.</w:t>
      </w:r>
    </w:p>
    <w:bookmarkEnd w:id="2"/>
    <w:bookmarkStart w:name="z7" w:id="3"/>
    <w:p>
      <w:pPr>
        <w:spacing w:after="0"/>
        <w:ind w:left="0"/>
        <w:jc w:val="both"/>
      </w:pPr>
      <w:r>
        <w:rPr>
          <w:rFonts w:ascii="Times New Roman"/>
          <w:b w:val="false"/>
          <w:i w:val="false"/>
          <w:color w:val="000000"/>
          <w:sz w:val="28"/>
        </w:rPr>
        <w:t xml:space="preserve">
      3. Қостанай облысы Қостанай қаласы әкімінің 2022 жылғы 5 мамырдағы </w:t>
      </w:r>
      <w:r>
        <w:rPr>
          <w:rFonts w:ascii="Times New Roman"/>
          <w:b w:val="false"/>
          <w:i w:val="false"/>
          <w:color w:val="000000"/>
          <w:sz w:val="28"/>
        </w:rPr>
        <w:t>№ 893</w:t>
      </w:r>
      <w:r>
        <w:rPr>
          <w:rFonts w:ascii="Times New Roman"/>
          <w:b w:val="false"/>
          <w:i w:val="false"/>
          <w:color w:val="000000"/>
          <w:sz w:val="28"/>
        </w:rPr>
        <w:t xml:space="preserve"> "Қостанай қаласы әкімдігінің Кәсіпкерлік және ауыл шаруашылығы бөлімі" мемлекеттік мекемесінің Жарғысын бекіту туралы" қаулысын жою.</w:t>
      </w:r>
    </w:p>
    <w:bookmarkEnd w:id="3"/>
    <w:bookmarkStart w:name="z8" w:id="4"/>
    <w:p>
      <w:pPr>
        <w:spacing w:after="0"/>
        <w:ind w:left="0"/>
        <w:jc w:val="both"/>
      </w:pPr>
      <w:r>
        <w:rPr>
          <w:rFonts w:ascii="Times New Roman"/>
          <w:b w:val="false"/>
          <w:i w:val="false"/>
          <w:color w:val="000000"/>
          <w:sz w:val="28"/>
        </w:rPr>
        <w:t>
      4. "Қостанай қаласы әкімдігінің Кәсіпкерлік және ауыл шаруашылығы бөлімі" мемлекеттік мекемесіне осы қаулыдан туындайтын қажетті шараларды қолданыстағы заңнамаға сәйкес қабылдау.</w:t>
      </w:r>
    </w:p>
    <w:bookmarkEnd w:id="4"/>
    <w:bookmarkStart w:name="z9" w:id="5"/>
    <w:p>
      <w:pPr>
        <w:spacing w:after="0"/>
        <w:ind w:left="0"/>
        <w:jc w:val="both"/>
      </w:pPr>
      <w:r>
        <w:rPr>
          <w:rFonts w:ascii="Times New Roman"/>
          <w:b w:val="false"/>
          <w:i w:val="false"/>
          <w:color w:val="000000"/>
          <w:sz w:val="28"/>
        </w:rPr>
        <w:t>
      5. Осы қаулының орындалуына бақылауды Қостанай қаласы әкімінің қарайтын орынбасарына жүктеу.</w:t>
      </w:r>
    </w:p>
    <w:bookmarkEnd w:id="5"/>
    <w:bookmarkStart w:name="z10" w:id="6"/>
    <w:p>
      <w:pPr>
        <w:spacing w:after="0"/>
        <w:ind w:left="0"/>
        <w:jc w:val="both"/>
      </w:pPr>
      <w:r>
        <w:rPr>
          <w:rFonts w:ascii="Times New Roman"/>
          <w:b w:val="false"/>
          <w:i w:val="false"/>
          <w:color w:val="000000"/>
          <w:sz w:val="28"/>
        </w:rPr>
        <w:t>
      6. Осы қаулы оның ресми түрде алғаш рет жарияланған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"19"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6" w:id="7"/>
    <w:p>
      <w:pPr>
        <w:spacing w:after="0"/>
        <w:ind w:left="0"/>
        <w:jc w:val="left"/>
      </w:pPr>
      <w:r>
        <w:rPr>
          <w:rFonts w:ascii="Times New Roman"/>
          <w:b/>
          <w:i w:val="false"/>
          <w:color w:val="000000"/>
        </w:rPr>
        <w:t xml:space="preserve"> "Қостанай қаласы әкімдігінің кәсіпкерлік, ауыл шаруашылығы және ветеринария бөлімі" мемлекеттік мекемесі туралы Ереже</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1. "Қостанай қаласы әкімдігінің кәсіпкерлік, ауыл шаруашылығы және ветеринария бөлімі" мемлекеттік мекемесі (одан әрі "Қостанай қаласы әкімдігінің кәсіпкерлік, ауыл шаруашылығы және ветеринария бөлімі" ММ) индустриялық-инновациялық даму, туризмді дамыту, шағын және орта кәсіпкерлікті қолдау, ауыл шаруашылығы, ветеринария, тұтыну нарығы және механикаландыру саласындағы басшылықты жүзеге асыратын Қазақстан Республикасының мемлекеттік органы болып табылады.</w:t>
      </w:r>
    </w:p>
    <w:bookmarkEnd w:id="9"/>
    <w:bookmarkStart w:name="z19" w:id="10"/>
    <w:p>
      <w:pPr>
        <w:spacing w:after="0"/>
        <w:ind w:left="0"/>
        <w:jc w:val="both"/>
      </w:pPr>
      <w:r>
        <w:rPr>
          <w:rFonts w:ascii="Times New Roman"/>
          <w:b w:val="false"/>
          <w:i w:val="false"/>
          <w:color w:val="000000"/>
          <w:sz w:val="28"/>
        </w:rPr>
        <w:t>
      2. "Қостанай қаласы әкімдігінің кәсіпкерлік, ауыл шаруашылығы және ветеринария бөлімі" ММ ведомстволары жоқ.</w:t>
      </w:r>
    </w:p>
    <w:bookmarkEnd w:id="10"/>
    <w:bookmarkStart w:name="z20" w:id="11"/>
    <w:p>
      <w:pPr>
        <w:spacing w:after="0"/>
        <w:ind w:left="0"/>
        <w:jc w:val="both"/>
      </w:pPr>
      <w:r>
        <w:rPr>
          <w:rFonts w:ascii="Times New Roman"/>
          <w:b w:val="false"/>
          <w:i w:val="false"/>
          <w:color w:val="000000"/>
          <w:sz w:val="28"/>
        </w:rPr>
        <w:t xml:space="preserve">
      3. "Қостанай қаласы әкімдігінің кәсіпкерлік, ауыл шаруашылығы және ветеринария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21" w:id="12"/>
    <w:p>
      <w:pPr>
        <w:spacing w:after="0"/>
        <w:ind w:left="0"/>
        <w:jc w:val="both"/>
      </w:pPr>
      <w:r>
        <w:rPr>
          <w:rFonts w:ascii="Times New Roman"/>
          <w:b w:val="false"/>
          <w:i w:val="false"/>
          <w:color w:val="000000"/>
          <w:sz w:val="28"/>
        </w:rPr>
        <w:t>
      4. "Қостанай қаласы әкімдігінің кәсіпкерлік, ауыл шаруашылығы және ветеринария бөлімі" ММ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2" w:id="13"/>
    <w:p>
      <w:pPr>
        <w:spacing w:after="0"/>
        <w:ind w:left="0"/>
        <w:jc w:val="both"/>
      </w:pPr>
      <w:r>
        <w:rPr>
          <w:rFonts w:ascii="Times New Roman"/>
          <w:b w:val="false"/>
          <w:i w:val="false"/>
          <w:color w:val="000000"/>
          <w:sz w:val="28"/>
        </w:rPr>
        <w:t>
      5. "Қостанай қаласы әкімдігінің кәсіпкерлік, ауыл шаруашылығы және ветеринария бөлімі" ММ азаматтық-құқықтық қатынастарға өз атынан жасайды.</w:t>
      </w:r>
    </w:p>
    <w:bookmarkEnd w:id="13"/>
    <w:bookmarkStart w:name="z23" w:id="14"/>
    <w:p>
      <w:pPr>
        <w:spacing w:after="0"/>
        <w:ind w:left="0"/>
        <w:jc w:val="both"/>
      </w:pPr>
      <w:r>
        <w:rPr>
          <w:rFonts w:ascii="Times New Roman"/>
          <w:b w:val="false"/>
          <w:i w:val="false"/>
          <w:color w:val="000000"/>
          <w:sz w:val="28"/>
        </w:rPr>
        <w:t>
      6. "Қостанай қаласы әкімдігінің кәсіпкерлік, ауыл шаруашылығы және ветеринария бөлімі" ММ заңнамасына сәйкес осыған берілген жағдайда ол мемлекеттің атынан азаматтық-құқықтық қатынастардың тарапы болуға құқылы.</w:t>
      </w:r>
    </w:p>
    <w:bookmarkEnd w:id="14"/>
    <w:bookmarkStart w:name="z24" w:id="15"/>
    <w:p>
      <w:pPr>
        <w:spacing w:after="0"/>
        <w:ind w:left="0"/>
        <w:jc w:val="both"/>
      </w:pPr>
      <w:r>
        <w:rPr>
          <w:rFonts w:ascii="Times New Roman"/>
          <w:b w:val="false"/>
          <w:i w:val="false"/>
          <w:color w:val="000000"/>
          <w:sz w:val="28"/>
        </w:rPr>
        <w:t>
      7. "Қостанай қаласы әкімдігінің кәсіпкерлік, ауыл шаруашылығы және ветеринария бөлімі" ММ өз құзыретінің мәселелері бойынша заңнамада белгіленген тәртіппен "Қостанай қаласы әкімдігінің кәсіпкерлік, ауыл шаруашылығы және ветеринария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5" w:id="16"/>
    <w:p>
      <w:pPr>
        <w:spacing w:after="0"/>
        <w:ind w:left="0"/>
        <w:jc w:val="both"/>
      </w:pPr>
      <w:r>
        <w:rPr>
          <w:rFonts w:ascii="Times New Roman"/>
          <w:b w:val="false"/>
          <w:i w:val="false"/>
          <w:color w:val="000000"/>
          <w:sz w:val="28"/>
        </w:rPr>
        <w:t>
      8. "Қостанай қаласы әкімдігінің кәсіпкерлік, ауыл шаруашылығы және ветеринария бөлімі" ММ құрылымы мен штат санының лимиті қолданыстағы заңнамаға сәйкес бекітіледі.</w:t>
      </w:r>
    </w:p>
    <w:bookmarkEnd w:id="16"/>
    <w:bookmarkStart w:name="z26" w:id="17"/>
    <w:p>
      <w:pPr>
        <w:spacing w:after="0"/>
        <w:ind w:left="0"/>
        <w:jc w:val="both"/>
      </w:pPr>
      <w:r>
        <w:rPr>
          <w:rFonts w:ascii="Times New Roman"/>
          <w:b w:val="false"/>
          <w:i w:val="false"/>
          <w:color w:val="000000"/>
          <w:sz w:val="28"/>
        </w:rPr>
        <w:t>
      9. Заңды тұлғаның орналасқан жері: индекс 110000, Қазақстан Республикасы, Қостанай облысы, Қостанай қаласы, Пушкин көшесі, 98.</w:t>
      </w:r>
    </w:p>
    <w:bookmarkEnd w:id="17"/>
    <w:bookmarkStart w:name="z27" w:id="18"/>
    <w:p>
      <w:pPr>
        <w:spacing w:after="0"/>
        <w:ind w:left="0"/>
        <w:jc w:val="both"/>
      </w:pPr>
      <w:r>
        <w:rPr>
          <w:rFonts w:ascii="Times New Roman"/>
          <w:b w:val="false"/>
          <w:i w:val="false"/>
          <w:color w:val="000000"/>
          <w:sz w:val="28"/>
        </w:rPr>
        <w:t>
      10. Осы Ереже "Қостанай қаласы әкімдігінің кәсіпкерлік, ауыл шаруашылығы және ветеринария бөлімі" ММ құрылтай құжаты болып табылады.</w:t>
      </w:r>
    </w:p>
    <w:bookmarkEnd w:id="18"/>
    <w:bookmarkStart w:name="z28" w:id="19"/>
    <w:p>
      <w:pPr>
        <w:spacing w:after="0"/>
        <w:ind w:left="0"/>
        <w:jc w:val="both"/>
      </w:pPr>
      <w:r>
        <w:rPr>
          <w:rFonts w:ascii="Times New Roman"/>
          <w:b w:val="false"/>
          <w:i w:val="false"/>
          <w:color w:val="000000"/>
          <w:sz w:val="28"/>
        </w:rPr>
        <w:t>
      11. "Қостанай қаласы әкімдігінің кәсіпкерлік, ауыл шаруашылығы және ветеринария бөлімі" ММ қызметін қаржыландыру Қазақстан Республикасының заңнамасына сәйкес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12. "Қостанай қаласы әкімдігінің кәсіпкерлік, ауыл шаруашылығы және ветеринария бөлімі" ММ кәсіпкерлік субъектілерімен "Қостанай қаласы әкімдігінің кәсіпкерлік, ауыл шаруашылығы және ветеринария бөлімі" ММ өкілеттігі болып табылатын міндеттерді орындау тұрғысынан шарттық қарым-қатынас жасауға тыйым салынады.</w:t>
      </w:r>
    </w:p>
    <w:bookmarkEnd w:id="20"/>
    <w:bookmarkStart w:name="z30" w:id="21"/>
    <w:p>
      <w:pPr>
        <w:spacing w:after="0"/>
        <w:ind w:left="0"/>
        <w:jc w:val="both"/>
      </w:pPr>
      <w:r>
        <w:rPr>
          <w:rFonts w:ascii="Times New Roman"/>
          <w:b w:val="false"/>
          <w:i w:val="false"/>
          <w:color w:val="000000"/>
          <w:sz w:val="28"/>
        </w:rPr>
        <w:t>
      Егер "Қостанай қаласы әкімдігінің кәсіпкерлік, ауыл шаруашылығы және ветеринария бөлімі" ММ заңнамалық актілермен кірістер әкелетін қызметті жүзеге асыру құқығы берілсе, онда алынған кірістер, егер Қазақстан Республикасының заңнамасымен белгіленбесе, мемлекеттік бюджетке жіберіледі.</w:t>
      </w:r>
    </w:p>
    <w:bookmarkEnd w:id="21"/>
    <w:bookmarkStart w:name="z31" w:id="2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2"/>
    <w:bookmarkStart w:name="z32" w:id="23"/>
    <w:p>
      <w:pPr>
        <w:spacing w:after="0"/>
        <w:ind w:left="0"/>
        <w:jc w:val="both"/>
      </w:pPr>
      <w:r>
        <w:rPr>
          <w:rFonts w:ascii="Times New Roman"/>
          <w:b w:val="false"/>
          <w:i w:val="false"/>
          <w:color w:val="000000"/>
          <w:sz w:val="28"/>
        </w:rPr>
        <w:t>
      13. Мақсаттары:</w:t>
      </w:r>
    </w:p>
    <w:bookmarkEnd w:id="23"/>
    <w:bookmarkStart w:name="z33" w:id="24"/>
    <w:p>
      <w:pPr>
        <w:spacing w:after="0"/>
        <w:ind w:left="0"/>
        <w:jc w:val="both"/>
      </w:pPr>
      <w:r>
        <w:rPr>
          <w:rFonts w:ascii="Times New Roman"/>
          <w:b w:val="false"/>
          <w:i w:val="false"/>
          <w:color w:val="000000"/>
          <w:sz w:val="28"/>
        </w:rPr>
        <w:t>
      1) шағын және орта кәсіпкерлікті қолдауды дамыту жөніндегі іс-шараларды іске асыруға қатысу;</w:t>
      </w:r>
    </w:p>
    <w:bookmarkEnd w:id="24"/>
    <w:bookmarkStart w:name="z34" w:id="25"/>
    <w:p>
      <w:pPr>
        <w:spacing w:after="0"/>
        <w:ind w:left="0"/>
        <w:jc w:val="both"/>
      </w:pPr>
      <w:r>
        <w:rPr>
          <w:rFonts w:ascii="Times New Roman"/>
          <w:b w:val="false"/>
          <w:i w:val="false"/>
          <w:color w:val="000000"/>
          <w:sz w:val="28"/>
        </w:rPr>
        <w:t>
      2) өнеркәсіп кәсіпорындарының жұмысын талдау және болжау;</w:t>
      </w:r>
    </w:p>
    <w:bookmarkEnd w:id="25"/>
    <w:bookmarkStart w:name="z35" w:id="26"/>
    <w:p>
      <w:pPr>
        <w:spacing w:after="0"/>
        <w:ind w:left="0"/>
        <w:jc w:val="both"/>
      </w:pPr>
      <w:r>
        <w:rPr>
          <w:rFonts w:ascii="Times New Roman"/>
          <w:b w:val="false"/>
          <w:i w:val="false"/>
          <w:color w:val="000000"/>
          <w:sz w:val="28"/>
        </w:rPr>
        <w:t>
      3) ауыл шаруашылығы саласындағы бірыңғай мемлекеттік саясатты қалыптастыруға және іске асыруға қатысу;</w:t>
      </w:r>
    </w:p>
    <w:bookmarkEnd w:id="26"/>
    <w:bookmarkStart w:name="z36" w:id="27"/>
    <w:p>
      <w:pPr>
        <w:spacing w:after="0"/>
        <w:ind w:left="0"/>
        <w:jc w:val="both"/>
      </w:pPr>
      <w:r>
        <w:rPr>
          <w:rFonts w:ascii="Times New Roman"/>
          <w:b w:val="false"/>
          <w:i w:val="false"/>
          <w:color w:val="000000"/>
          <w:sz w:val="28"/>
        </w:rPr>
        <w:t>
      4) Қазақстан Республикасының заңнамасында көзделген өзге мақсаттар.</w:t>
      </w:r>
    </w:p>
    <w:bookmarkEnd w:id="27"/>
    <w:bookmarkStart w:name="z37" w:id="28"/>
    <w:p>
      <w:pPr>
        <w:spacing w:after="0"/>
        <w:ind w:left="0"/>
        <w:jc w:val="both"/>
      </w:pPr>
      <w:r>
        <w:rPr>
          <w:rFonts w:ascii="Times New Roman"/>
          <w:b w:val="false"/>
          <w:i w:val="false"/>
          <w:color w:val="000000"/>
          <w:sz w:val="28"/>
        </w:rPr>
        <w:t>
      14. Өкілеттіктері:</w:t>
      </w:r>
    </w:p>
    <w:bookmarkEnd w:id="28"/>
    <w:bookmarkStart w:name="z38" w:id="29"/>
    <w:p>
      <w:pPr>
        <w:spacing w:after="0"/>
        <w:ind w:left="0"/>
        <w:jc w:val="both"/>
      </w:pPr>
      <w:r>
        <w:rPr>
          <w:rFonts w:ascii="Times New Roman"/>
          <w:b w:val="false"/>
          <w:i w:val="false"/>
          <w:color w:val="000000"/>
          <w:sz w:val="28"/>
        </w:rPr>
        <w:t>
      1) құқықтар:</w:t>
      </w:r>
    </w:p>
    <w:bookmarkEnd w:id="29"/>
    <w:bookmarkStart w:name="z39" w:id="30"/>
    <w:p>
      <w:pPr>
        <w:spacing w:after="0"/>
        <w:ind w:left="0"/>
        <w:jc w:val="both"/>
      </w:pPr>
      <w:r>
        <w:rPr>
          <w:rFonts w:ascii="Times New Roman"/>
          <w:b w:val="false"/>
          <w:i w:val="false"/>
          <w:color w:val="000000"/>
          <w:sz w:val="28"/>
        </w:rPr>
        <w:t>
      Қостанай қаласы әкімдігінің кәсіпкерлік, ауыл шаруашылығы және ветеринария бөлімі ММ алдына қойылған міндеттерді орындауға байланысты мәселелер бойынша мемлекеттік органдармен, ұйымдармен, кәсіпорындармен, лауазымды тұлғалармен және азаматтармен белгіленген тәртіппен ақпаратты сұрату және алу;</w:t>
      </w:r>
    </w:p>
    <w:bookmarkEnd w:id="30"/>
    <w:bookmarkStart w:name="z40" w:id="31"/>
    <w:p>
      <w:pPr>
        <w:spacing w:after="0"/>
        <w:ind w:left="0"/>
        <w:jc w:val="both"/>
      </w:pPr>
      <w:r>
        <w:rPr>
          <w:rFonts w:ascii="Times New Roman"/>
          <w:b w:val="false"/>
          <w:i w:val="false"/>
          <w:color w:val="000000"/>
          <w:sz w:val="28"/>
        </w:rPr>
        <w:t>
      басшыларының келісімі бойынша жергілікті бюджеттен қаржыландырылатын басқа да атқарушы органдардың мамандарын жұмысқа тарту;</w:t>
      </w:r>
    </w:p>
    <w:bookmarkEnd w:id="31"/>
    <w:bookmarkStart w:name="z41" w:id="32"/>
    <w:p>
      <w:pPr>
        <w:spacing w:after="0"/>
        <w:ind w:left="0"/>
        <w:jc w:val="both"/>
      </w:pPr>
      <w:r>
        <w:rPr>
          <w:rFonts w:ascii="Times New Roman"/>
          <w:b w:val="false"/>
          <w:i w:val="false"/>
          <w:color w:val="000000"/>
          <w:sz w:val="28"/>
        </w:rPr>
        <w:t>
      Қостанай қаласы әкімдігінің кәсіпкерлік, ауыл шаруашылығы және ветеринария бөлімі ММ мемлекеттік органдарда, сотта атынан өкілдік ету.</w:t>
      </w:r>
    </w:p>
    <w:bookmarkEnd w:id="32"/>
    <w:bookmarkStart w:name="z42" w:id="33"/>
    <w:p>
      <w:pPr>
        <w:spacing w:after="0"/>
        <w:ind w:left="0"/>
        <w:jc w:val="both"/>
      </w:pPr>
      <w:r>
        <w:rPr>
          <w:rFonts w:ascii="Times New Roman"/>
          <w:b w:val="false"/>
          <w:i w:val="false"/>
          <w:color w:val="000000"/>
          <w:sz w:val="28"/>
        </w:rPr>
        <w:t>
      2) міндеттері:</w:t>
      </w:r>
    </w:p>
    <w:bookmarkEnd w:id="33"/>
    <w:bookmarkStart w:name="z43" w:id="34"/>
    <w:p>
      <w:pPr>
        <w:spacing w:after="0"/>
        <w:ind w:left="0"/>
        <w:jc w:val="both"/>
      </w:pPr>
      <w:r>
        <w:rPr>
          <w:rFonts w:ascii="Times New Roman"/>
          <w:b w:val="false"/>
          <w:i w:val="false"/>
          <w:color w:val="000000"/>
          <w:sz w:val="28"/>
        </w:rPr>
        <w:t>
      өз құзыреті шегінде шарттар, келісімдер жасасуға;</w:t>
      </w:r>
    </w:p>
    <w:bookmarkEnd w:id="34"/>
    <w:bookmarkStart w:name="z44" w:id="35"/>
    <w:p>
      <w:pPr>
        <w:spacing w:after="0"/>
        <w:ind w:left="0"/>
        <w:jc w:val="both"/>
      </w:pPr>
      <w:r>
        <w:rPr>
          <w:rFonts w:ascii="Times New Roman"/>
          <w:b w:val="false"/>
          <w:i w:val="false"/>
          <w:color w:val="000000"/>
          <w:sz w:val="28"/>
        </w:rPr>
        <w:t>
      Қазақстан Республикасының заңнамасына сәйкес көзделген міндеттерді жүзеге асыру,актілер мен тапсырмаларды сапалы және уақтылы орындау.</w:t>
      </w:r>
    </w:p>
    <w:bookmarkEnd w:id="35"/>
    <w:bookmarkStart w:name="z45" w:id="36"/>
    <w:p>
      <w:pPr>
        <w:spacing w:after="0"/>
        <w:ind w:left="0"/>
        <w:jc w:val="both"/>
      </w:pPr>
      <w:r>
        <w:rPr>
          <w:rFonts w:ascii="Times New Roman"/>
          <w:b w:val="false"/>
          <w:i w:val="false"/>
          <w:color w:val="000000"/>
          <w:sz w:val="28"/>
        </w:rPr>
        <w:t>
      15. Функциялар:</w:t>
      </w:r>
    </w:p>
    <w:bookmarkEnd w:id="36"/>
    <w:bookmarkStart w:name="z46" w:id="37"/>
    <w:p>
      <w:pPr>
        <w:spacing w:after="0"/>
        <w:ind w:left="0"/>
        <w:jc w:val="both"/>
      </w:pPr>
      <w:r>
        <w:rPr>
          <w:rFonts w:ascii="Times New Roman"/>
          <w:b w:val="false"/>
          <w:i w:val="false"/>
          <w:color w:val="000000"/>
          <w:sz w:val="28"/>
        </w:rPr>
        <w:t>
      1) жеке кәсіпкерлікті қолдау мен дамытудың мемлекеттік саясатын жүзеге асыру;</w:t>
      </w:r>
    </w:p>
    <w:bookmarkEnd w:id="37"/>
    <w:bookmarkStart w:name="z47" w:id="38"/>
    <w:p>
      <w:pPr>
        <w:spacing w:after="0"/>
        <w:ind w:left="0"/>
        <w:jc w:val="both"/>
      </w:pPr>
      <w:r>
        <w:rPr>
          <w:rFonts w:ascii="Times New Roman"/>
          <w:b w:val="false"/>
          <w:i w:val="false"/>
          <w:color w:val="000000"/>
          <w:sz w:val="28"/>
        </w:rPr>
        <w:t>
      2) аймакта шағын және орта бизнесті және инновациялық қызметті қолдау үшін инфрақұрылым объектілерін құру мен дамытуды қамтамасыз ету;</w:t>
      </w:r>
    </w:p>
    <w:bookmarkEnd w:id="38"/>
    <w:bookmarkStart w:name="z48" w:id="39"/>
    <w:p>
      <w:pPr>
        <w:spacing w:after="0"/>
        <w:ind w:left="0"/>
        <w:jc w:val="both"/>
      </w:pPr>
      <w:r>
        <w:rPr>
          <w:rFonts w:ascii="Times New Roman"/>
          <w:b w:val="false"/>
          <w:i w:val="false"/>
          <w:color w:val="000000"/>
          <w:sz w:val="28"/>
        </w:rPr>
        <w:t>
      3) жергілікті атқарушы органдардың жеке кәсіпкерлік субъектілерінің бірлестіктерімен, Қостанай облысының Кәсіпкерлер палатасымен және нарықтық инфрақұрылым объектілерімен қатынастарын дамыту стратегиясын айқындау;</w:t>
      </w:r>
    </w:p>
    <w:bookmarkEnd w:id="39"/>
    <w:bookmarkStart w:name="z49" w:id="40"/>
    <w:p>
      <w:pPr>
        <w:spacing w:after="0"/>
        <w:ind w:left="0"/>
        <w:jc w:val="both"/>
      </w:pPr>
      <w:r>
        <w:rPr>
          <w:rFonts w:ascii="Times New Roman"/>
          <w:b w:val="false"/>
          <w:i w:val="false"/>
          <w:color w:val="000000"/>
          <w:sz w:val="28"/>
        </w:rPr>
        <w:t>
      4) сараптамалық кеңестердің қызметін ұйымдастыру;</w:t>
      </w:r>
    </w:p>
    <w:bookmarkEnd w:id="40"/>
    <w:bookmarkStart w:name="z50" w:id="41"/>
    <w:p>
      <w:pPr>
        <w:spacing w:after="0"/>
        <w:ind w:left="0"/>
        <w:jc w:val="both"/>
      </w:pPr>
      <w:r>
        <w:rPr>
          <w:rFonts w:ascii="Times New Roman"/>
          <w:b w:val="false"/>
          <w:i w:val="false"/>
          <w:color w:val="000000"/>
          <w:sz w:val="28"/>
        </w:rPr>
        <w:t>
      5) Қостанай қаласының туризм саласындағы мемлекеттік саясатты жүзеге асыру және үйлестіруді жүргізу;</w:t>
      </w:r>
    </w:p>
    <w:bookmarkEnd w:id="41"/>
    <w:bookmarkStart w:name="z51" w:id="42"/>
    <w:p>
      <w:pPr>
        <w:spacing w:after="0"/>
        <w:ind w:left="0"/>
        <w:jc w:val="both"/>
      </w:pPr>
      <w:r>
        <w:rPr>
          <w:rFonts w:ascii="Times New Roman"/>
          <w:b w:val="false"/>
          <w:i w:val="false"/>
          <w:color w:val="000000"/>
          <w:sz w:val="28"/>
        </w:rPr>
        <w:t>
      6) Қостанай қаласы әкімдігінің нормативтік құқықтық және нормативтік емес актілерінің жобаларын дайындау;</w:t>
      </w:r>
    </w:p>
    <w:bookmarkEnd w:id="42"/>
    <w:bookmarkStart w:name="z52" w:id="43"/>
    <w:p>
      <w:pPr>
        <w:spacing w:after="0"/>
        <w:ind w:left="0"/>
        <w:jc w:val="both"/>
      </w:pPr>
      <w:r>
        <w:rPr>
          <w:rFonts w:ascii="Times New Roman"/>
          <w:b w:val="false"/>
          <w:i w:val="false"/>
          <w:color w:val="000000"/>
          <w:sz w:val="28"/>
        </w:rPr>
        <w:t>
      7) сауда саласындағы заңнаманың сақталуына, оның ішінде сауда қызметі субъектілерінің өз құзыреті шегінде азық-түлік және басқа да тауарларға шекті бағалардың мөлшерінің асып кетуін мониторингті және бақылау жүргізу;</w:t>
      </w:r>
    </w:p>
    <w:bookmarkEnd w:id="43"/>
    <w:bookmarkStart w:name="z53" w:id="44"/>
    <w:p>
      <w:pPr>
        <w:spacing w:after="0"/>
        <w:ind w:left="0"/>
        <w:jc w:val="both"/>
      </w:pPr>
      <w:r>
        <w:rPr>
          <w:rFonts w:ascii="Times New Roman"/>
          <w:b w:val="false"/>
          <w:i w:val="false"/>
          <w:color w:val="000000"/>
          <w:sz w:val="28"/>
        </w:rPr>
        <w:t>
      8) Қостанай қаласының аумағын даму бағдарламасына талдау және мониторинг жүргізу;</w:t>
      </w:r>
    </w:p>
    <w:bookmarkEnd w:id="44"/>
    <w:bookmarkStart w:name="z54" w:id="45"/>
    <w:p>
      <w:pPr>
        <w:spacing w:after="0"/>
        <w:ind w:left="0"/>
        <w:jc w:val="both"/>
      </w:pPr>
      <w:r>
        <w:rPr>
          <w:rFonts w:ascii="Times New Roman"/>
          <w:b w:val="false"/>
          <w:i w:val="false"/>
          <w:color w:val="000000"/>
          <w:sz w:val="28"/>
        </w:rPr>
        <w:t>
      9) агроөнеркәсіптік кешен субъектілерін осы Қазақстан Республикасының нормативтік құқықтық актілеріне сәйкес мемлекеттік қолдауды жүзеге асыру;</w:t>
      </w:r>
    </w:p>
    <w:bookmarkEnd w:id="45"/>
    <w:bookmarkStart w:name="z55" w:id="46"/>
    <w:p>
      <w:pPr>
        <w:spacing w:after="0"/>
        <w:ind w:left="0"/>
        <w:jc w:val="both"/>
      </w:pPr>
      <w:r>
        <w:rPr>
          <w:rFonts w:ascii="Times New Roman"/>
          <w:b w:val="false"/>
          <w:i w:val="false"/>
          <w:color w:val="000000"/>
          <w:sz w:val="28"/>
        </w:rPr>
        <w:t>
      10) агроөнеркәсіптік кешенді дамыту саласындағы мемлекеттік техникалық инспекцияны жүзеге асыру;</w:t>
      </w:r>
    </w:p>
    <w:bookmarkEnd w:id="46"/>
    <w:bookmarkStart w:name="z56" w:id="47"/>
    <w:p>
      <w:pPr>
        <w:spacing w:after="0"/>
        <w:ind w:left="0"/>
        <w:jc w:val="both"/>
      </w:pPr>
      <w:r>
        <w:rPr>
          <w:rFonts w:ascii="Times New Roman"/>
          <w:b w:val="false"/>
          <w:i w:val="false"/>
          <w:color w:val="000000"/>
          <w:sz w:val="28"/>
        </w:rPr>
        <w:t>
      11) агроөнеркәсіптік кешен саласында жедел ақпарат жинауды жүргізу және оны облыстың жергілікті атқарушы органына (әкімдікке) беру;</w:t>
      </w:r>
    </w:p>
    <w:bookmarkEnd w:id="47"/>
    <w:bookmarkStart w:name="z57" w:id="48"/>
    <w:p>
      <w:pPr>
        <w:spacing w:after="0"/>
        <w:ind w:left="0"/>
        <w:jc w:val="both"/>
      </w:pPr>
      <w:r>
        <w:rPr>
          <w:rFonts w:ascii="Times New Roman"/>
          <w:b w:val="false"/>
          <w:i w:val="false"/>
          <w:color w:val="000000"/>
          <w:sz w:val="28"/>
        </w:rPr>
        <w:t>
      12) Қостанай қаласында азық-түлік тауарларының қорларын есепке алуды жүргізу және облыстың жергілікті атқарушы органына есептілікті ұсыну;</w:t>
      </w:r>
    </w:p>
    <w:bookmarkEnd w:id="48"/>
    <w:bookmarkStart w:name="z58" w:id="49"/>
    <w:p>
      <w:pPr>
        <w:spacing w:after="0"/>
        <w:ind w:left="0"/>
        <w:jc w:val="both"/>
      </w:pPr>
      <w:r>
        <w:rPr>
          <w:rFonts w:ascii="Times New Roman"/>
          <w:b w:val="false"/>
          <w:i w:val="false"/>
          <w:color w:val="000000"/>
          <w:sz w:val="28"/>
        </w:rPr>
        <w:t>
      13) көрме-жәрмеңке қызметін жүзеге асыру;</w:t>
      </w:r>
    </w:p>
    <w:bookmarkEnd w:id="49"/>
    <w:bookmarkStart w:name="z59" w:id="50"/>
    <w:p>
      <w:pPr>
        <w:spacing w:after="0"/>
        <w:ind w:left="0"/>
        <w:jc w:val="both"/>
      </w:pPr>
      <w:r>
        <w:rPr>
          <w:rFonts w:ascii="Times New Roman"/>
          <w:b w:val="false"/>
          <w:i w:val="false"/>
          <w:color w:val="000000"/>
          <w:sz w:val="28"/>
        </w:rPr>
        <w:t>
      14) Қазақстан Республикасының қолданыстағы заңнамасына сәйкес өз құзыреті шегінде өзге де функцияларды жүзеге асыру;</w:t>
      </w:r>
    </w:p>
    <w:bookmarkEnd w:id="50"/>
    <w:bookmarkStart w:name="z60" w:id="51"/>
    <w:p>
      <w:pPr>
        <w:spacing w:after="0"/>
        <w:ind w:left="0"/>
        <w:jc w:val="both"/>
      </w:pPr>
      <w:r>
        <w:rPr>
          <w:rFonts w:ascii="Times New Roman"/>
          <w:b w:val="false"/>
          <w:i w:val="false"/>
          <w:color w:val="000000"/>
          <w:sz w:val="28"/>
        </w:rPr>
        <w:t>
      15) әлеуметтік маңызы бар азық-түлік тауарларына сауда үстемесі мөлшерінің сақталуын бақылауды жүзеге асыру;</w:t>
      </w:r>
    </w:p>
    <w:bookmarkEnd w:id="51"/>
    <w:bookmarkStart w:name="z61" w:id="52"/>
    <w:p>
      <w:pPr>
        <w:spacing w:after="0"/>
        <w:ind w:left="0"/>
        <w:jc w:val="both"/>
      </w:pPr>
      <w:r>
        <w:rPr>
          <w:rFonts w:ascii="Times New Roman"/>
          <w:b w:val="false"/>
          <w:i w:val="false"/>
          <w:color w:val="000000"/>
          <w:sz w:val="28"/>
        </w:rPr>
        <w:t>
      16) үй жануарларын серуендетуге не жануарлармен өзге мақсатта болуға тыйым салынған орындарды айқындау, сондай-ақ қажет болған жағдайда үй жануарларын серуендетуге арналған орындарды жабдықтау;</w:t>
      </w:r>
    </w:p>
    <w:bookmarkEnd w:id="52"/>
    <w:bookmarkStart w:name="z62" w:id="53"/>
    <w:p>
      <w:pPr>
        <w:spacing w:after="0"/>
        <w:ind w:left="0"/>
        <w:jc w:val="both"/>
      </w:pPr>
      <w:r>
        <w:rPr>
          <w:rFonts w:ascii="Times New Roman"/>
          <w:b w:val="false"/>
          <w:i w:val="false"/>
          <w:color w:val="000000"/>
          <w:sz w:val="28"/>
        </w:rPr>
        <w:t>
      17) жануарларды жаңа иелеріне беруге, жоғалған жануарлардың иелерін іздестіруге, үй жануарларын зарарсыздандыру қажеттігі туралы хабардар етуге бағытталған жануарлар баспаналарының қызметін ақпараттық қамтамасыз етуді және әлеуметтік жарнаманы ұйымдастыру;</w:t>
      </w:r>
    </w:p>
    <w:bookmarkEnd w:id="53"/>
    <w:bookmarkStart w:name="z63" w:id="54"/>
    <w:p>
      <w:pPr>
        <w:spacing w:after="0"/>
        <w:ind w:left="0"/>
        <w:jc w:val="both"/>
      </w:pPr>
      <w:r>
        <w:rPr>
          <w:rFonts w:ascii="Times New Roman"/>
          <w:b w:val="false"/>
          <w:i w:val="false"/>
          <w:color w:val="000000"/>
          <w:sz w:val="28"/>
        </w:rPr>
        <w:t>
      18) қаңғыбас жануарлардың санын реттеуді ұйымдастыру;</w:t>
      </w:r>
    </w:p>
    <w:bookmarkEnd w:id="54"/>
    <w:bookmarkStart w:name="z64" w:id="55"/>
    <w:p>
      <w:pPr>
        <w:spacing w:after="0"/>
        <w:ind w:left="0"/>
        <w:jc w:val="both"/>
      </w:pPr>
      <w:r>
        <w:rPr>
          <w:rFonts w:ascii="Times New Roman"/>
          <w:b w:val="false"/>
          <w:i w:val="false"/>
          <w:color w:val="000000"/>
          <w:sz w:val="28"/>
        </w:rPr>
        <w:t>
      19) Қазақстан Республикасының сауда қызметін реттеу туралы заңнамасында белгіленген сыйақының сақталуын бақылауды жүзеге асыру;</w:t>
      </w:r>
    </w:p>
    <w:bookmarkEnd w:id="55"/>
    <w:bookmarkStart w:name="z65" w:id="56"/>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6"/>
    <w:bookmarkStart w:name="z66" w:id="57"/>
    <w:p>
      <w:pPr>
        <w:spacing w:after="0"/>
        <w:ind w:left="0"/>
        <w:jc w:val="both"/>
      </w:pPr>
      <w:r>
        <w:rPr>
          <w:rFonts w:ascii="Times New Roman"/>
          <w:b w:val="false"/>
          <w:i w:val="false"/>
          <w:color w:val="000000"/>
          <w:sz w:val="28"/>
        </w:rPr>
        <w:t>
      16. "Қостанай қаласы әкімдігінің кәсіпкерлік, ауыл шаруашылығы және ветеринария бөлімі" ММ басшылықты "Қостанай қаласы әкімдігінің кәсіпкерлік, ауыл шаруашылығы және ветеринария бөлімі" ММ жүктелген міндеттердің орындалуына және оның өз өкілеттіктерін жүзеге асыруға дербес жауапты болатын бірінші басшы жүзеге асырады.</w:t>
      </w:r>
    </w:p>
    <w:bookmarkEnd w:id="57"/>
    <w:bookmarkStart w:name="z67" w:id="58"/>
    <w:p>
      <w:pPr>
        <w:spacing w:after="0"/>
        <w:ind w:left="0"/>
        <w:jc w:val="both"/>
      </w:pPr>
      <w:r>
        <w:rPr>
          <w:rFonts w:ascii="Times New Roman"/>
          <w:b w:val="false"/>
          <w:i w:val="false"/>
          <w:color w:val="000000"/>
          <w:sz w:val="28"/>
        </w:rPr>
        <w:t>
      17. "Қостанай қаласы әкімдігінің кәсіпкерлік, ауыл шаруашылығы және ветеринария бөлімі" ММ бірінші басшысы Қазақстан Республикасының заңнамасына сәйкес лауазымға тағайындалады және лауазымнан босатылады.</w:t>
      </w:r>
    </w:p>
    <w:bookmarkEnd w:id="58"/>
    <w:bookmarkStart w:name="z68" w:id="59"/>
    <w:p>
      <w:pPr>
        <w:spacing w:after="0"/>
        <w:ind w:left="0"/>
        <w:jc w:val="both"/>
      </w:pPr>
      <w:r>
        <w:rPr>
          <w:rFonts w:ascii="Times New Roman"/>
          <w:b w:val="false"/>
          <w:i w:val="false"/>
          <w:color w:val="000000"/>
          <w:sz w:val="28"/>
        </w:rPr>
        <w:t>
      18. "Қостанай қаласы әкімдігінің кәсіпкерлік, ауыл шаруашылығы және ветеринария бөлімі" ММ бірінші басшысының орынбасары болады.</w:t>
      </w:r>
    </w:p>
    <w:bookmarkEnd w:id="59"/>
    <w:bookmarkStart w:name="z69" w:id="60"/>
    <w:p>
      <w:pPr>
        <w:spacing w:after="0"/>
        <w:ind w:left="0"/>
        <w:jc w:val="both"/>
      </w:pPr>
      <w:r>
        <w:rPr>
          <w:rFonts w:ascii="Times New Roman"/>
          <w:b w:val="false"/>
          <w:i w:val="false"/>
          <w:color w:val="000000"/>
          <w:sz w:val="28"/>
        </w:rPr>
        <w:t>
      19. "Қостанай қаласы әкімдігінің кәсіпкерлік, ауыл шаруашылығы және ветеринария бөлімі" ММ бірінші басшысының өкілеттіктері:</w:t>
      </w:r>
    </w:p>
    <w:bookmarkEnd w:id="60"/>
    <w:bookmarkStart w:name="z70" w:id="61"/>
    <w:p>
      <w:pPr>
        <w:spacing w:after="0"/>
        <w:ind w:left="0"/>
        <w:jc w:val="both"/>
      </w:pPr>
      <w:r>
        <w:rPr>
          <w:rFonts w:ascii="Times New Roman"/>
          <w:b w:val="false"/>
          <w:i w:val="false"/>
          <w:color w:val="000000"/>
          <w:sz w:val="28"/>
        </w:rPr>
        <w:t>
      1) "Қостанай қаласы әкімдігінің кәсіпкерлік, ауыл шаруашылығы және ветеринария бөлімі" ММ жұмысын ұйымдастырады, оның қызметіне басшылықты жүзеге асырады;</w:t>
      </w:r>
    </w:p>
    <w:bookmarkEnd w:id="61"/>
    <w:bookmarkStart w:name="z71" w:id="62"/>
    <w:p>
      <w:pPr>
        <w:spacing w:after="0"/>
        <w:ind w:left="0"/>
        <w:jc w:val="both"/>
      </w:pPr>
      <w:r>
        <w:rPr>
          <w:rFonts w:ascii="Times New Roman"/>
          <w:b w:val="false"/>
          <w:i w:val="false"/>
          <w:color w:val="000000"/>
          <w:sz w:val="28"/>
        </w:rPr>
        <w:t>
      2) Қазақстан Республикасының заңнамасына сәйкес "Қостанай қаласы әкімдігінің кәсіпкерлік, ауыл шаруашылығы және ветеринария бөлімі" ММ қызметкерлерін қызметке тағайындайды және қызметтен босатады;</w:t>
      </w:r>
    </w:p>
    <w:bookmarkEnd w:id="62"/>
    <w:bookmarkStart w:name="z72" w:id="63"/>
    <w:p>
      <w:pPr>
        <w:spacing w:after="0"/>
        <w:ind w:left="0"/>
        <w:jc w:val="both"/>
      </w:pPr>
      <w:r>
        <w:rPr>
          <w:rFonts w:ascii="Times New Roman"/>
          <w:b w:val="false"/>
          <w:i w:val="false"/>
          <w:color w:val="000000"/>
          <w:sz w:val="28"/>
        </w:rPr>
        <w:t>
      3) Қазақстан Республикасының заңнамасында белгіленген тәртіппен "Қостанай қаласы әкімдігінің кәсіпкерлік, ауыл шаруашылығы және ветеринария бөлімі" ММ қызметкерлерін көтермелеуді (материалдық көмек көрсетуді, тәртіптік жаза қолдануды) жүзеге асырады;</w:t>
      </w:r>
    </w:p>
    <w:bookmarkEnd w:id="63"/>
    <w:bookmarkStart w:name="z73" w:id="64"/>
    <w:p>
      <w:pPr>
        <w:spacing w:after="0"/>
        <w:ind w:left="0"/>
        <w:jc w:val="both"/>
      </w:pPr>
      <w:r>
        <w:rPr>
          <w:rFonts w:ascii="Times New Roman"/>
          <w:b w:val="false"/>
          <w:i w:val="false"/>
          <w:color w:val="000000"/>
          <w:sz w:val="28"/>
        </w:rPr>
        <w:t>
      4) өз құзыретіне кіретін мәселелер бойынша бұйрықтар шығарады және нұсқаулар береді;</w:t>
      </w:r>
    </w:p>
    <w:bookmarkEnd w:id="64"/>
    <w:bookmarkStart w:name="z74" w:id="65"/>
    <w:p>
      <w:pPr>
        <w:spacing w:after="0"/>
        <w:ind w:left="0"/>
        <w:jc w:val="both"/>
      </w:pPr>
      <w:r>
        <w:rPr>
          <w:rFonts w:ascii="Times New Roman"/>
          <w:b w:val="false"/>
          <w:i w:val="false"/>
          <w:color w:val="000000"/>
          <w:sz w:val="28"/>
        </w:rPr>
        <w:t>
      5) "Қостанай қаласы әкімдігінің кәсіпкерлік, ауыл шаруашылығы және ветеринария бөлімі" ММ қызметкерлерінің лауазымдық нұсқаулықтарын бекітеді;</w:t>
      </w:r>
    </w:p>
    <w:bookmarkEnd w:id="65"/>
    <w:bookmarkStart w:name="z75" w:id="66"/>
    <w:p>
      <w:pPr>
        <w:spacing w:after="0"/>
        <w:ind w:left="0"/>
        <w:jc w:val="both"/>
      </w:pPr>
      <w:r>
        <w:rPr>
          <w:rFonts w:ascii="Times New Roman"/>
          <w:b w:val="false"/>
          <w:i w:val="false"/>
          <w:color w:val="000000"/>
          <w:sz w:val="28"/>
        </w:rPr>
        <w:t>
      6) "Қостанай қаласы әкімдігінің кәсіпкерлік, ауыл шаруашылығы және ветеринария бөлімі" ММ Қазақстан Республикасының заңнамасына сәйкес меншік нысанына қарамастан барлық мемлекеттік органдарда, сотта және өзге де ұйымдарда білдіреді;</w:t>
      </w:r>
    </w:p>
    <w:bookmarkEnd w:id="66"/>
    <w:bookmarkStart w:name="z76" w:id="67"/>
    <w:p>
      <w:pPr>
        <w:spacing w:after="0"/>
        <w:ind w:left="0"/>
        <w:jc w:val="both"/>
      </w:pPr>
      <w:r>
        <w:rPr>
          <w:rFonts w:ascii="Times New Roman"/>
          <w:b w:val="false"/>
          <w:i w:val="false"/>
          <w:color w:val="000000"/>
          <w:sz w:val="28"/>
        </w:rPr>
        <w:t>
      7) "Қостанай қаласы әкімдігінің кәсіпкерлік, ауыл шаруашылығы және ветеринария бөлімі" ММ перспективалық және ағымдағы жоспарларын бекітеді;</w:t>
      </w:r>
    </w:p>
    <w:bookmarkEnd w:id="67"/>
    <w:bookmarkStart w:name="z77" w:id="68"/>
    <w:p>
      <w:pPr>
        <w:spacing w:after="0"/>
        <w:ind w:left="0"/>
        <w:jc w:val="both"/>
      </w:pPr>
      <w:r>
        <w:rPr>
          <w:rFonts w:ascii="Times New Roman"/>
          <w:b w:val="false"/>
          <w:i w:val="false"/>
          <w:color w:val="000000"/>
          <w:sz w:val="28"/>
        </w:rPr>
        <w:t>
      8) азаматтарды жеке қабылдауды жұргізеді;</w:t>
      </w:r>
    </w:p>
    <w:bookmarkEnd w:id="68"/>
    <w:bookmarkStart w:name="z78" w:id="69"/>
    <w:p>
      <w:pPr>
        <w:spacing w:after="0"/>
        <w:ind w:left="0"/>
        <w:jc w:val="both"/>
      </w:pPr>
      <w:r>
        <w:rPr>
          <w:rFonts w:ascii="Times New Roman"/>
          <w:b w:val="false"/>
          <w:i w:val="false"/>
          <w:color w:val="000000"/>
          <w:sz w:val="28"/>
        </w:rPr>
        <w:t>
      9) Қазақстан Республикасының қолданыстағы заңнамалық актілеріне сәйкес өкілеттіктерді жүзеге асырады.</w:t>
      </w:r>
    </w:p>
    <w:bookmarkEnd w:id="69"/>
    <w:bookmarkStart w:name="z79" w:id="70"/>
    <w:p>
      <w:pPr>
        <w:spacing w:after="0"/>
        <w:ind w:left="0"/>
        <w:jc w:val="both"/>
      </w:pPr>
      <w:r>
        <w:rPr>
          <w:rFonts w:ascii="Times New Roman"/>
          <w:b w:val="false"/>
          <w:i w:val="false"/>
          <w:color w:val="000000"/>
          <w:sz w:val="28"/>
        </w:rPr>
        <w:t>
      "Қостанай қаласы әкімдігінің кәсіпкерлік, ауыл шаруашылығы және ветеринария бөлімі" ММ бірінші басшысы болмаған кезеңде оның өкілеттіктерін қолданыстағы заңнамаға сәйкес оны алмастыратын жүзеге асырады.</w:t>
      </w:r>
    </w:p>
    <w:bookmarkEnd w:id="70"/>
    <w:bookmarkStart w:name="z80" w:id="71"/>
    <w:p>
      <w:pPr>
        <w:spacing w:after="0"/>
        <w:ind w:left="0"/>
        <w:jc w:val="left"/>
      </w:pPr>
      <w:r>
        <w:rPr>
          <w:rFonts w:ascii="Times New Roman"/>
          <w:b/>
          <w:i w:val="false"/>
          <w:color w:val="000000"/>
        </w:rPr>
        <w:t xml:space="preserve"> 4-тарау. Мемлекеттік органның мүлкі</w:t>
      </w:r>
    </w:p>
    <w:bookmarkEnd w:id="71"/>
    <w:bookmarkStart w:name="z81" w:id="72"/>
    <w:p>
      <w:pPr>
        <w:spacing w:after="0"/>
        <w:ind w:left="0"/>
        <w:jc w:val="both"/>
      </w:pPr>
      <w:r>
        <w:rPr>
          <w:rFonts w:ascii="Times New Roman"/>
          <w:b w:val="false"/>
          <w:i w:val="false"/>
          <w:color w:val="000000"/>
          <w:sz w:val="28"/>
        </w:rPr>
        <w:t>
      20. "Қостанай қаласы әкімдігінің кәсіпкерлік, ауыл шаруашылығы және ветеринария бөлімі" ММ заңнамада көзделген жағдайларда жедел басқару құқығында оқшауланған мүлкі болу мүмкін.</w:t>
      </w:r>
    </w:p>
    <w:bookmarkEnd w:id="72"/>
    <w:bookmarkStart w:name="z82" w:id="73"/>
    <w:p>
      <w:pPr>
        <w:spacing w:after="0"/>
        <w:ind w:left="0"/>
        <w:jc w:val="both"/>
      </w:pPr>
      <w:r>
        <w:rPr>
          <w:rFonts w:ascii="Times New Roman"/>
          <w:b w:val="false"/>
          <w:i w:val="false"/>
          <w:color w:val="000000"/>
          <w:sz w:val="28"/>
        </w:rPr>
        <w:t>
      "Қостанай қаласы әкімдігінің кәсіпкерлік, ауыл шаруашылығы және ветеринария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3"/>
    <w:bookmarkStart w:name="z83" w:id="74"/>
    <w:p>
      <w:pPr>
        <w:spacing w:after="0"/>
        <w:ind w:left="0"/>
        <w:jc w:val="both"/>
      </w:pPr>
      <w:r>
        <w:rPr>
          <w:rFonts w:ascii="Times New Roman"/>
          <w:b w:val="false"/>
          <w:i w:val="false"/>
          <w:color w:val="000000"/>
          <w:sz w:val="28"/>
        </w:rPr>
        <w:t>
      21. "Қостанай қаласы әкімдігінің кәсіпкерлік, ауыл шаруашылығы және ветеринария бөлімі" ММ бекіті21, "Қостанай қаласы әкімдігінің кәсіпкерлік, ауыл шаруашылығы және ветеринария бөлімі" ММ бекітілген мүлік коммуналдық меншікке жатады.</w:t>
      </w:r>
    </w:p>
    <w:bookmarkEnd w:id="74"/>
    <w:bookmarkStart w:name="z84" w:id="75"/>
    <w:p>
      <w:pPr>
        <w:spacing w:after="0"/>
        <w:ind w:left="0"/>
        <w:jc w:val="both"/>
      </w:pPr>
      <w:r>
        <w:rPr>
          <w:rFonts w:ascii="Times New Roman"/>
          <w:b w:val="false"/>
          <w:i w:val="false"/>
          <w:color w:val="000000"/>
          <w:sz w:val="28"/>
        </w:rPr>
        <w:t>
      22. Егер заңнамада белгіленген болса, "Қостанай қаласы әкімдігінің кәсіпкерлік, ауыл шаруашылығы және ветеринария бөлімі"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5"/>
    <w:bookmarkStart w:name="z85" w:id="7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6"/>
    <w:bookmarkStart w:name="z86" w:id="77"/>
    <w:p>
      <w:pPr>
        <w:spacing w:after="0"/>
        <w:ind w:left="0"/>
        <w:jc w:val="both"/>
      </w:pPr>
      <w:r>
        <w:rPr>
          <w:rFonts w:ascii="Times New Roman"/>
          <w:b w:val="false"/>
          <w:i w:val="false"/>
          <w:color w:val="000000"/>
          <w:sz w:val="28"/>
        </w:rPr>
        <w:t>
      23. "Қостанай қаласы әкімдігінің кәсіпкерлік, ауыл шаруашылығы және ветеринария бөлімі" ММ қайта ұйымдастыру және тарату Қазақстан Республикасының заңнамасына сәйкес жүзеге асырылады.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