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d117" w14:textId="8cdd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облысында ауыз 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төленетін төлемақының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2026 жылғы 2 наурыздағы № 274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Өнеркәсіп және құрылыс министрінің 2025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туралы" бұйрығына сәйкес (Нормативтік құқықтық актілерді мемлекеттік тіркеу тізілімінде № 36700 болып тіркелген)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облысында ауыз 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төленетін төлемақының мөлшері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 суды есепке алу аспаптары бар тұтынушылар үшін – қосылған құн салығын есептемегенде 100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ауыз суды есепке алу аспаптары жоқ тұтынушылар үшін – қосылған құн салығын есептемегенде 130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