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565b" w14:textId="b0a5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жергілікті маңызы бар тарих және мәдениет ескерткіштерін пайдаланғаны үшін жалдау ақысының мөлшерлемесін белгілеу туралы</w:t>
      </w:r>
    </w:p>
    <w:p>
      <w:pPr>
        <w:spacing w:after="0"/>
        <w:ind w:left="0"/>
        <w:jc w:val="both"/>
      </w:pPr>
      <w:r>
        <w:rPr>
          <w:rFonts w:ascii="Times New Roman"/>
          <w:b w:val="false"/>
          <w:i w:val="false"/>
          <w:color w:val="000000"/>
          <w:sz w:val="28"/>
        </w:rPr>
        <w:t>Қостанай облысы мәслихатының 2026 жылғы 2 наурыздағы № 272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4-6)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облысының жергілікті маңызы бар тарих және мәдениет ескерткіштерін пайдаланғаны үшін жалдау ақысының мөлшерлемесі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 және 2026 жылғы 19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Қостанай облысының жергілікті маңызы бар тарих және мәдениет ескерткіштерін пайдаланғаны үшін жалдау ақысының мөлшерлемелері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мөлшерлемелері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13" w:id="4"/>
    <w:p>
      <w:pPr>
        <w:spacing w:after="0"/>
        <w:ind w:left="0"/>
        <w:jc w:val="both"/>
      </w:pPr>
      <w:r>
        <w:rPr>
          <w:rFonts w:ascii="Times New Roman"/>
          <w:b w:val="false"/>
          <w:i w:val="false"/>
          <w:color w:val="000000"/>
          <w:sz w:val="28"/>
        </w:rPr>
        <w:t>
      Ескерту:</w:t>
      </w:r>
    </w:p>
    <w:bookmarkEnd w:id="4"/>
    <w:bookmarkStart w:name="z14" w:id="5"/>
    <w:p>
      <w:pPr>
        <w:spacing w:after="0"/>
        <w:ind w:left="0"/>
        <w:jc w:val="both"/>
      </w:pPr>
      <w:r>
        <w:rPr>
          <w:rFonts w:ascii="Times New Roman"/>
          <w:b w:val="false"/>
          <w:i w:val="false"/>
          <w:color w:val="000000"/>
          <w:sz w:val="28"/>
        </w:rPr>
        <w:t>
      Мемлекеттік меншіктегі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bookmarkEnd w:id="5"/>
    <w:bookmarkStart w:name="z15" w:id="6"/>
    <w:p>
      <w:pPr>
        <w:spacing w:after="0"/>
        <w:ind w:left="0"/>
        <w:jc w:val="both"/>
      </w:pPr>
      <w:r>
        <w:rPr>
          <w:rFonts w:ascii="Times New Roman"/>
          <w:b w:val="false"/>
          <w:i w:val="false"/>
          <w:color w:val="000000"/>
          <w:sz w:val="28"/>
        </w:rPr>
        <w:t xml:space="preserve">
      Жалға алу ақысының мөлшерлемелері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қалалар мен елді мекендердің санаттарын ескере отырып анықталады.</w:t>
      </w:r>
    </w:p>
    <w:bookmarkEnd w:id="6"/>
    <w:bookmarkStart w:name="z16" w:id="7"/>
    <w:p>
      <w:pPr>
        <w:spacing w:after="0"/>
        <w:ind w:left="0"/>
        <w:jc w:val="both"/>
      </w:pPr>
      <w:r>
        <w:rPr>
          <w:rFonts w:ascii="Times New Roman"/>
          <w:b w:val="false"/>
          <w:i w:val="false"/>
          <w:color w:val="000000"/>
          <w:sz w:val="28"/>
        </w:rPr>
        <w:t>
      облыстық маңызы бар қалалар* -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w:t>
      </w:r>
    </w:p>
    <w:bookmarkEnd w:id="7"/>
    <w:bookmarkStart w:name="z17" w:id="8"/>
    <w:p>
      <w:pPr>
        <w:spacing w:after="0"/>
        <w:ind w:left="0"/>
        <w:jc w:val="both"/>
      </w:pPr>
      <w:r>
        <w:rPr>
          <w:rFonts w:ascii="Times New Roman"/>
          <w:b w:val="false"/>
          <w:i w:val="false"/>
          <w:color w:val="000000"/>
          <w:sz w:val="28"/>
        </w:rPr>
        <w:t>
      аудандық маңызы бар қалалар* - аумағында өнеркәсiптік кәсіпорындар, коммуналдық шаруашылық, мемлекеттiк тұрғын үй қоры, білім беру және денсаулық сақтау ұйымдарының, мәдени-ағарту және сауда объектілерінің дамыған желісi бар, халқының саны кемiнде 10 мың адам болатын елдi мекендер;</w:t>
      </w:r>
    </w:p>
    <w:bookmarkEnd w:id="8"/>
    <w:bookmarkStart w:name="z18" w:id="9"/>
    <w:p>
      <w:pPr>
        <w:spacing w:after="0"/>
        <w:ind w:left="0"/>
        <w:jc w:val="both"/>
      </w:pPr>
      <w:r>
        <w:rPr>
          <w:rFonts w:ascii="Times New Roman"/>
          <w:b w:val="false"/>
          <w:i w:val="false"/>
          <w:color w:val="000000"/>
          <w:sz w:val="28"/>
        </w:rPr>
        <w:t>
      кенттер* - халқының саны кемiнде 3 мың адам болатын елдi мекендер.</w:t>
      </w:r>
    </w:p>
    <w:bookmarkEnd w:id="9"/>
    <w:bookmarkStart w:name="z19" w:id="10"/>
    <w:p>
      <w:pPr>
        <w:spacing w:after="0"/>
        <w:ind w:left="0"/>
        <w:jc w:val="both"/>
      </w:pPr>
      <w:r>
        <w:rPr>
          <w:rFonts w:ascii="Times New Roman"/>
          <w:b w:val="false"/>
          <w:i w:val="false"/>
          <w:color w:val="000000"/>
          <w:sz w:val="28"/>
        </w:rPr>
        <w:t>
      Халық саны кемінде 2 мың болатын,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азаматтардың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bookmarkEnd w:id="10"/>
    <w:bookmarkStart w:name="z20" w:id="11"/>
    <w:p>
      <w:pPr>
        <w:spacing w:after="0"/>
        <w:ind w:left="0"/>
        <w:jc w:val="both"/>
      </w:pPr>
      <w:r>
        <w:rPr>
          <w:rFonts w:ascii="Times New Roman"/>
          <w:b w:val="false"/>
          <w:i w:val="false"/>
          <w:color w:val="000000"/>
          <w:sz w:val="28"/>
        </w:rPr>
        <w:t>
      ауылдар* – халқының саны кемінде 50 адам болатын елді мекендер.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