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dc25" w14:textId="b9ad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субсидияланатын пестицидтердің, биоагенттердің (энтомофагтардың) тізбесін және пестицидтердің, биоагенттердің (энтомофагтардың) 1 литріне (килограмына, грамына, данасына) арналған субсидиялар нормаларын бекіту туралы</w:t>
      </w:r>
    </w:p>
    <w:p>
      <w:pPr>
        <w:spacing w:after="0"/>
        <w:ind w:left="0"/>
        <w:jc w:val="both"/>
      </w:pPr>
      <w:r>
        <w:rPr>
          <w:rFonts w:ascii="Times New Roman"/>
          <w:b w:val="false"/>
          <w:i w:val="false"/>
          <w:color w:val="000000"/>
          <w:sz w:val="28"/>
        </w:rPr>
        <w:t>Қостанай облысы әкімдігінің 2026 жылғы 4 мамырдағы № 123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2020 жылғы 30 наурыздағы </w:t>
      </w:r>
      <w:r>
        <w:rPr>
          <w:rFonts w:ascii="Times New Roman"/>
          <w:b w:val="false"/>
          <w:i w:val="false"/>
          <w:color w:val="000000"/>
          <w:sz w:val="28"/>
        </w:rPr>
        <w:t>№ 107</w:t>
      </w:r>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бұйрығына (Нормативтік құқықтық актілерді мемлекеттік тіркеу тізілімінде № 20209 болып тіркелген)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арналған субсидияланатын пестицидтердің, биоагенттердің (энтомофагтардың) тізбесі және пестицидтердің, биоагенттердің (энтомофагтардың) 1 литріне (килограмына, грамына, данасына) арналған субсидиялар нормалары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Қостанай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2026 жылғы 4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2026 жылға арналған субсидияланатын пестицидтердің, биоагенттердің (энтомофагтардың) тізбесі және пестицидтердің, биоагенттердің (энтомофагтардың) 1 литріне (килограмына, грамына, данасына) арналған субсидиялар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 (+/- 5%)~ 750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 Prothazole,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 тебуконазол (+/- 5%)~ 210 г/л+210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 Topazine,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370 г/л + топрамезон 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COTEM XL, 54%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DARINA,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 PLUS,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лямбда-цигалотрин (+/- 5%)~ 300 г/л+100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FORTEK,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905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LERO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LIBRO,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140 г/л + 90 г/л + 72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MAKS PLUS,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(+/- 5%)~ 300 г/л + 200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VEPR 540,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АБАКУС УЛЬТРА,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 эпоксиконазол (+/- 5%)~ 62,5 г/л + 62,5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АБАЛОН, 1,8%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(+/- 5%) ~ 18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 25%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АБСИНТИУМ,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410 г/л + 7,4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АВАКСС,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ципроконазол (+/- 5%)~ 250 г/л + 80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(+/- 5%)~ 960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(+/- 5%)~ 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АВАТАР, 35%,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хизалофоп-п-этил+ кломазон (+/- 5%)~ 95 г/л + 25 г/л + 230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фенклоразол-этил (антидот) (+/- 5%)~ 100 г/л + 50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ГРАНТ,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мефенпир - диэтил (антидот) (+/- 5%)~ 69 г/л + 75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фенклоразол-этил (антидот) (+/- 5%)~ 120 г/л + 60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АГАМАГГАН,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(+/- 5%) ~ 18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АГАМАГГАН,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(+/- 5%) ~ 18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АГРАСТАР,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Гент Плюс 800, с.ұ.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сульфаты 20 грамм/килограмм + Окситетрациклин гидрохлориді 60 грамм/килогамм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имидаклоприд + лямбда-цигалотрин (+/- 5%)~ 57 г/л + 210 г/л + 105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АДМИРАЛ,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пирипроксифен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ЛИДЕР,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г/кг + тиаметоксам, 150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300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АГРОШАНС,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натрий тұздарының қоспасы түріндегі МЦПА қышқылы (+/- 5%)~ 500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АДВАНС,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(+/- 5%)~ 800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АЗОРРО,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300 грамм/литр + азоксистробина,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АЙДОК,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240 г/л+ 60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(ұшпайтын эфирлер) (+/- 5%) 550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АЙТРИБУМ,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АКАРИН, 3,6% ,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(+/- 5%) ~ 36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(+/- 5%) ~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АКРАМАЙТ, 48 %,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бифеназат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 клоквинтосет-мексил (антидот) (+/- 5%)~ 45 г/л + 11,25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 клоквинтосет-мексил (антидот) (+/- 5%)~ 50 г/л + 12,5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**АЛИОТ,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 (+/- 5%)~ 570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АЛЛЕРТ, құрғақ ағынды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АЛСИОН,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АЛТАИР, с.э.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300 г/л + 6,25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АЛЬВЕРДЕ,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метафлумизон, 240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АЛЬТО СУПЕР 330,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ципроконазол (+/- 5%)~ 250 г/л + 80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АЛЬФАПЛАН,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(+/- 5%) ~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СУПЕР 33%,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ципроконазол (+/- 5%)~ 250 г/л + 80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АЛЬФАШАНС,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(+/- 5%) ~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АМАДЕУС,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лямбда-цигалотрин (+/- 5%)~ 150 г/л+50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АМЕТИСТ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 ципроконазол (+/- 5%)~ 200 г/л + 80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АМИДА,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 йодосульфурон-метил-натрий + мефенпир-диэтил (антидот) (+/- 5%)~ 100 г / л + 25 г / л + 250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АМИНСПРЕЙ,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(+/- 5%)~ 720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(+/- 5%)~ 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АМИСТАР ЭКСТРА 280,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 ципроконазол (+/- 5%)~ 200 г/л + 80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АМПЛИГО 15, майлы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лямбда-цигалотрин (+/- 5%)~ 100 г/л + 50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 м.с.к.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лямбда-цигалотрин (+/- 5%)~ 100 г/л + 50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АНТАРЕС,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натрий тұздарының қоспасы түріндегі МЦПА қышқылы (+/- 5%)~ 600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АПИС,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АПИС,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АПРОВАТОР,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 клоквинтосет-мексил (антидот) (+/- 5%)~ 45 г/л + 11,25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АРБАЛЕТ, 60%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АРГАМАК,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мефенпир-диэтил (антидот) . (+/- 5%)~ 80 г/л + 24 г/л + 30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 СТАР,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АРДГЛИФ,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флутриафол (+/- 5%)~ 225 г/л + 75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АРИЛОКС,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140 г/л+ 70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АРИСТОКРАТ СУПЕР,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 СУПЕР, майлы-сулы эмульсия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мефенпир - диэтил (антидот) (+/- 5%)~ 69 г/л + 75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Армцид Плюс,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 луфенурон (+/- 5%)~ 100 г/кг + 400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АРНИ,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 + тиаметоксам, (+/- 5%) ~ 60 г/л + 180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АРУДИФ,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300 г/л + 5,35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ПРАЙМ, майлы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410 г/л + 15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АСТЭРИКС,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410 г/л + 7,4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АТРИУМ,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атразин (+/- 5%) ~ 900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**АХИЛЛЕС,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 200, еритін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(+/- 5%) ~ 200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 ПРО,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ГОЛД 120,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120 г/л + 33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микрокапсулалы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(+/- 5%)~ 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СУПЕР 100,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100 г/л + 27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БАЗУКА,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БАЙСАТ 540,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и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триадименол (+/- 5%)~ 397 г/л + 97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сулы-суспензиялық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БАКЛЕР, микроэмульсия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200 грамм/литр+ метконазол,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БАКСИГА 32,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флорпирауксифен-бензил, 12,5 грамм/литр + пеноксулам,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СУПЕР,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410 г/л + 15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410 г/л + 7,4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ФОРТЕ,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пиклорам (+/- 5%)~ 300 г/л + 10 г/л + 37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БАЛИЙ, микроэмульсия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180 г/л + азоксистробин, 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БАНЗАЙ,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 эпоксиконазол (+/- 5%)~ 310 г/л + 187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(+/- 5%) ~ 36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ГОЛД,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100 г/л + 27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140 г/л+ 70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(+/- 5%)~ 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БЕКАНО,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индазифлам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БЕЛИССИМО 2.0,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200 г/л + 40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БЕЛЛАТОР,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(+/- 5%)~250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ЛАЙТ,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120 г/л + 23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эмульсия майлы-сулы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140 г/л+ 47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флубендиамид,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БЕНАГРО,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Гур,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БЕНЕВИЯ,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БЕНИТО,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(+/- 5%)~ 300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БЕНТАСИЛ,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 Форте,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 Форте,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БЕРЕТТА,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 тиаметоксам + альфа-циперметрин (+/- 5%) ~ 60 г/л + 40 г/л + 30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317 г/л + пираклостробин, 83 г/л + ципроконазол, 97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БЕСТУТАКС,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 никосульфурон (+/- 5%)~ 75 г/л +30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 фенмедифам + десмедифам (+/- 5%)~ 110 г/л + 90 г/л + 70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22, майлы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 фенмедифам (+/- 5%)~ 110 г/л + 110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майлы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 фенмедифам + десмедифам (+/- 5%)~ 126 г/л + 63 г/л + 21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БЕТАШАНС ТРИО,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 фенмедифам + десмедифам (+/- 5%)~ 110 г/л + 90 г/л + 70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БИ-58 ТОП,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(+/- 5%)~ 400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зауытты бинарлы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(2-этилгексил эфирі) + триасульфурон (+/- 5%) ~ 564 г/л + 750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БИММЕР,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(+/- 5%)~ 400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БИНГО,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 (+/- 5%) ~125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БИНГО,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(+/- 5%)~ 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Биолан Супер,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(диметиламин тұзы) + дикамба (натрий тұзы) (+/- 5%)~ 447 г/л + 156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БИСЕКТ,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БИСКАЯ,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Бисульда Плюс 175,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 флуметсулам (+/- 5%)~ 75 г/л + 100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22,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 фенмедифам (+/- 5%)~ 100 г/л + 100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300, микрокапсулалы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 фенмедифам (+/- 5%)~ 150 г/л + 150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 фенмедифам + десмедифам (+/- 5%)~ 110 г/л + 90 г/л + 70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БОЛЕРО, с.э.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453 г/л + 7,4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БОЛИВЕР, 50%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(+/- 5%)~ 500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флорасулам (+/- 5%)~ 563 г/кг + 187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БОМБАРДИР 220,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лямбда-цигалотрин (+/- 5%)~ 126 г/л + 94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НЕО,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имидаклоприд + клотианидин (+/- 5%) ~ 125 г/л + 100 г/л + 50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лямбда-цигалотрин (+/- 5%)~ 150 г/л+50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БОСФОР,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100 г/л + 27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140 г/л + 90 г/л + 72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БРАВО 500,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 (+/- 5%)~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БРЕЙК, микроэмульсия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(+/- 5%)~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БРОПАК,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 мцпа (+/- 5%)~ 200 г/л + 200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БРЭМБО,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(2-этилгексил эфирі) + дикамба (2-этилгексил эфирі) (+/- 5%)~ 552 г/л + 60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Бульдог,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(+/- 5%)~ 720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Буриза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 йодосульфурон-метил-натрий + тиенкарбазон-метил + ципросульфамид (антидот) (+/- 5%)~ 31,5 г/л + 1,0 г/л + 10 г/л + 15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Буриза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 йодосульфурон-метил-натрий + тиенкарбазон-метил + ципросульфамид (антидот) (+/- 5%)~ 31,5 г/л + 1,0 г/л + 10 г/л + 15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(+/- 5%)~ 360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(+/- 5%)~ 720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ВАНТАКОР,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(+/- 5%)~ 600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ВАНТЕКС, микрокапсулалы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гамма-цигалотрин 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ВАРИАТОР,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240 г/л+ 60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ВАРРАНТ,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ВАРРО,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карбендазим (+/- 5%)~ 500 г/л + 50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240 г/л+ 60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лямбда-цигалотрин (+/- 5%)~ 110 г/л + 55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натрий, 11,3 грамм/килограмм + тиенкарбазон - метил, 22,5 грамм/килограмм + мефенпир - диэтил - антидот, 135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грамм/литр + тиенкарбазон-метил, 7,5 грамм/литр + мефенпир-диэтил (антидот),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ВЕРИМАРК,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ВЕРСУС ДУО 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г/л + тиофанат-метил,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ВЕРТИМЕК 018,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(+/- 5%) ~ 18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ВЕРТИМОС ИКС,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 ацетамиприд (+/- 5%) ~ 20 г/л + 40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ВИВАТ 48%,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(диметиламин тұзы) + дикамба (натрий тұзы) (+/- 5%)~ 344 г/л + 120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ВИЛЛАН СУПЕР,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фенклоразол-этил (антидот) (+/- 5%)~ 100 г/л + 50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ХЛОРАНТРАНИЛИПРОЛ,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ВИНКИ ТАЙГЕР,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175 г/л + трифлоксистробин, 150 г/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ВИРТЭНТО 400,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изоциклосерам, 400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ВИТЯЗЬ,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мефенпир - диэтил (антидот) (+/- 5%)~ 69 г/л + 75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ВОЛЬНИК,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ВОСТОРГ,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 лямбда- цигалотрин (+/- 5%)~ 140 г/л+100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360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 ПЛЮС,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 никосульфурон (+/- 5%)~ 75 г/л +30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ГАЙТАН,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(+/- 5%)~ 330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ГАЛИОН,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пиклорам (+/- 5%)~ 300 г/л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ағынды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ағынды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(+/- 5%)~ 104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(+/- 5%)~ 104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ГАМБЕЙ,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700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ГАМБИТ,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(+/- 5%)~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ГАНИМЕД,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387 г/л + альфа циперметрин, 47 г/л + тиаметоксам, 67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 (+/- 5%)~ 312,5 г/л + 187,5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 метсульфурон-метил (+/- 5%)~ 545 г/кг + 164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 метсульфурон-метил (+/- 5%)~ 545 г/кг + 164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СУПЕР,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лямбда-цигалотрин (+/- 5%)~ 141 г/л + 106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ПРАЙМ,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лямбда-цигалотрин (+/- 5%)~ 257 г/л + 142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(+/- 5%)~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ГЕЗАДЕКС,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(+/- 5%)~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ГЕЗАТРИН 500,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(+/- 5%)~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ГЕЙЗЕР,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 хизалофоп-п-этил (+/- 5%)~ 300 г/л + 45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905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ГЕКСИЛЕН 905,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905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ЭКСТРА,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(+/- 5%)~ 720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ГЕЛИФАС,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(+/- 5%)~ 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(+/- 5%)~ 104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фенклоразол-этил (антидот) (+/- 5%)~ 100 г/л + 27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 900,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(+/- 5%)~ 900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ГЕРБАСТАР,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ГЕРБИКС,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натрий тұздарының қоспасы түріндегі МЦПА қышқылы (+/- 5%)~ 500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натрий тұздарының қоспасы түріндегі МЦПА қышқылы (+/- 5%)~ 500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калий және натрий тұздарының қоспасы түріндегі қышқыл,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300,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300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ГРАНД,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 клопиралид (+/- 5%)~ 500 г/л + 100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ГЕРОЛЬД, сулы-суспензиялық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(+/- 5%)~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ФОРТЕ 757,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(+/- 5%)~ 770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Глифор Форте,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ГЛИФОСАТ-ГОЛД,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660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ГЛИФОШАНС СУПЕР,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480,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 ГРАНД,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ГОЛДПЛАН, 20 % суда еритін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(+/- 5%) ~ 200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ГОПЛИТ,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115 г/л + ацетамиприд, 95 г/л+ тиаметоксам, 65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150 грамм/литр + мцпа, 350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80 г/л + 20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ГОТИКА,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лямбда-цигалотрин (+/- 5%)~ 141 г/л + 106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ГРАМИНИОН,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(+/- 5%)~ 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100 г/л + 27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100 г/л + 27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ГРАНБЕРГ,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СУПЕР,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 имазамокс (+/- 5%)~ 480 г/л + 22,4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тифенсульфурон-метил (+/- 5%)~ 500 г/кг + 250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ГРАСИДИМ,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ПРЕМИУМ,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трибенурон-метил (+/- 5%)~ 391 г/кг + 261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сулы-гликольді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(+/- 5%)~250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(+/- 5%)~ 720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ЭФИР,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905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ГРИНСТАР ГОЛД,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(+/- 5%)~ 500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ГУНСЯО, 10%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ГЮХАРАД, 5%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ДАБСПРЕЙ,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(диметиламин тұзы) + дикамба (натрий тұзы) (+/- 5%)~ 344 г/л + 120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ДАКЛОПРИД 20%,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Даларан,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 йодосульфурон-метил-натрий + мефенпир-диэтил (антидот) (+/- 5%)~ 100 г / л + 25 г / л + 250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ПАУЕР,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 + гамма-цигалотрин, 6,4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ЭКСПЕРТ,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(+/- 5%)~ 400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Д–АРМОН–Эфир, 72%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720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ДЕЗИМИН 2.5,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(+/- 5%)~ 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ДЕЙМОС,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ДЕКСТЕР,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 лямбда-цигалотрин (+/- 5%)~ 115 г/л + 106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80 г/л + 20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 250,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ДЕЛЛЕР, сулы-гликольді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(+/- 5%)~ 88,5 г/л + 8,5 г/л + 177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д.в. (+/- 5%)~ 333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ДЕНТАЙР,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ДЕССЕНЛИН, 48%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ДЕТОКС 75%,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 (+/- 5%)~ 750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ДЕЦИС ЭКСПЕРТ,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ДЖАЛЕНТРА,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159 г/л + хлорантранилипрол, 106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ДЖЕРОНИМО,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250 г/кг + бифентрин 250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(диметиламин тұзы) + дикамба (диметиламин тұзы) (+/- 5%)~ 344 г/л + 120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(диметиламин тұзы) + дикамба (диметиламин тұзы) (+/- 5%)~ 344 г/л + 120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(+/- 5%)~ 720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*ДИКОШАНС,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(+/- 5%)~150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ДИМЕТРОН,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(+/- 5%)~ 400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ДИМИПРИД, 70%,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700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ДИНАМИТ, 48%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ДИОМА,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(+/- 5%)~ 33 г/л + 15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 имазамокс (+/- 5%)~ 375 г/л + 25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 имазамокс (+/- 5%)~ 375 г/л + 25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флуроксипир + флорасулам (+/- 5%)~410 г/л + 50 г/л + 5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ДИТОКС,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(+/- 5%)~ 400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ДИФЕРОН,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диафентиурон,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ДИФИЛАЙН,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(+/- 5%)~ 960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ДИФЛУР, 48%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ДИФУЗ, 48%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(+/- 5%)~ 400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(+/- 5%)~ 960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(+/- 5%)~ 960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ДОБЕРМАН,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130 г/л + имидаклоприд, 70 г/л + альфа циперметрин, 147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(+/- 5%) ~ 200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(+/- 5%) ~ 200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ДРАГУН,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***ДРАЙВЕР,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700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(+/- 5%)~ 770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(+/- 5%)~ 960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ПРОТЕКТ,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(+/- 5%)~ 200 г/л + 200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ПРОТЕКТ,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(+/- 5%)~ 200 г/л + 200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 тифенсульфурон-метил (+/- 5%)~ 600 г/кг + 150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(+/- 5%)~ 960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Евроделект,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(+/- 5%)~ 33 г/л + 15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(+/- 5%)~ 16,5 г/л + 7,5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(+/- 5%)~ 33 г/л + 15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ПЛЮС,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(+/- 5%)~ 16,5 г/л + 7,5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ЕЛНУР-Д,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(+/- 5%)~ 480 г/л+ 50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ЕССЕНЗЛАК, 4%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(+/- 5%)~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ЕССЕНЛИВЕР,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(+/- 5%)~ 500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ЕССЕНСЕКОР, 70%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(+/- 5%)~ 700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ЕССЕНТАПИР, 10%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(+/- 5%)~ 360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(+/- 5%)~ 720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МЕГА 60%,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600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лямбда-цигалотрин (+/- 5%)~ 150 г/л+50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лямбда-цигалотрин (+/- 5%)~ 150 г/л+50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400,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(+/- 5%)~ 200 г/л + 200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(+/- 5%)~ 104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 ИКС,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(+/- 5%)~ 104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950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950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(+/- 5%)~ 600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ЗЕНКОШАНС,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(+/- 5%)~ 600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ЗЕНОН АЭРО,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125 грамм/литр + триадимефон,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 ПИК,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240 г/л+ 60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эмульсия майлы-сулы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мефенпир - диэтил (антидот) (+/- 5%)~ 69 г/л + 75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ЗЛАКОФОРТЕ 100,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100 г/л + 27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ДРАКОН,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ИДЕАЛ,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крезоксим-метил 250 г/л + эпоксиконазол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ИЗУМИ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лямбда-цигалотрин (+/- 5%)~ 141 г/л + 106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ИЛИОН,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в виде 2-этилгексилового эфирііа ,90 грамм/литр + имазамокс,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ИМАЗОШАНС,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ИМИГЕРБ,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(+/- 5%)~ 33 г/л + 15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ПЛЮС,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лямбда-цигалотрин (+/- 5%)~ 150 г/л+50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ИМИДОК,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ИМИДОР, 20%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25%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СУПЕР,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флутриафол (+/- 5%)~ 225 г/л + 75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 20 %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 30,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(+/- 5%)~ 300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лямбда-цигалотрин (+/- 5%)~ 141 г/л + 106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лямбда-цигалотрин (+/- 5%)~ 141 г/л + 106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имидаклоприд + лямбда-цигалотрин (+/- 5%)~ 57 г/л + 210 г/л + 105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 СЭФИР,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600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140 г/л+ 70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ИРВИН,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 (+/- 5%)~ 312,5 г/л + 187,5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ИТАРР 80,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80 г/л + 20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КАДИМ 240,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КАЗУАР,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(+/- 5%)~ 500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флорасулам (+/- 5%)~ 600 г/кг + 150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540,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КАЛИНА,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(+/- 5%)~ 330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3.0,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 тифенсульфурон + метсульфурон-метил (+/- 5%)~ 350 г/кг + 350 г/кг + 50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(+/- 5%)~ 104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350 г/л + триадименол, 70 г/л + пираклостробин,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(+/- 5%)~ 33 г/л + 15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(+/- 5%)~ 16,5 г/л + 7,5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КАРАБОР, майлы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 фенмедифам + десмедифам (+/- 5%)~ 126 г/л + 63 г/л + 21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КАРАБОР, майлы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 фенмедифам + десмедифам (+/- 5%)~ 126 г/л + 63 г/л + 21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КАРАВАН,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КАРАВАН,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КАРАТЕЛЬ,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СУПЕР 100,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050,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ЗЕОН 050,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(+/- 5%)~ 700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(+/- 5%)~ 480 г/л+ 50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КАРИШАНС,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(+/- 5%)~ 500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410 грамм/килограмм + тифенсульфурон-метил, 140 грамм/килограмм + флорасулам 200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флорасулам (+/- 5%)~ 600 г/кг + 150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ФОРТЕ,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тифенсульфурон-метил (+/- 5%)~ 375 г/кг + 375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ЭКСПРЕСС,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тифенсульфурон-метил (+/- 5%)~ 670 г/кг + 80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КАССАР ПРО,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390 грамм/килограмм + трибенурон - метил, 260 грамм/килограмм + амидосульфурон, 100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суда еритін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(+/- 5%)~ 250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КАТРАНАТИР,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д.в. (+/- 5%)~ 333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КАТРАНАТИР,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д.в. (+/- 5%)~ 333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КАТРОС,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КАТТЕНГ,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452 г/л + 6,25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Квелекс 200,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галаксифен-метил, 104,2 г/кг + флорасулам, 100 г/кг + клоквинтосет қышқылдар, 70,8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 галоксифоп-п-метил (+/- 5%)~ 130 г/л + 80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 тифенсульфурон-метил (+/- 5%)~ 700 г/кг + 125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 тифенсульфурон-метил (+/- 5%)~ 700 г/кг + 125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натрий (+/- 5%)~ 700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КЕРБЕН 500,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(+/- 5%)~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 м.с.к.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лямбда-цигалотрин (+/- 5%)~ 100 г/л + 50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 м.с.к.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лямбда-цигалотрин (+/- 5%)~ 100 г/л + 50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ЛАЙТ,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(+/- 5%)~ 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 хизалофоп-п-этил (+/- 5%)~ 137 г/л + 73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КИНЖАЛ,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125 г/л+ эмамектин бензоат,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КИНОКС,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КИНФОС,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300 грамм/литр + бета-циперметрин,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КЛАСТРО,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КЛАСТРО,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КЛЕВЕРОЛ,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тиаметоксам (+/- 5%)~ 200 + 200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КЛЕТОШАНС,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КЛИАРАП,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950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КЛИАФИЛТ,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(+/- 5%)~ 33 г/л + 15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КЛИНСПРЕЙ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(+/- 5%)~ 960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фенклоразол-этил (антидот) (+/- 5%)~ 100 г/л + 27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КЛОБИ ПЛЮС,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100 г/л + бифентрин,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240 г/л+ 60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ПЛЮС,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140 г/л + 90 г/л + 60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КЛОДИМАКС,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240 г/л+ 60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КЛОНРИН,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150 г/л + зета-циперметрин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(күрделі 2-этилгексил эфирі) + клопиралид (+/- 5%)~ 410 г/л + 40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КЛОРИД,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КЛОРИД,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300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КЛЭРИТИ,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микроэмульсия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(+/- 5%)~ 390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КОГОРТА, сулы-гликольді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 фомесафен (+/- 5%)~ 330 г/л + 150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КОЙРА,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ПРО, микроэмульсия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(+/- 5%)~ 300 г/л + 200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КОМАНДОР 70 %,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700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КОМБАТ 550,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(+/- 5%)~ 480 г/л+ 50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КОМИССАР к.э.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(+/- 5%)~ 300 г/л + 200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КОНВИЗО 1,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форамсульфурона, 50 г/л + тиенкарбазон-метил, 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КОНСОРТ,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карбендазим (+/- 5%)~ 200 г/л + 300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КОНФИДОР, 20%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38 грамм/литр + хлоримурон-этил 12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КОПРОТЕКТ,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 тебуконазол (+/- 5%)~ 210 г/л+210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КОРАГЕН,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(+/- 5%)~ 480 г/л+ 50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КОРВЕТ,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(+/- 5%)~ 480 г/л+ 50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КОРВЕТ,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(+/- 5%)~ 480 г/л+ 50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КОРВУС,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(+/- 5%) ~ 300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КОРНЕГИ,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250 грамм/литр, 2,4-д қышқылы в виде сложного 2-этилгексилового эфирііа 80 грамм/литр, никосульфурон,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 400,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тиаметоксам (+/- 5%)~ 200 + 200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 ПРЕМИУМ,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СУПЕР,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 имазамокс (+/- 5%)~ 400 г/л + 25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КОРСО 72%,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(+/- 5%)~ 720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натрий тұздарының қоспасы түріндегі МЦПА қышқылы (+/- 5%)~300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КОРУМ,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 имазамокс (+/- 5%)~ 480 г/л + 22,4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КОСЕЙТ 770,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гидроксиді (+/- 5%)~ 770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КОСМИК ТУРБО,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тұзы бойынша глифосат қышқылы, 700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(+/- 5%)~ 480 г/л+ 50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(+/- 5%) ~ 18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и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КРЕДО,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(+/- 5%)~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 20% сулы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650 грамм/килограмм + тефенсульфурон-метил, 60 грамм/килограмм + флорасулам 40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КРУЦИФЕР,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пиклорам (+/- 5%)~ 267 г/л + 67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140 г/л + 90 г/л + 60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140 г/л+ 40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КУДЕСНИК, 70%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натрий (+/- 5%)~ 700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КУМПАРСИТА,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(+/- 5%)~ 125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КУНГФУ, 54%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ЭКСТРА,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 лямбда-цигалотрин (+/- 5%)~ 115 г/л + 106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(+/- 5%)~ 700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наноэмульсия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(+/- 5%)~ 270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УЛЬТРА,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(+/- 5%)~ 600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ЛАЙНЕР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мезосульфурон, 30 грамм/килограмм + йодосульфурон-метил-натрий, 6 грамм/килограмм + мефенпир-диэтил (антидот), 90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ЛАМБАДА,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300 г/л + 6,25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200 г/л + тиофанат-метил, 200 г/л + металаксил,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ФОРТЕ,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боскалид + тиофанат-метил+ флутриафол (+/- 5%) ~57 г/л + 193 г/л + 247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ЛАНЦЕЛОТ 450,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 флорасулам (+/- 5%) ~ 300 г/кг + 150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(+/- 5%)~ 300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ЛАССО,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микрокапсулалы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90 г/л + 60 г/л + 40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70 г/л + 40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ЛАСТРОЛ,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лямбда-цигалотрин (+/- 5%)~ 100 г/л + 50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300,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300 г/л + 75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240 г/л+ 60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ФОРТЕ 200,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(+/- 5%)~200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(+/- 5%)~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ЛЕНОЦЕТ ПЛЮС,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флуфенацет, 400 г/л + дифлюфеникан,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ЛЕРАШАНС,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пиклорам (+/- 5%)~ 267 г/л + 67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ЛИБЕРТИ ПЛЮС,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240 г/л+ 60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ГИБРИД, майлы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50 грамм/литр + имазапир,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(+/- 5%)~ 600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(+/- 5%)~ 600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грамм/килограмм + триасульфурон, 41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417 г/л + тиаметоксам, 83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ЛИРУМ 078,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60 г/л + абамектин 18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ЛИСТЕГО ПРО 050,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(+/- 5%)~50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ЛОКУСТИН,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125 г/л + имидаклоприд, 110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300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ЛОТОС СУПЕР, к.э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(+/- 5%)~ 330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ЛУИДОР,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ЛЯТРИН,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ЛЯТРИН,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амидосульфурон (+/- 5%)~ 500 г/кг + 250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ФОРТЕ,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450 грамм/килограмм + амидосульфурон, 210 грамм/килограмм + флорасулам, 90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трибенурон-метил (+/- 5%)~ 300 г/кг + 450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МАДЖЕСТИК,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 йодосульфурон-метил-натрий + тиенкарбазон-метил + ципросульфамид (антидот) (+/- 5%)~ 31,5 г/л + 1,0 г/л + 10 г/л + 15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 клоквинтосет-мексил (антидот) (+/- 5%)~ 45 г/л + 20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МАМБА,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(+/- 5%) ~ 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МАРЛЕНОПРИДА, 70%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700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ПЛЮС,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 + пропиконазол,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МАУЗЕР,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трибенурон-метил (+/- 5%)~ 391 г/кг + 261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 никосульфурон (+/- 5%)~ 230 г/кг+570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ПРО,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35 грамм/килограмм + никосульфурон, 120 грамм/килограмм + мезотрион, 370грамм/килограмм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МАЧЕТЕ,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(+/- 5%)~ 960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МАЭСТРО 135,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90 г/л + 45 г/л + 34,5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МБМ,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эфиріі (+/- 5%)~ 600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МБМ,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эфиріі (+/- 5%)~ 600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МЕГАЛИТ,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пиклорам (+/- 5%)~ 267 г/л + 67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МЕКАР, микроэмульсия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(+/- 5%) ~ 18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 45,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грамм/литр + клоквинтоцет - мексил - антидот, 90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(+/- 5%)~ 960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МЕТАФОР,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 540,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Метомакс,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метомил + бифентрин (+/- 5%) ~ 250 г/л + 25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МЕТРИБУТ,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(+/- 5%)~ 600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МЕТСУМЕТ,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МЕТСУМЕТ,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 (+/- 5%)~ 750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грамм/литр + никосульфурон,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МИНСТРЕЛ,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(+/- 5%)~ 700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(+/- 5%)~ 125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МОВЕНТО ЭНЕРДЖИ,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спиротетрамат + имидаклоприд (+/- 5%)~ 120 г/л + 120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 СУПЕР 230,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140 г/л + 90 г/л + 60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МОЕРСТАР 75%, құрғақ ағынды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МОМУС,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натрий тұздарының қоспасы түріндегі МЦПА қышқылы (+/- 5%)~ 500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МОНБЛАНК,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натрий,42 г/л + феноксапроп-п-этил,72 г/л + клоквинтоцет-мексил,40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флорасулам (+/- 5%)~ 563 г/кг + 187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тифенсульфурон-метил (+/- 5%)~ 670 г/кг + 80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МОСПИЛАН 20%, 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(+/- 5%) ~ 200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 (+/- 5%)~ 750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МУСТЕР, с.э.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610 г/л + 9,4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МУШКЕТ ПЛЮС,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5 грамм/литр + 2,4-д-2- этилгексил, 430 грамм/литр + мефенпир-диэтил (антидот),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МЭДЖИК,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МЭДЖИК,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НАВИЕТ,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(+/- 5%)~ 960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(+/- 5%)~ 720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НЕКСУС,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(+/- 5%)~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НИОФИР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905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НИССОРАН 10% 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гекситиазокс (+/- 5%)~ 100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қышқылы, 400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СУПРИМ,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натрий 40 грамм/литр + метамифоп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 имазамокс (+/- 5%)~ 375 г/л + 25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НОРДСТРИМ,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350 г/кг + трибенурон-метил, 200 г/кг+ флорасулам, 80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НУКЕР ПРО,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(+/- 5%)~ 480 г/л+ 50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НУРЕЛЛ 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(+/- 5%)~ 480 г/л+ 50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ОБЕРОН РАПИД,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спиромезифен, 228,6 грамм/литр + абамектин, 11,4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80 г/л + 20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140 г/л+ 47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140 г/л+ 47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фенклоразол-этил (антидот) (+/- 5%)~ 140 г/л + 35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фенклоразол-этил (антидот) (+/- 5%)~ 140 г/л + 35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60 грамм/литр + флорасулам 3,6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630 грамм/литр (2,4-Д этилгексил эфирі, 470 грамм/литр) + 2,4-Д қышқылы, 160 грамм/литр (диметилалкил-амин тұзы)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(+/- 5%)~ 500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(+/- 5%)~ 500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ОЛРАЙТ 57%,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(+/- 5%)~ 570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ОЛРАЙТ 57%,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(+/- 5%)~ 570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ОМАЙТ, 57% 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(+/- 5%)~ 570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(+/- 5%)~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10% сулы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бета-циперметрин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ОПТИМО, 20%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ПРАЙМ,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(+/- 5%)~ 104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ОРГАНЗА,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 лямбда-цигалотрин (+/- 5%)~ 100 г/л + 100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(+/- 5%)~ 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90 г/л + 60 г/л + 60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(+/- 5%)~ 700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ОСИРИС, 6,5%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37,5 грамм/литр + метконазол, 27,5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100 г/л + 27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ПЛЮС,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69 г/л + 34,5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120,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(+/- 5%)~120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(+/- 5%)~700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УЛЬТРА,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(+/- 5%)~ 330 г/кг + 150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ПАНАМЕРА,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(+/- 5%)~ 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(+/- 5%)~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ПАРАДЕУС,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90 г/л + имидаклоприд, 210 г/л + лямбда-цигалотрин, 105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(+/- 5%)~120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90 г/л + 45 г/л + 34,5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СУПЕР 7,5% эмульсия майлы-сулы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мефенпир - диэтил (антидот) (+/- 5%)~ 69 г/л + 75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ПЕНДИМЭКС,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(+/- 5%)~ 400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ПЕТРА, 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200 грамм/литр + тиофанат-метил,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ПИКСТАР,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 эпоксиконазол (+/- 5%)~ 133 г/л + 50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 2,4-д, 72%,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(+/- 5%)~ 720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Пиларвива,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170 г/л+ пираклостробин 170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ПИЛАРДЭН,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 клоквинтосет-мексил (антидот) (+/- 5%)~ 50 г/л + 12,5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ПИЛАРКИНГ, 20%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ПИЛАРКЛОТРИН ZC,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 лямбда- цигалотрин (+/- 5%)~ 145 г/л+135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Пиларклэйм,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(+/- 5%)~ 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ПИЛАРНИНДЗЯ, м.с.к.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ПИЛАРОФ,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ПИЛАРСАТО СУПЕР,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(+/- 5%)~ 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ПИЛАРТЕП,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 тебуконазол (+/- 5%)~ 115 г/л + 230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ПИЛАРФЕНД ZC, м.с.к.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лямбда-цигалотрин (+/- 5%)~ 100 г/л + 50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ПИЛАРФЛАМ,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ПИЛАРФЛОРА, с.э.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452 г/л + 6,25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сулы-суспензиялық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(+/- 5%)~ 700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ПИНАЗОЛ ПЛЮС,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ципроконазол (+/- 5%)~ 250 г/л + 80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 к.э.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ПИРЕЛЛИ,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бифентрин (+/- 5%)~ 400 г/л+ 20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ПИРИНЕКС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бифентрин (+/- 5%)~ 400 г/л+ 20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трибенурон-метил (+/- 5%)~ 125 г/кг + 625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140 г/л + 90 г/л + 60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Полиан,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тифенсульфурон-метил (+/- 5%)~ 225 г/л + 76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ПРАЙМУР, с.э.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452 г/л + 6,25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ПРЕКЕР,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ПРЕМИУМ,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ПРИАКСОР,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флуксапироксад, 75 г/л + пираклостробин, 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300 г/л + 3,7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300 г/л + 3,7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 ПЛЮС,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23 грамм/килограмм + никосульфурон, 92 грамм/килограмм + дикамба қышқылдар, 550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СУПЕР, с.э.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флуроксипир + флорасулам (+/- 5%)~ 285 г/л + 30,5 г/л + 11,5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300 г/л + 6,25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 720,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(+/- 5%)~ 720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ГРАНД,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(күрделі 2-этилгексил эфирі) + карфентразон-этил + флуросипир (+/- 5%)~ 440 г/л + 20 г/л + 40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905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(күрделі 2-этилгексил эфирі) + флуроксипир (+/- 5%)~ 510 г/л + 90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ПРОЗАРО КВАНТУМ,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 тебуконазол (+/- 5%)~ 80 г/л + 160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ПРОКЛЭЙМ ФИТ 450,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 луфенурон (+/- 5%)~ 50 г/кг + 400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ПРОКСИМУС,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120 г/л + 33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ципроконазол (+/- 5%)~ 250 г/л + 80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УНИВЕРСАЛ, микроэмульсия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(+/- 5%)~ 300 г/л + 200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ПРОПОНИТ ДУО,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 + кломазон,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ПРОТЕУС,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100 грамм/литр + дельтаметрин, 10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125 грамм/литр + азоксистробин, 100 грамм/литр + ципроконазол, 30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 тебуконазол + триадименол (+/- 5%)~ 250 г/л + 167 г/л + 43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(+/- 5%)~250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100 г/л + 27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ПУМА-СУПЕР 7,5%, эмульсия майлы-сулы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мефенпир - диэтил (антидот) (+/- 5%)~ 69 г/л + 75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ПУНТО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(+/- 5%)~ 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(+/- 5%)~ 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РАКУРС,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240 грамм/литр + ципроконазол, 160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300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600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 4%, к.э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(+/- 5%)~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 эпоксиконазол (+/- 5%)~ 62,5 г/л + 62,5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 эпоксиконазол (+/- 5%)~ 62,5 г/л + 62,5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 фенмедифам + десмедифам (+/- 5%)~ 110 г/л + 90 г/л + 70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 80 %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(+/- 5%)~ 770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Экстра,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(+/- 5%)~150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Экстра,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(+/- 5%)~150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(+/- 5%)~200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ЭЙР 200,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(+/- 5%)~200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700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дифлубензурон (+/- 5%) ~ 100 г/л + 120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(+/- 5%)~ 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РЕЙНВЕЛ,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РЕЙНДЖЕР,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ципроканазол + тебуконазол (+/- 5%)~ 250 г/л + 80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 ДУО, 49,7%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 эпоксиконазол (+/- 5%)~ 310 г/л + 187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 2.0,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триадименол (+/- 5%)~ 170 г/л + 47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грамм/литр + флуроксипир,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ТРИО,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в виде сложного 2-этилгексилового эфирііа 267 г/л + пиклорам 80 г/л+ аминопиралид 17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тифенсульфурон-метил (+/- 5%)~ 375 г/кг + 375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 метсульфурон-метил (+/- 5%)~ 545 г/кг + 164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РИДАУТ,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(+/- 5%)~ 360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РИДОВЕР ЭКСТРА,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(+/- 5%)~ 888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РИМКОРН,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(+/- 5%)~ 250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РИМУС 25%,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(+/- 5%)~ 250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РИСОВОД,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цигалофоп-бутил, 125 г/л + бенсульфурон-метил, 35 г/л + пеноксулам,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РИСТОКС,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цигалофоп-бутил + пеноксулам (+/- 5%)~ 150 г/л + 30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905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РОГОР-С,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(+/- 5%)~ 400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РОКИ,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(+/- 5%) ~ 18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РОНФОС,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500 грамм/литр + луфенурон,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РОСКАНА, с.э.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 эпоксиконазол (+/- 5%)~ 85 г/л + 62,5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(+/- 5%)~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фенклоразол-этил (антидот) (+/- 5%)~ 100 г/л + 50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РЫСЬ УЛЬТРА, эмульсия майлы-сулы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69 г/л + 34,5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 315,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300 грамм/литр + лямбда-цигалотрин, 15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САМУРАЙ СУПЕР,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САМУРЫК 400,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(+/- 5%)~ 200 г/л + 200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КОМБИ,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337 грамм/литр + флутриафол, 78 грамм/литр + клотианидин, 73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флутриафол (+/- 5%)~ 381 г/л + 117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САНШАЙН,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(диметиламин тұзы) + дикамба (натрий тұзы) (+/- 5%)~ 344 г/л + 120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САРАЦИН, э.м.с.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сетоксидим, 450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(+/- 5%)~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ЭКСТРА 54%,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САРРЕНДЕР,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(+/- 5%)~ 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50 грамм/литр + имазамокс, 38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ФОРТЕ,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30 г/л + хизалофоп-п-этил, 20 г/л + имазапир, 12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СВАРОГ, с.э.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452 г/л + 6,25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 йодосульфурон-метил-натрий + мефенпир-диэтил (антидот) (+/- 5%)~ 100 г / л + 25 г / л + 250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 йодосульфурон-метил-натрий + мефенпир-диэтил (антидот) (+/- 5%)~ 100 г / л + 25 г / л + 250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(+/- 5%)~ 480 г/л+ 50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(+/- 5%)~ 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 метсульфурон-метил (+/- 5%)~ 600 г/кг + 150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ПРО,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200 грамм/килограмм + метсульфурон-метил 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ФОРТЕ,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710 г/кг + метсульфурон-метил, 40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СЕРАПЕН,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 клоквинтосет-мексил (антидот) (+/- 5%)~ 100 г/л + 25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СЕРАПЕН ПЛЮС,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г/л + флорасулам, 5 г/л +клоквинтоцет-мексил (антидот), 11,25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СИЗАРО,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 тебуконазол (+/- 5%)~ 125 г/л+125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СИКУРС,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240 грамм/литр + эпоксиконазол, 160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(+/- 5%)~ 960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СИРОККО,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(+/- 5%)~ 400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СКАЙСТАР,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 ципроконазол (+/- 5%)~ 200 г/л + 80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250,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СКАРАБЕЙ, с.э.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300 г/л + эсфенвалерат, 88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ПРО,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162 г/л +80 г/л + 50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УЛЬТРА,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170 г/л + 48,5 г/л + 57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140 г/л + 90 г/л + 72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СКУТУМ,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69 г/л + 34,5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140 г/л+ 70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СМИЛОДОН,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 клоквинтосет-мексил (антидот) (+/- 5%)~ 60 г/л + 15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 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100 г/л + 27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СОЛАМ,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лямбда-цигалотрин (+/- 5%)~ 141 г/л + 106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 (+/- 5%)~ 750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ПРО,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эфиріі (+/- 5%)~ 600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СОЛИГОР,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224 грамм/литр + тебуконазол, 148 грамм/литр + протиоконазол, 53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претилахлор, 300 грамм/литр + пирибензоксим, 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(+/- 5%)~ 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СОНДЕЛЕКТ,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(+/- 5%)~ 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(+/- 5%)~ 360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СОНХУС,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СПАРРИНГ,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г/л +фипронил, 90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 метсульфурон-метил (+/- 5%)~ 375 г/кг + 135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ЛАЙТ,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 клопиралид (+/- 5%)~ 367 г/л +124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ФОРТЕ,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(+/- 5%)~300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240,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СТАЗИС,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240 г/л+ 60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СТАНИС ПРО,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 тифенсульфурон + метсульфурон-метил (+/- 5%)~ 400 г/кг + 200 г/кг + 150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д.в. (+/- 5%)~ 333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ГРАНД,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флорасулам (+/- 5%)~ 500 г/кг + 104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ФЛО,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418 г/л + 12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СТАУТ,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 (+/- 5%)~ 312,5 г/л + 187,5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СТИЛЕТ,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100 г/л +абамектин,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450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(+/- 5%)~ 330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(+/- 5%)~ 330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СТОУН 300,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300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СТРАГЛ,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ДУО,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 метсульфурон-метил (+/- 5%)~ 680 г/кг + 70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(+/- 5%)~ 720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(диметиламин тұзы) + дикамба (диметиламин тұзы) (+/- 5%)~ 344 г/л + 120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СТРОБИШАНС ПРО,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 ципроконазол (+/- 5%)~ 200 г/л + 80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Стэйпл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пиритиобак натрий (+/- 5%) ~ 383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Стэйт, микрокапсулалы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 400,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(+/- 5%)~ 200 г/л + 200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АЛЬЯНС,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140 г/л + 90 г/л + 60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СУПЕРКОРН,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150 грамм/литр + никосульфурон, 60 грамм/литр + тифенсульфурон-метил, 11,25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(+/- 5%)~ 720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СУПЕРМЕТ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СУПЕРСТАР,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 ципроконазол (+/- 5%)~ 200 г/л + 80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*СУХОВЕЙ,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(+/- 5%)~150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СЭМПАЙ,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(+/- 5%)~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600,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600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300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100,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100 г/л + 27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ТАЙГЕР, эмульсия майлы-сулы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69 г/л + 34,5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мефенпир-диэтил (антидот) (+/- 5%)~ 90 г/л + 90 г/л + 44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ТАЛАКА 100,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100 г/л + 27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(+/- 5%)~ 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ТАЛГАМ 240,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ТАМПЛИЕР,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90 г/л +флуметсулам, 24 г/л + флорасулам, 18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PRO,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(+/- 5%)~ 200 г/л + 200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ТАНРЕК,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ацифлуорфен,320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ТАПИРОШАНС,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ТАУЭРСПРЕЙ, 85%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850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д.в. (+/- 5%)~ 333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ТЕБАЗ ПРО,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 тебуконазол (+/- 5%)~ 200 г/л + 250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ТЕЙЯ,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ГОЛД,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ципроканазол + тебуконазол (+/- 5%)~ 300 г/л + 40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80 г/л + 20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(+/- 5%)~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(+/- 5%)~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ТЕРРАНО,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210 грамм/литр +бета - цифлутрин 90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ТЕСПИАН,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 клоквинтосет-мексил (антидот) (+/- 5%)~ 50 г/л + 12,5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ТИАЗОКСИС, 10%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гекситиазокс (+/- 5%)~ 100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ТИАМАКС,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(+/- 5%)~ 240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ТИАМЕТРИН,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лямбда-цигалотрин (+/- 5%)~ 141 г/л + 106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ТИАМИКС,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лямбда-цигалотрин (+/- 5%)~ 141 г/л + 106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ТИЛАД 250,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250,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ТУРБО 575,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фенпропидин, 450 г/л + пропиконазол, 125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ТИМАМЕКТИН, 3,6%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(+/- 5%) ~ 36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***ТИМАТЕРР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(+/- 5%)~ 350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ТИМСПРЕЙ,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452 г/л + 6,25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ТИРАКС ДУО,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 эпоксиконазол (+/- 5%)~ 310 г/л + 187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ТИРАКС ДУО,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 эпоксиконазол (+/- 5%)~ 310 г/л + 187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ДУО,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(+/- 5%)~ 200 г/л + 200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390,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(+/- 5%)~ 390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ДУО,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(+/- 5%)~ 200 г/л + 200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ДУО,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(+/- 5%)~ 200 г/л + 200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ТРИО,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ципроконазол (+/- 5%)~ 80 г/л + 160 г/л + 80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ТРИО,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ципроконазол (+/- 5%)~ 80 г/л + 160 г/л + 80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ағынды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(+/- 5%)~ 250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ТИФИ,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ЭКСТРА,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(+/- 5%)~ 720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(+/- 5%)~150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(+/- 5%)~150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80 г/л + 20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ИКС,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240 г/л+ 60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Топмазин Плюс,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160 грамм/литр + топрамезон, 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ТОПШОТ 113,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цигалофоп-бутил + пеноксулам (+/- 5%)~ 100 г/л + 13,33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ТОРЕАДОР ЭКСТРА,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700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 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250 грамм/литр + тебуконазол, 167 грамм/литр + триадименол, 43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ИКС,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(+/- 5%)~ 220 г/л + 220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ПЛЮС,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360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ЭКСТРА,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ТРЕЙСЕР,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300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ТРИАДА,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140 грамм/литр + тебуконазол, 140 грамм/литр + эпоксиконазол, 72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ТРИАКТИВ,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 тебуконазол + флутриафол (+/- 5%)~ 90 г/л + 317 г/л + 93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ТРИАСТИН,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 тебуконазол + триадименол (+/- 5%)~ 250 г/л + 167 г/л + 43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ТРИАСТИН,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 тебуконазол + триадименол (+/- 5%)~ 250 г/л + 167 г/л + 43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ТРИБИН 750,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суланатын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(+/- 5%)~ 700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ағынды суспензия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310 грамм/килограммг + тифенсульфурон-метил, 300 грамм/килограмм + флорасулам, 103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140 г/л + 90 г/л + 60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ТРИЗОЛЮТ, м.д.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6 г/л + мезосульфурон-метил, 9 г/л + мцпа-изооктил,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ТРИМИКС КОМБИ,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140 г/л + 90 г/л + 60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 35%,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хизалофоп-п-этил+ кломазон (+/- 5%)~ 95 г/л + 25 г/л + 230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ТРИОМАКС НЕО,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имидаклоприд + клотианидин (+/- 5%) ~ 125 г/л + 100 г/л + 50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 ТОП,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тебуконазол + ципроконазол (+/- 5%)~ 80 г/л + 160 г/л + 80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 фенмедифам + десмедифам (+/- 5%)~ 110 г/л + 90 г/л + 70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48%,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 тұзы) (+/- 5%)~ 360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МАСТЕР,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СУПЕР,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770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ТУРБОГЛИФ, 775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(+/- 5%)~ 770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ФОРТЕ,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флутриафол (+/- 5%)~ 225 г/л + 75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УНИКО, коллоидты ерітінді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100 грамм/литр + флорасулам, 2,5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грамм/килограмм + хлоримурон - этил, 150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эмульсия майлы-сулы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69 г/л + 34,5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ФАЛЬКОН, 46%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 тебуконазол + триадименол (+/- 5%)~ 250 г/л + 167 г/л + 43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(+/- 5%)~ 720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ФАНФАН,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ГАРАНТ 757,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(+/- 5%)~ 770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ФАСКОРД,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(+/- 5%) ~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 250,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ФАСТАК, 10%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(+/- 5%) ~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ФАСШАНС,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(+/- 5%) ~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(+/- 5%)~ 770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қышқылдар, 360 грамм/литр + хлорсульфурон қышқылдар, 22,2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80 г/л + 20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ЭКСТРА,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140 г/л + 90 г/л + 60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350 г/л + 7,4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ФЕНТОКСАН,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ФЕРАЗИМ ГРИН,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100 грамм/литр + карбендазим, 300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ФЕЯ,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 тебуконазол (+/- 5%)~ 125 г/л+125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грамм/килограмм + метсульфурон - метил, 333 грамм/килограмм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ДУЭТ 750,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трибенурон-метил (+/- 5%)~ 125 г/кг + 625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ФЛАЗЕР,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флумиоксазин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ФЛЕЙМ,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тиаметоксам (+/- 5%) ~ 117 г/л + 147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ФЛЕКСАЙД,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(+/- 5%)~ 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УЛЬТРА,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ФЛОРАН 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(+/- 5%)~ 500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ФЛЭКС ЭКСПЕРТ,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ФЛЭКС ЭКСПЕРТ,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(+/- 5%)~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ФЛЮРОФЕН 240,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 майлы-сулы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(+/- 5%) ~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69 г/л + 34,5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120 г/л + 23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90 г/л + 45 г/л + 34,5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флутриафол (+/- 5%)~ 225 г/л + 75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ФОМЕСОФТ,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майлы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(+/- 5%)~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ФОРИНДО МИКС,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 йодосульфурон-метил-натрий + тиенкарбазон-метил + ципросульфамид (антидот) (+/- 5%)~ 31,5 г/л + 1,0 г/л + 10 г/л + 15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ФОРИС,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ФОРСАЖ,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375 грамм/литр + тербутилазин, 125 грамм/литр + мезотрион, 37,5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ФОРТУНА, 40%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ципроканазол + тебуконазол (+/- 5%)~ 380 г/л + 20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ФОРУС,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(+/- 5%)~250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ФУЛТАЙМ,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г/л + никосульфурон 37,5 +пиклорам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эмульсия майлы-сулы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(+/- 5%)~ 110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ФУХУА ГЛИФОСАТ 757,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(+/- 5%)~ 770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(+/- 5%)~ 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(+/- 5%)~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ХАЙПРО ЭКСТРА,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ХАЙФОП,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(+/- 5%)~ 520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300,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300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ХИЛЕР, майлы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(+/- 5%)~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ХИМСТАР,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700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 тұзы) (+/- 5%)~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ХЛОРЦИРИН, 55%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(+/- 5%)~ 480 г/л+ 50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ХОПРОЛ,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(+/- 5%)~ 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ЦАРИЦА, эмульсия майлы-сулы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ЦЕЗАРЬ, сулы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(+/- 5%)~ 200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ЦЕНЗОР МАКС, майлы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(+/- 5%)~ 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ПРОФИ,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360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эмульсия майлы-сулы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240 г/л+ 60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эмульсия майлы-сулы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 клоквинтосет-мексил (+/- 5%)~ 240 г/л+ 60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(+/- 5%) ~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ЭДВАНС,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(+/- 5%)~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ЦЕРБЕР,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 эпоксиконазол (+/- 5%)~ 310 г/л + 187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ЦЕРИАКС ПЛЮС,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41,6 грамм/литр + пираклостробин 66,6 грамм/литр + флуксапироксад 41,6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 (+/- 5%)~ 750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ЦИПЕРФОС-Д,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(+/- 5%)~ 480 г/л+ 50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ЦИПРОФЕН 440,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400 г/л + циперметрин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 550,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(+/- 5%)~ 480 г/л+ 50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ЦУНАМИ,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(+/- 5%) ~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 циперметрин (+/- 5%)~ 480 г/л+ 50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24,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564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ШАНСГАРД,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(+/- 5%)~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ДКБ,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(диметиламин тұзы)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ШАНСИЛИН,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(+/- 5%)~ 800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(+/- 5%)~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ШАНСИТЕК,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(+/- 5%) ~ 18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ПЛЮС,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флорасулам (+/- 5%)~ 500 г/кг + 104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ШАНСТИ,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ШАНСТРЕЛ 300,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(+/- 5%)~ 300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ШАНСЮГЕН, сулы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69 г/л + 34,5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ШАНТУС,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(+/- 5%)~ 250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ШАРПЕЙ, микроэмульсия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ШЕДОУ,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(+/- 5%)~ 120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ШТОРМ, 0.005% балауыз брикеттері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флокумафен, (+/- 5%)~ 0,05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ЭВЕЛИН,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 тиаметоксам (+/- 5%) ~ 90 г/л + 270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натрий (+/- 5%)~ 700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ЭВИТО Т,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флуоксастробин, 180 грамм/литр + тебуконазол, 250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ЭВОЛЮШН,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 хизалофоп-п-этил (+/- 5%)~ 137 г/л + 73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ЭГИДА,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480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2.0,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трибенурон-метил (+/- 5%)~ 391 г/кг + 359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ЭКСКАЛИБУР,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 изооктил 2,4 дихлорфеноксиацет қышқылы (+/- 5%)~ 7,4 г / л + 540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ЭКСЛИБРИС, микроэмульсия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90 г/л + 45 г/л + 40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905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ПРЕМИУМ, с.э.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410 г/л + 7,4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зауытты бинарлы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(2-этилгексил эфирі) + метсульфурон - метил (+/- 5%) ~ 564 г/л + 600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564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(2-этилгексил эфирі) + дикамба (2-этилгексил эфирі) (+/- 5%)~ 420 г/л + 60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410 г/л + 7,4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ЭЛАТУС ЭЙС 290,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бензовиндифлупир, 40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Элемейн,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(+/- 5%)~ 33 г/л + 15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Элемейн,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имазапир (+/- 5%)~ 33 г/л + 15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ЭЛИОН, 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(+/- 5%)~ 480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ЭЛИСТЕР,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(+/- 5%)~ 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ЭЛЛАДА,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трибенурон-метил (+/- 5%)~ 391 г/кг + 261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 трибенурон-метил (+/- 5%)~ 391 г/кг + 261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(2-этилгексил эфирі) (+/- 5%)~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 никосульфурон (+/- 5%)~ 75 г/л +30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 тебуконазол + флутриафол (+/- 5%)~ 90 г/л + 317 г/л + 93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ЭНДИМИОН,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564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 ИКС, 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лямбда-цигалотрин (+/- 5%)~ 150 г/л + 100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247,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 лямбда-цигалотрин (+/- 5%)~ 141 г/л + 106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Топ 325,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г/л +лямбда-цигалотрин, 100 г/л + луфенурон,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ЭНТО СУПЕР, 7,5%, эмульсия майлы-сулы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клоквинтосет-мексил (антидот) (+/- 5%)~ 75 г/л + 75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ЭРЛИКОН,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клодинафоп-пропаргил + клоквинтосет-мексил (антидот) (+/- 5%)~ 90 г/л + 45 г/л + 34,5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 5 грамм/литр + тербутилазин 187, 5 грамм/литр (+/- 5%)~ 312,5 г/л + 187,5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(+/- 5%)~ 500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ЭСПАДА 350, суспензиялық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 лямбда-цигалотрин (+/- 5%)~ 200 г/л + 150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ЭСПЕРО,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 + альфа-циперметрин,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ЭСПЕРО,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 + альфа-циперметрин, 120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ЭСТАМП, 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(+/- 5%)~ 330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ПРИМА,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410 г/л + 7,4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905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600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ЭСТОК,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этаметсульфурон-метил (+/- 5%)~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ЭСХИЛ сулы-гликольді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40 г/л + имазамокс, 30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тұзы түріндегі мцпа (+/- 5%)~ 750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ЭТИЛГЕКСУЛАМ-Д,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452 г/л + 6,25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ЭФЕРОН-ГОЛД,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850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д.в. (+/- 5%)~ 240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ЭФИОН СУПЕР,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905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960,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950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905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(ұшпайтын эфирлер) (+/- 5%)~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КОРСО, эмульгирленген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850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ЭФИРОМАКС 950,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950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410 г/л + 7,4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суспензиялық эмульсия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 (күрделі 2-этилгексил эфирі) + флорасулам (+/- 5%)~ 410 г/л + 7,4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905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905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 эфирі) (+/- 5%)~ 850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ЭФФЕКТО, суспензия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(+/- 5%)~ 500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сулы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(+/- 5%)~40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эмульсия майлы-сулы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мефенпир - диэтил (антидот) (+/- 5%)~ 69 г/л + 75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эмульсия майлы-сулы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 мефенпир - диэтил (антидот) (+/- 5%)~ 69 г/л + 75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***ЯКУДЗА, сулы-дисперленген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(+/- 5%) ~ 400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ВАЦИПЛАНТ, ағынды паста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ламинарин, 45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КЛЕРАТ Г, түйіршіктер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бродифакум 0,005% гранулы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ФИТОЛАВИН, суда еритін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фитобактериомицин – комплекс стрептотрициновых антибиотиков, ба-120000 еа/миллилитров, 32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3285,608</w:t>
            </w:r>
          </w:p>
        </w:tc>
      </w:tr>
    </w:tbl>
    <w:bookmarkStart w:name="z17" w:id="8"/>
    <w:p>
      <w:pPr>
        <w:spacing w:after="0"/>
        <w:ind w:left="0"/>
        <w:jc w:val="both"/>
      </w:pPr>
      <w:r>
        <w:rPr>
          <w:rFonts w:ascii="Times New Roman"/>
          <w:b w:val="false"/>
          <w:i w:val="false"/>
          <w:color w:val="000000"/>
          <w:sz w:val="28"/>
        </w:rPr>
        <w:t>
      Ескертпе:</w:t>
      </w:r>
    </w:p>
    <w:bookmarkEnd w:id="8"/>
    <w:bookmarkStart w:name="z18" w:id="9"/>
    <w:p>
      <w:pPr>
        <w:spacing w:after="0"/>
        <w:ind w:left="0"/>
        <w:jc w:val="both"/>
      </w:pPr>
      <w:r>
        <w:rPr>
          <w:rFonts w:ascii="Times New Roman"/>
          <w:b w:val="false"/>
          <w:i w:val="false"/>
          <w:color w:val="000000"/>
          <w:sz w:val="28"/>
        </w:rPr>
        <w:t>
      * қос мақсаттағы мемлекеттік тіркеуі бар, гербицид және десикант ретінде пайдаланылатын препараттар;</w:t>
      </w:r>
    </w:p>
    <w:bookmarkEnd w:id="9"/>
    <w:bookmarkStart w:name="z19" w:id="10"/>
    <w:p>
      <w:pPr>
        <w:spacing w:after="0"/>
        <w:ind w:left="0"/>
        <w:jc w:val="both"/>
      </w:pPr>
      <w:r>
        <w:rPr>
          <w:rFonts w:ascii="Times New Roman"/>
          <w:b w:val="false"/>
          <w:i w:val="false"/>
          <w:color w:val="000000"/>
          <w:sz w:val="28"/>
        </w:rPr>
        <w:t>
      ** қос мақсаттағы мемлекеттік тіркеуі бар, инсектицид және ауыл шаруашылығы тауарын өндірушілердің қойма жайларындағы қорлардың зиянкестеріне қарсы қолдануға рұқсат етілген препараттар ретінде пайдаланылатын препараттар;</w:t>
      </w:r>
    </w:p>
    <w:bookmarkEnd w:id="10"/>
    <w:bookmarkStart w:name="z20" w:id="11"/>
    <w:p>
      <w:pPr>
        <w:spacing w:after="0"/>
        <w:ind w:left="0"/>
        <w:jc w:val="both"/>
      </w:pPr>
      <w:r>
        <w:rPr>
          <w:rFonts w:ascii="Times New Roman"/>
          <w:b w:val="false"/>
          <w:i w:val="false"/>
          <w:color w:val="000000"/>
          <w:sz w:val="28"/>
        </w:rPr>
        <w:t>
      *** қос мақсаттағы мемлекеттік тіркеуі бар, инсектицид және егіс алдындағы өңдеуге арналған препарат ретінде пайдаланылатын препараттар.</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