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2d14" w14:textId="53b2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карантиндік аймақты белгілеу туралы</w:t>
      </w:r>
    </w:p>
    <w:p>
      <w:pPr>
        <w:spacing w:after="0"/>
        <w:ind w:left="0"/>
        <w:jc w:val="both"/>
      </w:pPr>
      <w:r>
        <w:rPr>
          <w:rFonts w:ascii="Times New Roman"/>
          <w:b w:val="false"/>
          <w:i w:val="false"/>
          <w:color w:val="000000"/>
          <w:sz w:val="28"/>
        </w:rPr>
        <w:t>Қостанай облысы әкімдігінің 2026 жылғы 16 сәуірдегі № 109 қаулысы</w:t>
      </w:r>
    </w:p>
    <w:p>
      <w:pPr>
        <w:spacing w:after="0"/>
        <w:ind w:left="0"/>
        <w:jc w:val="both"/>
      </w:pPr>
      <w:bookmarkStart w:name="z4" w:id="0"/>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мекемесінің 2026 жылғы 6 сәуірдегі № 03-04/216 ұсынысы негізінде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аумағында карантиндік режимді енгізе отырып, карантиндік аймақ белгіленсін.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Костанай облысының аумағында карантиндік режим енгізілетін карантиндік аймақ</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738,5697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5 593,8305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