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7ff8" w14:textId="73f7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тыңайтқыштарға (органикалық тыңайтқыштарды қоспағанда) субсидиялардың тізбесі мен нормаларын бекіту туралы</w:t>
      </w:r>
    </w:p>
    <w:p>
      <w:pPr>
        <w:spacing w:after="0"/>
        <w:ind w:left="0"/>
        <w:jc w:val="both"/>
      </w:pPr>
      <w:r>
        <w:rPr>
          <w:rFonts w:ascii="Times New Roman"/>
          <w:b w:val="false"/>
          <w:i w:val="false"/>
          <w:color w:val="000000"/>
          <w:sz w:val="28"/>
        </w:rPr>
        <w:t>Қостанай облысы әкімдігінің 2026 жылғы 13 сәуірдегі № 104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бұйрығына (Нормативтік құқықтық актілерді мемлекеттік тіркеу тізілімінде № 20209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тыңайтқыштарға (органикалық тыңайтқыштарды қоспағанда) субсидиялардың тізбесі мен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тыңайтқыштарға (органикалық тыңайтқыштарды қоспағанда) субсидиялардың тізбесі мен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мочевина азоты (N)-4,0%, суда еритін фосфор (P2O5)-15,0%,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- 150 г/л, N - 100 г/л, Mg - 40 г/л, альгин қышқылы - 5000 ppm, балдыр полисахаридтері - 50 г/л, y-PGA - 1500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- 30 г/л; арахидон қышқылы - 0,01 г/л; тритерпен қышқылдары - 2 г/л; аминқышқылдық кешен - 45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Boron SL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- 17,5% Жалпы азот (N)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3.0%, Жалпы фосфор (P2O5) - 9,0%, Бор (B) - 1,2%, Жалпы калий (K2O) - 0,5%, Молибден (Mo) - 0,24%, Бос L-аминқышқылдары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6.0%, Zn - 0,9%, Mn – 0.6%, B - 0,12%, Fe - 0,12%, Cu - 0,12%, Mo - 0,025%, Бос L-аминқышқылдары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- 23% Бос L-аминқышқылдары - 2,3% Zn – 0.12%, Fe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 - 24,0%, бор (B)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 – 42.0%, Жалпы калий (K2O)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6.5%, Жалпы калий (K2O) - 1,2%, Темір Fe - 0,6%, Мыс (Cu) - 0,06%, Бор (B) - 0,06%, Мырыш (Zn) - 0,18%, Марганец (Mn) –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3.5%, бос L-аминқышқылдары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- 5,5%, Жалпы фосфор (P2O5) - 1,2%, Жалпы калий (K2O)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12.5%, кальций (CaO) - 14,0%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8.5%, аммиак азоты – 4,25%, органикалық азот – 4,25%, бос L-аминқышқылдары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балдыр полисахаридтері -1, лимон қышқылы (хелат), су +-50, тығыздығы г/см3, рН (1%) 4-6, органикалық компонент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- 45%, Бос аминқышқылдары - 25%, Органикалық көміртек - 25%, Жалпы азот (N) – 6.1%, Органикалық азот (N) - 3,8%, Мочевина азоты (N) – 0.9%, Аммиак азоты (N) – 1.0%, Нитрат азоты (N) – 0.4%, Суда еритін марганец (Mn)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- 1% м/м, органикалық заттар - 20% м/м, органикалық көміртек - 11,6% м/м, суда еритін марганец (Mn) - 0,8% м/м, суда еритін мырыш (Zn) - 1,2% м/м, бос аминқышқылдары - 6%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магний оксиді (MgO) - 5%, мыс (Cu) - 2%, марганец (Mn)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(K2O) - 13% Магний оксиді (MgO) - 3,2% Мырыш (Zn) - 1,8% Күкірт ангидриді (SO3)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 азоты (N): 3,1%, Мочевина азоты (N): 3,3%, Органикалық азот (N): 4,6%,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Азот-14%. Фосфор-25%. Калий-13%. Магний-3.2%.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және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(B) түріндегі бор, 10% (140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аминқышқылдары 31,6%, фульвоқышқылдары 7,9%, гумин қышқылдары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(органикалық көміртек, 8,4% + жалпы азот (N), 6,3% + органикалық азот (N), 2,1% + аминқышқылдары,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- 4%, органикалық заттар - 5%, гуминдік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нитраты-1,8%, N амид-0,2%,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(N:S) cұйық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N:S (26:13) маркалы азот-күкіртті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- 7,1% м/м, органикалық азот (N) - 4,2% м/м, мочевина азоты (N) - 1,25% м/м, аммиак азоты (N) - 1,25% м/м, нитрат азоты (N) - 0,4% м/м, органикалық заттар - 44,5% м/м, органикалық көміртек - 25,0% м/м, суда еритін марганец (Mn) - 1,5% м/м, суда еритін мырыш (Zn) - 0,5% м/м, бос аминқышқылдары - 28% м/м,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бос аминқышқылдары-12,28%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Fostank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балдырлар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N-14.56, аминқышқылдары –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- 47,6%, бос аминқышқылдары (пролин, глутамин қышқылы, глицин, триптофан, бетаин) - 25,4%, органикалық азот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 бос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бос аминқышқылдары-5,76% w/v, органикалық заттар + стимуляторлар-13,40%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w/v; N - 6,00% w/v; CaO – 4.09% w/v; B – 0.26% w/v; SO₃ - 2.31% w/v; MgO – 0.29% w/v; Органикалық заттар – 47.38%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аминқышқылдары - 10,61%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(Мәңгілік жасыл өсімдіктерге арналған Кемира қылқан жапырақты жаз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ақуыздар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(сызықтық күкірт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K2O – 5%, MgO – 9%, B – 0,1%, Mn – 5%, Zn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P2O5 – 5%, K2O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P2O5 – 20%,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мочевина азоты 3%, фосфор пентоксиді 21%, минералды және органикалық тотықтырғыштар, рН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В - 3,3%,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 – нитрат азоты, 8,0% + суда еритін 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 3,0%, оның ішінде нитрат азоты, 2,8% және мочевина азоты, 0,2% + 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SO3 – 13%,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15.61%; Жалпы азот (N) 4.11%; Марганец (Mn) 0.73%; Мырыш (Zn)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10,61%; Жалпы азот (N) 10.36%; Фосфор пентоксиді (P2O5) 14.24%; Калий оксиді (K2O) 3.88%; Бор (B) 0.14%; Мырыш (Zn)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Жалпы азот (N) 8.66%; Калий оксиді (K2O)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- 7%; Жалпы азот (N) - 3%; Фосфор пентоксиді (P2O5) - 8%; Калий оксиді (K2O) - 4%; Бор (B) - 1%; Молибден (Mo) - 0,15%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- 2,4%, калий оксиді (K2O) - 3,35%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 - 3,30%; Альгин қышқылы - 1,50%; Маннитол - 0,50%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- 5,76%; Жалпы азот (N) - 3,72%; Фосфор пентоксиді (P2O5) - 11,08%; Калий оксиді (K2O) - 4,08%; Бор (B) - 0,20%; Мырыш (Zn) - 0,50%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триоксиді (SO3) - 51%; Жалпы азот (N) - 9%; Аммиак азоты (N) - 9%; Фосфор (P2O5) - 3%; Калий оксиді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- 2,81%; Молибден (Mo) - 7,52%; Кобальт (Co) - 0,76%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 азоты 7%, формальдегид 10%, магний оксиді 2,5%, күкірт оксиді 5%, органикалық көміртек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N, 8,0% (аммоний N, 8,0% + фосфор (P2O5), 31,0% + калий (K2O), 4,0% + балдыр сығындысы, 4,0% + альгин қышқылы,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аминқышқылдарының органикалық заттар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балдыры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балдыр сығындысы-0,9000%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 ерітіндісіндегі аминқышқылдары мен дәрумендер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маркалы 15-7-30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маркалы 19-19-19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w/v, K2O-4,08% w/v, Zn-0,50% w/v, Mn-0,20% w/v, B-0,20% w/v, Mo-0,02% w/v, Fe-0,09% w/v, бос аминқышқылдары-5,76%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- 280 г/кг EDTA кальций натрийі - 220 г/кг Амин қышқылдары - 200 г/кг Са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- 20%; Калий (K) - 33%, Магний (MgO) - 1%. Күкірт (S) - 7,5%; Мырыш (Zn) - 0,019%, Бор (B) - 1,4%; Марганец (Mn) - 0,14%, Молибден (Mo)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(K2O) – 40%;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(K2O) – 10%;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(K2O) – 20%;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(K2O) – 5%;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(мочевина азотын қоса алғанда. %) - 15%, бор. % - 0.05%, суда еритін кальций, % - 12%,қалғаны-су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Reasil®Soil conditioner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негіздегі жалпы органикалық заттар * - 80-85%, Жалпы гумин сығындысы (ЖГС) күнделікті** - 90-95%, (ЖГС) -дан алынған табиғи фульвоқышқылдары - 90-96%, (ЖГС) табиғи фульвоқышқылдары – 4-5%, құрғақ затта органикалық азот (N)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50-75, үш еселенген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extract)Балдыр сығындысы 200 г/л, (Organic matter) Органикалық заттар 80 г/л, P2O5 ретінде фосфор 25 г/л, K2O ретінде калий 60 г/л, Жалпы азот (N)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(K2O)≥ 60 г/л, азот (N)≥ 90 г/л, теңіз балдыры сығындысы (Organic Matter) ≥ 150 г/л, альгин қышқылы (Аlginic Acid))≥ 14 г/л, 16 г/л, EDTA-Cu 8 г/л, EDTA-Zn 12 г/л, EDTA-Mn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- 196,55 г/л Органикалық зат - 508,76 г/л K2O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балдыр сығындысы ≥200 г/л, органикалық зат г/л, су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таралады, Trichoderma &gt;1*10^8 споралар/мл, бактериялар Bacillus subtilis, Bacillus megaterium &gt;2*10^8 споралар/мл,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50-75, үш еселенген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 азоты (N) 0,2% м/м, органикалық заттар-16% м/м, органикалық көміртек-9% м/м, суда еритін молибден (Mo)-12% м/м, суда еритін кобальт (Co)-1,5% м/м, бос аминқышқылдары-2%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Ascophillum nodosum балдырының сығындысы: 5%, суда еритін фосфор (P2O5)-10%, маннитол-0,3%, суда еритін калий (K2O)-6,5%, жалпы азот (N)-0,5%, суда еритін бор (B)-0,5%, амид азоты-0,5%, суда еритін мырыш молибдені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Мочевина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12%, бос аминқышқылдары: 6%, жалпы азот (N): 6%, мочевина азоты (N): 3,8%, органикалық азот (N): 2,2%, фосфор (P2O5): 4%, калий (K2O): 5%, темір (Fe) хелаты DTPA: 0,5%, марганец (Mn) хелаты EDTA: 0,5%, мырыш (Zn) хелаты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 K2O: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Fulvimax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Phoskraft Mn-Zn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VDAL Fu (ұнтақ)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кодтайтын ақуыз-≥0,4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VDAL Fu (сұйық)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кодтайтын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 азоты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"Vittafos маркасы: NPK"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EDTA-мен хелатталған: 0,03% Суда еритін марганец (Mn): 0,02% Суда еритін молибден (Mo): 0,001% Марганец (Mn), EDTA-мен хелатталған: 0,02% Суда еритін бор (B): 0,03% Суда еритін мырыш (Zn): 0,01% Суда еритін мыс (Cu): 0,02% Мырыш (Zn), EDTA-мен хелатталған: 0,01% Мыс (Cu), EDTA-мен хелатталған: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15% Жалпы азот (N): 5,6% Мочевина азоты (N):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C-16%, Аминқышқылдары-33%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штаммы,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P - 1%; K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шоғырланған мырыш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БИОНЕКС-КЕМИ ПРОФИ Агрохимиялық 35:1:1,5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БИОНЕКС-КЕМИ Агрохимиялық ПРОФИ 40:1,5:2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БИОНЕКС КЕМИ РАСТВОРИМЫЙ Агрохимиялық 2:40:27+1,2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БИОНЕКС-КЕМИ ЖИДКИЙ Агрохимиялық 10:10:10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БОГАТЫЙ Агрохимиялық 5:6:9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ЭКСТРА агрохимиялық Mo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ЭКСТРА агрохимиялық Комплексный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О агрохимиялық минералды тыңайтқыштар: Фолирус Цинк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Дуо маркасы: Фолирус Лиственное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Универсал 15:39:15 маркасы:Фолирус Универсал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Универсал 5:23:35 маркасы: Фолирус Универсал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- 35%; N - 1%; P - 0,1%;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 - 37%; Гуминдік сығындылар (фульвоқышқылдары)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(MOP) 16:16:16 маркалы Азофоска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16-16-13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ГУМИ ГУМИ-20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24-6-12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Аралас минералды тыңайтқыштар ФЕРТИМ FertiM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K2O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О маркалы Агрохимиялық минералды тыңайтқыштар Фолирус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(диаммофоска)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10:20:20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Универсал 20:20:20 маркалы, Агрохимиялық Фолирус Универсал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12:32:12 маркалы, Азот-фосфор-калий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Фолирус Эликсир Мультимикс маркалы, Агрохимиялық Фолирус Эликсир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Сoten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13:19:19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8:19:29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8:20:30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 (диаммофоска)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 (диаммофоска)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NPK-1 (диаммофоска)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15-15-15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және калий қосылған кешенді минералды тыңайтқыш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 маркалы, Нитроаммофоска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16:16:16+BCMZ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16:16:16+BMZ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Zn маркалы, Нитроаммофоска NPK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20:10:10+S+B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20:10:10+S+BCMZ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20:10:10+S+BMZ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20:10:10+S+Zn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27-6-6+S+B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27-6-6+S+BCMZ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27-6-6+S+BMZ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27-6-6+S+Zn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маркасындағы Нитроаммофоска. кешенді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NРК 23:13:8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21-10-10-2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xml:space="preserve">
N-16, P2O2-16, K2O-16, s-2, </w:t>
            </w:r>
          </w:p>
          <w:bookmarkEnd w:id="8"/>
          <w:p>
            <w:pPr>
              <w:spacing w:after="20"/>
              <w:ind w:left="20"/>
              <w:jc w:val="both"/>
            </w:pPr>
            <w:r>
              <w:rPr>
                <w:rFonts w:ascii="Times New Roman"/>
                <w:b w:val="false"/>
                <w:i w:val="false"/>
                <w:color w:val="000000"/>
                <w:sz w:val="20"/>
              </w:rPr>
              <w:t>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15:24:16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Р2О2-16, К2О-16,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17:0.1:28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21:0.1:21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8:24:24 маркалы, Гранулометриялық құрамы жақсартылған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(N-15, P-15, K-15, S-11) маркалы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S- 1-ден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қышқылының калий тұздары (фульвоқышқылдары, флавоноидтар, фитостеролдар, каротиноидтар, аминқышқылдары,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10:26:26+BCMZ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10:26:26+BMZ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10:26:26+Zn маркалы, Азот-фосфор-калий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13-17-17(6) маркалы азот-фосфор-калий күкірті бар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13-17-17(6)+0.15B+0.6Zn маркалы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15-15-15(10) маркалы азот-фосфор-калий күкірті бар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15-15-15(10) маркалы азот-фосфор-калий күкірті бар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P₂O₅ 15% K₂O 15% S 10% MgO 0,3 - 1%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(15-15-15(10) маркалы азот-фосфор-калий күкірті бар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8-20-30(2) маркалы азот-фосфор-калий күкірті бар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азот-фосфор-калий күкірт құрамдас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NPK(S) 10:26:26(1)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6:24:12 + 2% Ca + 5% S + 0,05% Zn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Фульвоқышқылдары 20%, Бос 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 маркалы Сусыз сұйытылған аммиак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мөлшері 33,5% болатын аммоний нитраты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мөлшері 33,5% болатын аммоний нитраты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MgO-2,0%, S-2,0%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жоғарғы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- 8%, фитогормондар - 75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маркасы: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EDTA F6%-4, EDTA Cu 11%-0,4, EDTA Zn 11%-0,8, EDTA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 сығындысы, су - 99% Дикалий оксиді, темір хелаты Fe-EDTA, мыс хелаты Cu-EDTA, мырыш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 г/л, гумин қышқылдары-38,9 г/л, фульвоқышқылдары-7,6 г/л, N-0,14 г/л, P-16,7 г/л, K-29,8 г/л, Fe-312 мг/л, Ca-5670 мг/л, Mg-671 мг/л, Co-0,051 мг/л, Zn-0,23 мг/л, Cu-0,30 мг/л, Mn-31,4 мг/л, Mo-0,10 мг/л, Si-631 мг/л, құрғақ қалдық-84 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"Волски Диформы" маркалы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"Марганец-Цинк" маркалы "Вольски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маркасының "Волски Микрокомплекс"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Микроэл " маркасының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Страда N" маркасының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маркасының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маркасының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маркасының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маркасының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сұйық микротыңайтқыш "ВИ-АГРО+"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Aminosid Aton Nuk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(B) 0,5%, Күкірт (S) 0,5%, 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Aminosid Monobras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18%, Калий (K) 10%, Мырыш (Zn) 0,5%, Бор (B) 0,5%, Күкірт (S) 0,5%, 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Aminosid Power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Aminosid Universal Plus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(Mo) 0,01%, Бор (B) 0,01%, Янтарь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Aminosid Universal Si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"PlantoBor"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10,5%, азот – кемінде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12:8:31+2MgO+MЭ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K2O-31,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12:8:31+2MgO+MЭ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13:40:13+MЭ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13:40:13+MЭ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15:15:30 +1,5 MgO + 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маркасының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+3MgO+MЭ маркалы: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P2O5 - 3,7%, K2O - 5,8%, Mo-0,13%, Se-0,043 мг/дм3, коллоидты күміс 500 мг/л + полигексаметилен 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3:11:38+3MgO+MЭ маркалы: Суда еритін 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маркалы: Сұйық минералды тыңайтқыш ЛАЙФ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6:14:35+2MgO+MЭ маркалы: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маркалы: калий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15:15:30+1,5MgO+MЭ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13:40:13+MЭ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15:15:30 +1,5 MgO + 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20:20:20+MЭ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3:11:38+3MgO+MЭ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6:14:35+2MgO+MЭ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BLOOMFERT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аммоний азоты (NO4-N)-7,85%, амид азоты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тыңайтқыш BLOOM SET 312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нитрат азоты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0-37-37+TE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Ca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қосылған К-Гумат-Na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- 3,5%, оның ішінде (N) органикалық - 0,25%, оның ішінде (N) мочевина - 3,25%, калий (K²O) агентімен - 2,5%, фосфор (P²O³) агентімен - 0,5%, магний (MgO) агентімен - 0,1%, бор (B) бороэтаноламині - 0,1%, кобальт (Co) агентімен - 0,01%, мыс (Cu) агентімен - 0,05%, темір (Fe) агентімен - 0,12%, марганец (Mn) агентімен - 0,1%, молибден (Mo) агентімен - 1%, мырыш (Zn) агентімен - 0,12%, гумин қышқылдары (гуматтар) - 7%, гидроксикарбон қышқылдары - 0,6%, аминқышқылдары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C-3%, 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Biograno forte"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K2O – кемінде 1,5%, MgO – кемінде 0,5%,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Biolip"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3,0%, K2O – кемінде 2,0%, MgO – кемінде 0,3%,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 Biomikol"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2,0%, P2O5 - кемінде 2,0%, K2O - кемінде 1,2%, Магний - кемінде 0,3%,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10-40-10"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10,0%, P2O5 - кемінде 40,0%, K2O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19-19-19"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19,0%, P2O5 - кемінде 19,0%, K2O - кемінде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42-3-4"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42,0%, P2O5 - кемінде 3,0%, K2O - кемінде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NPK 5-25-35"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5,0%, P2O5 - кемінде 25,0%, K2O - кемінде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К2О-13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қоспасы (тыңайтқыш қоспасы) NPK 5:15:45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18:18:18+3MgO+MЭ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11:40:11+2MgO+MЭ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P2O5-40, K2O-11,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13:40:13+MЭ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15:30:15+2MgO+MЭ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15:31:15+MЭ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P2O5-31,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19:19:19+MЭ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20:20:20+MЭ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20:20:20+MЭ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Финал 12:6:36+2.5MgO+MЭ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Финал 12:6:36+2.5MgO+MЭ+ стим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Финал 15:7:30+3MgO+MЭ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К2О-30,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11-0-0 + 15 MgO (MN)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Экомак " марканың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сұйық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Р2О5 - 4,0, К2О - 2,0, МgO - 0,8, SO3 - 4,1, Zn - 0,99, Cu - 0,96, Mo - 0,10, Mn - 0,62, Co - 0,19, Fe - 0,23, B - 0,39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маркасының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маркасының "Волски Моноформы"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Р2О5-1,9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 гидрогелі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- 1,3, Zn - 13, B - 13, N - 37, S - 24, гидрогель желімі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төмен молекулалық салмақты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- 61,2%; K2O - 12,6%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K2O3-3%, органикалық заттар -4,0-7,0,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ВР 20%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K2O-1,75-2,5%)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гуминді тыңайтқышы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сұйық кешенді минералды тыңайтқыштары: Фолирус Макси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сұйық кешенді минералды тыңайтқыштары: Фолирус Премиум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сұйық кешенді минералды тыңайтқыштары: Фолирус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сұйық кешенді минералды тыңайтқыштары: Фолирус Актив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ЗЕРОМАКС БОР "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- 0,0075±0,001; Бор (B)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Нитро"маркасының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маркасының: Plus"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КОЕ/мл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маркасының: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амин-ры, L-100; аминоқышқылдары-125,0;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кемінде 5; калий - 0,028; магний оксиді - 0,002; фосфор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 ФОС" брендінің сұйық кешенді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 бигуанид гидрохлориді 100 мг/л Фосфор (P202) - 3,7%, Калий (K20) - 5,8%, Молибден (Mo)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кемінде 4,5, калий - 0,8, магний оксиді - 0,03, азот (барлығы) - 0,45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маркалы "ВИТАНОЛЛ"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маркалы "ВИТАНОЛЛ"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SO3-0,05, Mg-0,05, В-0,03,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"ВИТАНОЛЛ" PK маркалы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тыңайтқыштың АКТИВ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(КМУ ФЕРТИМ) маркалы NPS (N-9, P-14 + S-10)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 АЗОТЫ),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 Бор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 Рост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 Семена сұйық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маркасы: Фосфор сұйық минералды тыңайтқыштың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Лайф Бор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 МАРКАСЫ Бор сұйық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гидролизат растительных белков-3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маркасының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гидролизденген өсімдік ақуыздары-15,0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"Zn-15 хелаты" кристалдық хелатталған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маркасының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гидролизденген өсімдік ақуыздары-10,0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рН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маркасының "ПРОСТОР" 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гидролизденген өсімдік ақуыздары-15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(ЖКУ) маркалы 11-37 сұйық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БИО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 тұздары - 80,0-90,0%, K2O - 9,0%, S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Магний сульфаты гептагидраты (магний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(СКТ) 11:37 маркалы сұйық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4% Суда еритін молибден Mo: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(СКТ) 11-37 маркалы сұйық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(EDTA)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NO3-≥ 12,5%, K2O-≥ 3,0%, P2O5-≥ 1,8%, SO3-≥ 1,74%, Mg-≥ 0,35%, Zn-≥ 0,2%, Cu-≥0,1%, Mo-≥0,05%, Fe-≥ 0,55%, B-≥ 0,02%, Mn-≥ 0,05%, C2H6OS-≥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агрохимиялық Изагри-М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N-≥2,56%, Аминқышқылдары-≥12%, K2O-≥0,48%, S-≥7,47%, Mg-≥1,82%, Zn-≥1,53%, Cu-≥1,54%, Mo-≥0,17%, Fe-≥0,32%, B-≥0,13%,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маркалы Изагри-К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K2O- 15,2%, P2O5- 6,6%, N- 6,6%, NO3- 2,5%, SO3- 4,6%, Mn-0,33%, Cu- 0,12%, Zn-0,07%, Fe-0,07%, Mo- 0,07%, B- 0,01%, Se- 0,003%, Co- 0,001%, ылғалдандырғыш кешен- 1,0%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Питание маркалы агрохимикат Изагри-К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N-≥10,8%, P2O5-≥0,5%, K2O-≥3,1%, Mo-≥0,58%, В-≥0,5%, SO3-≥1,3%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60%-дан кем емес; Фульвоқышқылдары 15%-дан кем емес;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маркалы Изагри-К, арохимикат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NO3-≥1,35%, P2O5-≥20,5%, K2O-≥5,0%, Mg-≥0,12%, SO3-≥1,2%, Zn-≥0,25%, Cu-≥0,1%, Fe-≥0,12%, Mn-≥0,06%, B-≥0,32%, Mo-≥0,05%,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агрохимиялық Изагри-К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 Mo-≥0,77%, B-≥9,5%, C2H6OS-≥13,0%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маркалы, Изагри-М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биоактивті L-формасындағы аминқышқылдары-11,5%, Zn-3,36%, Cu-3,76%, Mn-0,37%, Fe-0,54%, MgO-2,3,7%, SO3-15,2%, Co-0,23%, Li-0,06%, Ni-0,02%, органикалық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маркалы: Микрополидок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Zn(EDTA)-12%,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GUARD Микротыңайтқыштарды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Combi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Gun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Ferro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1-ші сорт маркалы Калий хлориді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 (KCl) маркалары: Growfert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60%+ BMZ(aa) маркалы: Калий хлориді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45% + BMZ(aa) маркалы Калий хлориді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"CHROMASTIM"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CROPMAX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Co-0,7; Mg-0,55; Ni0,5; P2O5-0,4; S-0,3; Fe0,22; N-0,2; B-0,07; Mn-0,054; Zn-0,049; K2O-0,02; Cf-0,01; 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AGRI-GEL-FE-15"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AGRI-GEL-K45"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AGRI-GEL-MIX"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HD HIERRO"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SUPERCALCIO"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 маркалы MKP 0-40-40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"NS FORCE 60"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Bioenergy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SWISSGROW Thiokraft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МЕГАМИКС-Семена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"NPK 10:40:10"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SO3- 6,5%, B-0,9 г/л, Zn-0,25 г/л, Мо-0,05 г/л, Co-0,05 г/л, Mn-0,51 г/л, Fe-0,51 г/л, Fe-17,08 г/л. Арахидовая Қышқылы -1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(N-4,7%, B-11,0%)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сұйық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-32 маркалы сұйық азот тыңайтқышының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-32 маркалы сұйық азот тыңайтқышының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сұйық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сұйық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сұйық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 6,8%, NO3-н.м. 6,8%, NH2-н.м.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сұйық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сұйық аммоний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"Magnesium Sulphate"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маркалары: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 5%, калий (K2O) - 2,8%, магний (Mg)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маркасы "Аквамикс" концентрлі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концентрлі бор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микроэлементтерінің концентрлі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концентрлі күкірт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фосфор мен калийдің концентрлі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тыңайтқыштары: "Cu-15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тыңайтқыштары: "Fe-13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Лебозол маркасы: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мочевина азоты-0.9%, P2O5-20%, K2O-5%,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 тұздары - 70,0-83,0%, N – 0.2%, P2O5 - 0,03%, K2O - 11%,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маркалы Лигногумат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БM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Железо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- 13,3%, марганец (Mn) - 1,0%, темір (Fe) - 15,0%; глицин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Магний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Марганец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марганец - 14,0, глицин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Медь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15,0%; Фосфор (P2O5) 3,3%; Мыс (Cu) 14,0%; Марганец (Mn) 1,0%;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Молибден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10,3%; Фосфор (P2O5) 3,3%; Бор (B) 1,5%, Молибден (Mo) 8,5%,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Микрополидок Моно, Микрополидок Моно Сера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7,4% Күкірт (SO3) – 14,0%; глицин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- 150, N - 50, гидрогель желімі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Cu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 Нутривант Дрип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 Цинк-Магний, Binom микротыңайтқыш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SO3-215 г/л; Mg-60 г/л; Zn-50 г/л; Mn-10 г/л; L-аминқышқылдары және олигопептидтер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"Сера"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SO3-500 г/л; L-аминқышқылдары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Рис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микротыңайтқышының маркасы: Micropolidok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Cu(ЭДТА)-0,021%, Mo-0,05%, Co-0,002%,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Ячмень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Mn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 (фульвоқышқылдары, 750 г/кг + темір (Fe), 1,35% + марганец (Mn), 25 г/кг + магний (Mg), 70 г/кг + органикалық байланысқан күкірт (SO),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Zn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ЭДДГА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балдырының сығындысы - 99,5%, мырыш (Zn)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Fe маркалы Хелатэм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"Planto 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9,0%, P2O5 - кемінде 5,2%, K2O - кемінде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"Зерновой"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"Масличный"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маркасы Биостим, органикалық-минералды тыңайтқыш Biostim, "Қызылша" бренді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- 5,5%, полисахаридтер - 7,0%,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 маркасы Биостим,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"Макрошанс"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V-Agro (капсуладағы ұнтақ) минералды микротыңайтқышы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 P/K"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K2O-19,2%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"Fertiroyal 5-30-20 + Micro"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"pH-BEST"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Aminostim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BioStart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Cu-3%, аминқышқылы-42%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AGRI-GEL-10-5-30+ME"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Phoskraft MKP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Sprayfert 312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балдыр сығындысы, 1,4% альгин қышқылы, 15% органикалық заттар,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Диформы" маркасы "Диформа БорМолибден"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компоненті: Азот бекітетін фермент B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балдыр сығындысы,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балдыр сығындысы, 5% органикалық заттар,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"NPK19:19:19"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SO3- 6,5 %, B-0,9 г/л, Zn-0,25 г/л, Mo-0,05 г/л, Co-0,05 г/л, Mn-0,51 г/л, Fe-0,85 г/л, Cu-0,17 г/л+Архид қышқылы-1 г/л, Витаминдер (РР, С, В1, 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янтарь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"Амино Комплекс"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 гр/л; P2O5-25 гр/л; K2O-25 гр/л; SO3-60 гр/л; DTPA MgO-15 гр/л; DTPA Zn-15 гр/л; Mo-5 гр/л; DTPA Cu-7 гр/л; DTPA Mn-8,5 гр/л; B-6 гр/л; DTPA Fe-20 гр/л; DTPA Co-0,5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"Амино Комплекс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 + L-аминқышқылы және олигопептидтік кешен -250г/л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Бином "Амино Сидс" микротыңайтқыш бұршағы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(Аминная форма)- 125 гр/л; P2O5-55 гр/л; K2O-35 гр/л; SO3-60 гр/л; Аминохелат MgO-13,5 гр/л; Аминохелат Zn-11 гр/л; Аминохелат Mo-5 гр/л; Аминохелат Cu-5 гр/л; Аминохелат Mn-8,5 гр/л; Аминохелат B-2,5 гр/л; Fe-10 гр/л; Аминохелат Co-0,5 гр/л; L-амин қышқылдары және олигопептидтер 200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маркалы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N- 70 гр/л; B-150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маркасы "Бор-Молибден (В-Мо)"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 – 10 г/л, L-амин қышқылдары және олигопептидтер – 48 г/л, фульвоқышқылдар – 30 г/л, янтар қышқылы – 20 г/л, арахид қышқылы – 30 г/л, гумин қышқылдары – 150 г/л, витаминдер (PP, C, В1, В6)- 4,0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0:25:35"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P2O5-250, K2O-350, SO3-65, MgO*-35, Zn*-0,25, Mo-0,25, Cu*-0,17, Mn*-0,51, B-0,9, Fe*-0,85, Co*-0,05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маркалы: 12-61-0 (МАР)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 маркалы MAP 12-61-0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P205-61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суда еритін арнайы моноаммонийфосфаты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Haifa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монокальцийфосфаты - 95-тен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маркалары: 0-52-34 (MKP)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K2O-34,4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(MKP) монокальцийфосфаты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 0-52-34) монокальций фосфаты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маркасы: 13-0-46 (NOP)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 маркасы NOP 13-0-46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 калий нитратының техникалық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Haifa ///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маркасы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маркасындағы,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маркасындағы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Abocol CN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маркалы: 15-0-0 + 27 CaO (CN)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Са(NO3)2-51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кальций нитраты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кальций нитраты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маркалы кальций нитраты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YaraLiva Calcinit (кальций нитраты)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Хлопок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нитраты (N) 4%, Фосфор (P2O5) 24%, Калий (K2O) 32%, Магний (MgO) 2%, Бор (B) 1%, Темір (Fe) 0,1%, Марганец (Mn) 0,05%, Мырыш (Zn) 0,025%, Мыс (Cu) 0,005%, Молибден (Mo)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 KARAL Herb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фульвоқышқылдары-63,5%,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түйіршіктер (аммоний тұздары, 80 г/кг + гумин қышқылдарының аммоний тұздары, 750 г/кг, оның ішінде N (органикалық), 60 г/кг + аминқышқылдары, 100-120 г/кг + калий K2O,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"Цинк"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Антистресс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заттар - 45,1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маркалы: Минавит Блок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K2O-5,1; Mg-1,0; Cu-0,4; Fe-0,9; Mn-1,2; Mo-0,2; Zn-0,6; B-0,5; Co-0,1; Органикалық заттар - 29,0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Бор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Mo - 0,2; Zn -0,6; B- 2,5; Co-0,1; Органикалық заттар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Кущение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Премиум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заттар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Старт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Турбо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заттар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Минавит маркалы: Минавит Эконом органикалық-минералды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-1,2; Mo - 0,2; Zn - 0,6; B - 0,5; Co - 0,1; Органикалық заттар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Силамин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- 50%-ға дейін, фитогормондар кешені, В дәрумендерінің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Пекацид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%-бен 59-60 кем емес, калийдің массалық үлесі (K₂O) %-бен 19-20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маркасы, агрохимиялық аммоний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Сульфонитраты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балдырының сығындысы - 10%, бор (B)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балдыр сығындысы-4%,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 B – 0,14%; Zn – 0,05%; Mg – 0,7%; Mo – 0,02%; Ca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рН-4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Ca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K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P2O5-0%, Mn-3%, Zn- 5%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B-этаноламин - 10%,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(K2O) - 7,0%; Fe (EDDHSA) - 0,50%; Zn (EDTA) - 0,08%; Органикалық көміртек (C)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B170+Mo+Co"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Тыңыйтқыш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Жалпы азот (N) 4,55 Суда еритін комплексті кальций оксиді (CaO) 3,1 Күкірт триоксиді (SO3) суда еритін 1,75 Суда еритін комплексті магний оксиді (MgO) 0,22 Суда еритін бор, B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MicroSurge Soyabeans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MicrоSurge Corn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BRANDT SMART B Mо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Mn Plus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TRIO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Zn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Browny"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3,0%, P2O5 - кемінде 3,0%, K2O -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 Phosphite - LNPK - ГРОС Фосфито-LNPK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L-a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Humasporin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мұздатылған кептірілген қоспасы - 2-4x108 КОЕ/см*3, органикалық азот (N)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44 Mn+Mg+S+N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80 Zn+P+S+N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сортты мммоний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Сорттары: бірінші, екінші, үшінші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 ортофосфаты - 50% Калий дигидроген ортофосфаты (KH2PO4) -2,5% Калий нитраты (KNO3) -10% Пекацид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"PlantoLip"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4,0%, K2O - кемінде 3,0%, MgO - кемінде 0,2%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"Planto pH"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2,5%, K2O - кемінде 1,5%, Органикалық заттар - кемінде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Prairie Pride В (10-40-6)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 2%; Жалпы азот (N) – 3,2%; Суда еритін бор (B)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 азоты (NH2) – 3%; Суда еритін фосфор пентоксиді (P2O5) – 15%; Иондық емес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(K2O)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түрдегі темір (Fe) (EDDHA) – 0,1%, Хелатталған түрдегі мырыш (Zn) (EDTA) – 0,02%, Суда еритін бор (B)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аминқышқылдары–4, N–4, Zn–0,2, Mn–0,2, Fe–0,4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бос аминқышқылдары-10,7%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- 20%, оның ішінде (N) органикалық - 2%, оның ішінде (N) мочевина - 18%, гумин қышқылдары (гуматтар) - 6%, гидроксикарбон қышқылдары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маркалы аммоний сульфаты түйіршіктелген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аммоний сульфаты түйіршіктелген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10%, оның ішінде (N) органикалық – 1,5%, бор (B) бороэтаноламин – 12%, агенті бар молибден (Mo) – 1%, гумин қышқылдары (гуматтар) – 4%, гидроксикарбон қышқылдары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(т.б.) - 80-85%, Жалпы гумин сығындысы (ТГУ) (т.б.)** - 90-95%, Табиғи гумин қышқылдары (т.б.) - 95-96%, Табиғи фульвоқышқылдары (т.б.) - 4-5%, Органикалық азот (т.б.)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- 21,0; Күкірт - 22,0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кемінде 21, S - кемінде 24, су - 0,2-ден аспауы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дақылдарға арналған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 г/л + аминқышқылдары-25 г/л + өсімдіктердің өсуі мен иммунитетін стимуляторлар-10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 г/л + аминқышқылдары-25 г/л + өсімдіктердің өсуі мен иммунитетін стимуляторлар-10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+BMZ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Granum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VDAL Feng (сұйық)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VDAL Feng (ұнтақ)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фульвоқышқылдары,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маркалы (аммоний сульфаты)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маркалары: 0-0-51 (SOP)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Диаммонийфосфат азот-фосфор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"OLTIN SULPHATE OF POTASH" калий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сульфатында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ФЕРТИМ (КМУ ФЕРТИМ) маркалары NPS (N-20, P-20 + S-14) кешенді минералды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14:27:10 маркасы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16:20:12 маркасы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маркалары элементтік күкіртпен байытылған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Сульфоаммофос Азот-фосфор күкірт құрамдас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NP+S=16:20+12 маркалары азот-фосфор күкірт құрамды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құрамдас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маркалары азот-фосфор күкірт құрамдас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маркалары элементтік күкіртпен байытылған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 маркасы 16:20 + 12% S + 0,05% B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(аммиакталған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есебімен жалпы фосфаттардың массалық үлесі 21,5 ± 6 Ас қорытылатын фосфаттардың P2O5% есебімен массалық үлесі 18±5 Калийдің K2O есебімен массалық үлесі % 1-3 Fe2O3 есебімен темірдің массалық үлесі % 1-3 Магнийдің MgO есебімен массалық үлесі % 0.5-2.5 Судың массалық үлесі % 5 Ұсақтылық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o-o)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KOLADO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заттар/&gt;30%; Жабайы өсімдік сығындысы/&gt;60%; N- 0,6%; N - 0,6%; P - 0,3%; K2o - 10%; SO3 - 6,6%; Ca - 0,30; MgO - 3,3%; Cu - 0,5 мг/кг; Fe - 15 мг/кг; Zn- l0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- 56-58%, N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Жалпы органикалық заттар - 48%; - Жалпы азот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"MEGATRON 7-17-5+ME"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"MEGATRON 9-7-7+2MgO+ME"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түйіршіктелген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- 85,95%, сульфат күкірті - кемінде 0,09%, калий оксиді - кемінде 0,002%, фосфор пентоксиді - кемінде 0,003%, азот -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УЛЬТИМАТОН, маркасы Аминостар биоэнергетикалық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УЛЬТИМАТОН, маркасы Бор биоэнергетикалық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УЛЬТИМАТОН, маркасы Прайм биоэнергетикалық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УЛЬТИМАТОН, маркасы Цинк биоэнергетикалық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Кальций (Brexil Ca)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7-7-7 гельді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(K2O) бар - 16%, құрамында фосфор (P2O5) бар - 6%, гидроксикарбон қышқылдары - 20%,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натрия"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қосылған гуминатрин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(Cu) - 475; Мырыш (Zn) - 160; Кобальт (Co) - 48; Магний (Mg) - 39; Бор (B) - 1986; Калий (K) - 5507; Марганец (Mn) - 133; Темір (Fe) - 221; Молибден (Mo) - 132; Азот (N) - 2360; Күкірт (S) - 3490; Фосфор (P) - 16377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Дрип 3-10-37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 - 25%, калий дигидрогенортофосфаты (KH2PO4) - 10%, калий нитраты (KNO3) - 10%, магний сульфаты (MgSO4) - 10%, пекацид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маркасы "КАС + S (Сера)" сұйық азот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Кальбит C (Calbit C)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қосылған К-Гумат-Na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N-3,5, Органикалық N-0,25, Мочевина N-3,25, P2O5-0,5, K2O-2,5, MgO-0,1, B-0,1, Co-0,01, Cu-0,05, Fe-0,12, Mn-0,1, Mo-1, Zn-0,12, Гумин қышқылдары-7, Гидроксикарбон қышқылдары-0,6, Аминқышқылдары-2,4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PlantStim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- 42,00%, N - 0,80%, P2O5 - 0,40%, K2O - 16,00%, SO3 – 3.20%, MgO - 2,40%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 Актив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- 8%, оның ішінде (N) органикалық - 2%, оның ішінде (N) мочевина - 6%, мыс (Cu) агентпен - 3,5%, марганец (Mn) агентпен - 3,5%, мырыш (Zn) агентпен - 4%, гидроксикарбон қышқылдары - 16%,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8%, оның ішінде (N) органикалық – 2%, оның ішінде (N) мочевина – 6%, мыс (Cu) агентпен – 3,5%, марганец (Mn) агентпен – 3,5%, мырыш (Zn) агентпен – 4%, гидроксикарбон қышқылдары – 16%,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- 6%, оның ішінде (N) органикалық - 2%, оның ішінде (N) мочевина - 4%, фосфор (P2O5) - агентпен - 2,5%, калий (K2O) агентпен - 2,5%, магний (MgO) агентпен - 2,5%, бор (B) бороэтаноламин - 2%, кобальт (Co) агентпен - 0,1%, мыс (Cu) агентпен - 1%, темір (Fe) агентпен - 1,2%, марганец (Mn) агентпен - 1,2%, молибден (Mo) агентпен - 0,25%, мырыш (Zn) агентпен - 1,2%, гумин қышқылдары (гуматтар) - 0,25%, гидроксикарбон қышқылдары - 20%,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- 15%, оның ішінде (N) органикалық - 2%, оның ішінде (N) мочевина - 1%, оның ішінде (N) нитраты - 12%, агенті бар мырыш (Zn) - 12%,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- 12%, оның ішінде (N) органикалық - 2%, оның ішінде (N) мочевина - 10%, магний (MgO) агентімен - 4%, бор (B) бороэтаноламині - 2%, кобальт (Co) агентімен - 0,1%, мыс (Cu) агентімен - 0,8%, темір (Fe) агентімен - 5%, марганец (Mn) агентімен - 2,5%, молибден (Mo) агентімен - 0,25%, мырыш (Zn) агентімен - 3%,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Reasil®Soil conditioner топырақтың құнарлылығын қалпына келтіруге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(т.б.)* - 75-80%, жалпы гумин сығындысы (ТГУ) т.б.** - 90-95%, табиғи гумин қышқылдары ТГУ - 54-56%, гумин қышқылдары (калий тұздары) ТГУ - 40%, табиғи фульвоқышқылдары ТГУ - 4-6%, органикалық азот (N) т.б. - 1,5%, фосфор (P2O5) т.б. - 1,5%, калий (K2O) т.б.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Soil Conditioner топырақтың құнарлылығын қалпына келтіруге арналған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(т.б.)* - 75-80%, Құрғақ негіздегі жалпы гумин сығындысы (ТГУ)** - 90-95%, ТГУ-дан алынған табиғи гумин қышқылдары - 54-56%, ТГУ-дан алынған гумин қышқылдары (калий тұздары) - 40%, ТГУ-дан алынған табиғи фульвоқышқылдары - 4-6%, Құрғақ негіздегі органикалық азот (N) - 1,5%. Құрғақ негіздегі фосфор (P2O5) - 1,5%, Құрғақ негіздегі калий (K2O)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(KNO3 калий нитраты, 6% + лимон қышқылы C6H8O7, 5% + кальций дигидроген ортофосфаты Ca(H2PO4)2, 5% + этилендиаминтетрасірке қышқылы динатрий тұзы 2 сулы (EDTA) Na₂-EDTA 2 H₂O, 3,5% + марганец (II) хлорид тетрагидраты MnCl2 4H2O, 3,2% + натрий нитраты NaNO3, 2,0% + темір хлоридінің гексагидраты FeCl3 6H2O, 2,0% + бор қышқылы H3BO3, 1,0% + мыс (II) нитратының тригидраты Cu(NO3)2 3H2O, 0,2% + аммоний молибдаты тетрагидраты (NH4)6Mo7O24 4 H2O,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Зерно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9,2; P2O5, кемінде 96; K2O, кемінде 105; SO4,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Кальций+Магний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109; CaO, кемінде 160; MgO, кемінде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 Голубика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3,7-ден кем емес; P2O5 75-тен кем емес; K2O 62-ден кем емес; SO4 16-дан кем емес; MgO 6,2-ден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қышқылы; Қанттар: глюкоза, сахароза; Минералды қоректік заттар: азот 8%, фосфор 3%, калий 3%, магний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марка РКMg комплексті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19; P2O5, кемінде 289; K2O,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Phosphozinc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қышқылдар-25 г/л + аминқышқылдары-25 г/л + өсімдіктердің өсуі мен иммунитетін стимуляторлар-10 г/л (+ желім, беттік белсенді заттар, ылғалдандырғыштар)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Универсал-2 маркасы: микроэлементтер қосылған кешенді минералды тыңайтқыш (тыңайтқыш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BACTOLIKS-maximus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 HUMIN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BLOOM SET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Doping-ENERGY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органикалық-минералды тыңайтқыштарды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Mega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органикалық-минералды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ROYAL ROOT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Amino Cal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FUMIN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Gel K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GUMIN MAX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SOIL кешенді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C-10%,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маркаркасы "Контур Аргент"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фульвоқышқылдары - 30 г/л; күміс иондары - 0,5 г/л; аминқышқылдық кешен - 40 г/л, микрокешен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маркасы "Контур Профи"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- 30 г/л; янтарь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маркасы "Контур Рост"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- 30 г/л; янтарь қышқылы - 40 г/л; аминқышқылдық кешен - 66 г/л, микроэлементтік кешен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 маркасы "Контур Старт"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- 30 г/л; янтарь қышқылы - 30 г/л; арахидон қышқылы - 0,01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маркасы: Лебозол-Калий 450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маркасы: Лебозол-Кальций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маркасы: Лебозол-Медь-Хелат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маркасы: Лебозол- Молибден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марки: Лебозол-Нитрат марганца 235тыңайтқыш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 Лебозол-Нутриплант 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маркасы: Лебозол-Нутриплант 8-8-6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марки: Лебозол- Сера 800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марки: Лебозол-Цинк 700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- 11,6%, N - 9,4%, K2O - 2,7%, MgO - 1,7%, Mn - 1,5%, P2O5 - 0,9%, Zn - 0,5%, Cu - 0,3%, B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В-0,05%,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Mila Complex 12-11-18 хлорсыз кешенді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13:40:13 (Master 13:40:13)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P205-40%; K2O-13%,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15:5:30+2 (Master 15-5-30+2)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P205-5%; K2O-30%,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18:18:18+3MgO+S+TE (Master 18:18:18+3MgO+S+TE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P205-18%; K2O-18%, MgO - 3%, 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20:20:20 (Master 20:20:20)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K2O-20%,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3:11:38+4 (Master 3:11:38+4)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3:37:37 (Master 3:37:37)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P205-37%; K2O-37%,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сериясының кешенді маркасы Wonder Leaf Amino 43 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өсімдік тектес аминқышқылдары,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сериясының кешенді маркасы Wonder Leaf Mono B11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түріндегі бор, 11% (150,7 г/л) + N, 68,5 г/л + Aa аминқышқылдары, 13,7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сериясының кешенді маркасы Wonder Leaf Mono Ca 14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 CaO, 14% + MgO,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Wonder Leaf сериясының кешенді маркасы Wonder Leaf Mono Zn 8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 Zn, 8% + SO3, 10% + Aa аминқышқылдары, 2,5% + Oa органикалық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 сериясының кешенді маркасы, Wonder Leaf Orange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 + K2O, 5% + SO3, 16% + B, 0,5% + Zn, 6% + Cu, 5% + Mo, 0,05% + Fe, 2% + Mn, 4% + аминқышқылдары Aa,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Wonder Leaf сериясының кешенді маркасы, Wonder Leaf Wonder Micro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 MgO, 4% + SO3, 10% + B, 0,5% + Cu, 0,5% + Zn, 0,5% + Fe, 0,6% + Mn, 0,9% + Aa аминқышқылдары, 5,2% + Oa органикалық қышқылдары,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"Ростолон 20-20-20"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(P205) - 20, Калий (K20) - 20, Күкірт (S) - 2,2, Fe - 0,1, Бор (B) -0,04, Cu -0,25, Zn - 0,25, Mn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P2O5-0, K2O-36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маркасы: ФЕРТИКА Плюс 6,4-11-31 минералды тыңайтқышының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B-0,02, Fe-0,1, Mn-0,1, Cu-0,01, Zn-0,01, Мо-0,002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 VITA органикалық-минералды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 EXTRA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фульвоқышқылдары - 8%, аминқышқылдары - 3%, K2O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 Эластико маркасы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34; K2O, кемінде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P2O5 - 1,8%; K2O - 1,2%; GA142 - 46,5% Бос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0-20-35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14-14-14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14-5-15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15-5-23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(K2O) - 23, Cepa (S) - 9,7, Fe - 0,2, Бор (B) - 0,05, Mo - 0, Cu - 0,3, Zn - 0,3, Mn - 0,3, Mg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17-6-18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Ростолон маркасы: 18-18-18 Ме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- 18, Фосфор (P2O5) - 18, Калий (K2O) - 18, Cepa (S) - 1,7, Fe - 0,1, Бор (B) - 0,1, Mo - 1,5, Cu - 0,4, Zn - 0,4, Mn - 0,4,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(P2O5) - 20, Калий (K2O) - 20, Cepa (S) - 2,2, Fe - 0,1, Бор (B) - 0,04, Mo - 0, Cu - 0,25, Zn - 0,25, Mn - 0,20,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3-11-26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- 3, Фосфор (P2O5) - 11, Калий (K2O) - 26, Cepa (S) - 12,5, Fe - 0,25, Бор (B) - 0,1, Mo - 0, Cu - 0,55, Zn - 0,55, Mn - 0,5, Mg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35-0-0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K2O-0,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 және фульвоқышқылдары-12,0%,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 Кальций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125; SO4, кемінде 0,46; CaO,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 Хлопчатник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маркасы: ФЕРТИКА Листовое 18-18-18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B-0,03, Cu-0,01, Fe-0,1, Mn-0,1, Mo-0,003,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маркасы: ФЕРТИКА Листовое СТАРТ 13-40-13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20:20+Zn маркасы: күрделі азот-фосфор күкірт құрамдас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20:20+B маркасы: күрделі азот-фосфор күкірт құрамдас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20:20+ВCMZ маркасы: күрделі азот-фосфор күкірт құрамдас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20:20+ВМЗ маркасы: күрделі азот-фосфор күкірт құрамды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араласқан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- 2-10%; фосфор (P2O5) - 1,0-3,5%; калий (K2O) - 2-10%; жалпы күкірт (S) - 0,65-2,0%; микроэлементтер, %: бор (B) - 0,10; темір (Fe2O3) - 0,15; кобальт (Co) - 0,02; марганец (Mn) - 0,15; мыс (Cu) - 0,10; молибден (Mo)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маркалы: "Для бобовых"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SO3-1,0%, Fe-0,3%, Mn-0,5%, Cu-0,2%, В-0,5%, Мо-0,036%,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маркалы: "Для зерновых"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маркалы: "Для кукурузы"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N- 15,0%, MgO- 2,0%, SO3- 4,2%, В-0,4%,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маркалы: "Для свҰклы"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маркалы: "Для масличных"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В-0,5%,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марклсы "Кальций"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маркасы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ФЕРТИКА маркалы: ФЕРТИКА Листовое СТАРТ 13-40-13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S-0,08, B-0,015, Cu-0,03, Fe-0,08, Mn-0,08,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маркалы (сауда атауы АЗОТОФОСФАТ) азот-фосфор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бірге гуминді-минералды кешенді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 - 2%, органикалық қышқылдар - 14%, аминқышқылдары - 0,15%, N - 3,5%, P2O5 - 3,5%, K2O - 5%,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бірге гуминді-минералды кешенді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 - 2%, органикалық қышқылдар - 14%, аминқышқылдары - 0,15%, N - 3,5%, P2O5 - 3,5%, K2O - 5%,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GREENPHOS+Zn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MKP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Balance (25-25-25) гельді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 Gel Fruit (15-10-50) гельді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Gel P-K (0-50-50) гельді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 Gel Start (15-65-15) гельді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гуминдік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үшін қолжетімді түрдегі макро- және микроэлементтер жиынтығымен, белсенді заттағы гумин қышқылдарының мөлшері 55%-дан кем емес). Ерігіштігі 70%-дан кем емес. Тұтынылуы: құрғақ модификация 1 га-ға 50-100 кг, сұйық модификация 1 га-ға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Гумат натрия гуминдік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үшін қолжетімді түрдегі макро- және микроэлементтер жиынтығымен, белсенді заттағы гумин қышқылдарының мөлшері 55%-дан кем емес). Ерігіштігі 70%-дан кем емес. Тұтынылуы: құрғақ модификация 1 га-ға 50-100 кг, сұйық модификация 1 га-ға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 Железо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SO4,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марклары: КАС-32 сұйық азот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KAС-28 маркалы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KAС-30 маркалы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KAС-32 маркалы сұйық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Картофель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SO4,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Кукуруза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2,4; P2O5, кемінде 97; K2O, кемінде 85; SO4, кемінде 14;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Лен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3,9; P2O5, кемінде 92; K2O, кемінде 85; SO4, кемінде 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Медь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14; P2O5, кемінде 67; K2O,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Бобовые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 103; SO4,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Молибден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3,8-ден кем емес; P2O5, 44-тен кем емес; K2O,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Железо+Цинк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SO4,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Огурцы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кемінде 78; SO4,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Рапс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1,0-ден кем емес; P2O5, 83-тен кем емес; K2O, 57-ден кем емес; SO4,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СО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5,5; P2O5, кемінде 79; K2O, кемінде 83; SO4,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Марганец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12; P2O5, кемінде 80; K2O, кемінде 103; SO4, кемінде 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Томаты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3,7; P2O5, кемінде 87; K2O, кемінде 79; SO4,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Актив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Бутон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50; P2O5, кемінде 200; CaO, кемінде 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Рапс Импульс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25; P2O5, кемінде 120; K2O,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Свекла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саны, кемінде 11; P2O5, кемінде 87; K2O, кемінде 106; SO4,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Рубин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50; P2O5, кемінде 320; K2O, кемінде 95; CaO, кемінде 50; MgO, кемінде 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марклары: Хвоя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3,4-тен кем емес; P2O5-тен кем емес 62; K2O-тен кем емес 53; SO4-тен кем емес 6,4; MgO-тен кем емес 8,3; Fe-тен кем емес 3,33; Mn-тен 1,39; Cu-тен 0,22; Zn-тен 0,33; B-тен 0,39; Mo-тен 0,008; Co-тен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марки: Цинк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67; K2O,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Старт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25; P2O5, кемінде 180; K2O, кемінде 70; SO4, кемінде 10; MgO, кемінде 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марклы: Кукуруза Импульс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кемінде 20; P2O5, кемінде 140; K2O, кемінде 90; SO4, кемінде 10; Mn 10; Cu 2,5; Zn 30; B 4,0;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маркалы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маркалы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марклары: Сад-Огород Импульс кешенді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20; P2O5, кемінде 110; K2O,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ФЕРТИМ (КМУ ФЕРТИМ) марклары KMg (FertiM KMg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марклары: Лебозол-КвадроС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марклары: Лебозол- РапсМикс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СаО-8,7%, Mn-4,8%, В-4,1%, Мо-0,5%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марклары: Лебозол-ТриМакс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- 20,0%, P2O5 - 20,0%, K2O - 20,0%,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ФЕРТИМ (КМУ ФЕРТИМ) марклары KMg (Fertim KMg 55:5) кешенді минералды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марки 21-11-21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марклары: Зерновые +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K2O-10%, MgO-0,4%, Si-0,5%, Fe(EDTA)-0,4%, Mn(EDTA)-0,6%, Zn(EDTA)-1,5%, Cu(EDTA)-0,12%, Mo-0,02%, Co-0,007%,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марклары Картофель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марки Подсолнечник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марка "Для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В-0,4%, Мо-0,005%,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FertiMark (K50-Mg2) марклары аралас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"Фульвигрейн", марклары Фульвигрейн Антистресс гуминді және фульвоқышқылдарына негізделген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 (гумин қышқылының тұздары, 10%, фульвоқышқылының тұздары, 2% +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балдыр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 - 0,5%, Mo-1%, аминқышқылдары-9%, L-аминқышқылдары-6,5%, балдыр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S - 4%,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Экокалий микроэлементтері бар тыңайтқышы ФЕРТИКА хлорсыз калийі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K20:42+S+Mg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"Фульвигрейн", марклары Фульвигрейн Бор гуминді және фульвоқышқылдарына негізделген органикалық-минералды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гуминді және фульвоқышқылдарына негізделген органо-минералды тыңайтқыш, Фульвигрейн Бор маркасы, су суспензия (фульвоқышқылдарының тұздары, 10% + бор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"Фульвигрейн", марклары Фульвигрейн Классик гумин және фульвоқышқылдарына негізделген органикалық-минералды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фульвоқышқылының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"Фульвигрейн", марклары Фульвигрейн Сид гуминді және фульвоқышқылдарына негізделген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фульвоқышқылдарының тұздары - 12%, теңіз балдырларының сығындысы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"Фульвигрейн", марклары Фульвигрейн Стимул гуминді және фульвоқышқылдарына негізделген органо-минералды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суспензия (фульвоқышқылдары, 20% + күкірт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&lt;5, фульвоқышқылы &lt;1, гуминдік заттар &lt;6,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