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69a2" w14:textId="1c66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мектепке дейінгі ұйымдары тәрбиеленушілерінің жекелеген санаттарына тамақтандыру үшін шығындарды өтеу туралы</w:t>
      </w:r>
    </w:p>
    <w:p>
      <w:pPr>
        <w:spacing w:after="0"/>
        <w:ind w:left="0"/>
        <w:jc w:val="both"/>
      </w:pPr>
      <w:r>
        <w:rPr>
          <w:rFonts w:ascii="Times New Roman"/>
          <w:b w:val="false"/>
          <w:i w:val="false"/>
          <w:color w:val="000000"/>
          <w:sz w:val="28"/>
        </w:rPr>
        <w:t>Қостанай облысы әкімдігінің 2026 жылғы 11 наурыздағы № 69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w:t>
      </w:r>
      <w:r>
        <w:rPr>
          <w:rFonts w:ascii="Times New Roman"/>
          <w:b w:val="false"/>
          <w:i w:val="false"/>
          <w:color w:val="000000"/>
          <w:sz w:val="28"/>
        </w:rPr>
        <w:t>№ 320</w:t>
      </w:r>
      <w:r>
        <w:rPr>
          <w:rFonts w:ascii="Times New Roman"/>
          <w:b w:val="false"/>
          <w:i w:val="false"/>
          <w:color w:val="000000"/>
          <w:sz w:val="28"/>
        </w:rPr>
        <w:t xml:space="preserve"> қаулысына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Мемлекеттік білім беру тапсырысы орналастырылған мектепке дейінгі ұйымдарда тәрбиеленушілердің келесі жекелеген санаттарына тамақтандыру үшін шығындары толық көлемде өтелсін:</w:t>
      </w:r>
    </w:p>
    <w:bookmarkEnd w:id="1"/>
    <w:bookmarkStart w:name="z6" w:id="2"/>
    <w:p>
      <w:pPr>
        <w:spacing w:after="0"/>
        <w:ind w:left="0"/>
        <w:jc w:val="both"/>
      </w:pPr>
      <w:r>
        <w:rPr>
          <w:rFonts w:ascii="Times New Roman"/>
          <w:b w:val="false"/>
          <w:i w:val="false"/>
          <w:color w:val="000000"/>
          <w:sz w:val="28"/>
        </w:rPr>
        <w:t>
      1) жетім балаларға және ата-анасының қамқорлығынсыз қалған балаларға;</w:t>
      </w:r>
    </w:p>
    <w:bookmarkEnd w:id="2"/>
    <w:bookmarkStart w:name="z7" w:id="3"/>
    <w:p>
      <w:pPr>
        <w:spacing w:after="0"/>
        <w:ind w:left="0"/>
        <w:jc w:val="both"/>
      </w:pPr>
      <w:r>
        <w:rPr>
          <w:rFonts w:ascii="Times New Roman"/>
          <w:b w:val="false"/>
          <w:i w:val="false"/>
          <w:color w:val="000000"/>
          <w:sz w:val="28"/>
        </w:rPr>
        <w:t>
      2) мүгедектігі бар балаларға;</w:t>
      </w:r>
    </w:p>
    <w:bookmarkEnd w:id="3"/>
    <w:bookmarkStart w:name="z8" w:id="4"/>
    <w:p>
      <w:pPr>
        <w:spacing w:after="0"/>
        <w:ind w:left="0"/>
        <w:jc w:val="both"/>
      </w:pPr>
      <w:r>
        <w:rPr>
          <w:rFonts w:ascii="Times New Roman"/>
          <w:b w:val="false"/>
          <w:i w:val="false"/>
          <w:color w:val="000000"/>
          <w:sz w:val="28"/>
        </w:rPr>
        <w:t>
      3) атаулы әлеуметтік көмек алуға құқығы бар, соның ішінде көпбалалы отбасылардан шыққан балаларға, сондай-ақ жан басына шаққандағы орташа табысы ең төменгі күнкөріс деңгейінен төмен мемлекеттік атаулы әлеуметтік көмек алмайтын, соның ішінде көпбалалы отбасылардан шыққан балаларға.</w:t>
      </w:r>
    </w:p>
    <w:bookmarkEnd w:id="4"/>
    <w:bookmarkStart w:name="z9" w:id="5"/>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жариялағанынан кейін оның Қостанай облысы әкімдігінің интернет 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2026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