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1f55" w14:textId="5f01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кейбір әкімшілік-аумақтық бірліктерін тарату және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2026 жылғы 2 наурыздағы № 59 және Қостанай облысы мәслихатының 2026 жылғы 2 наурыздағы № 275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аудандық өкілді және атқарушы органдардың пікірін ескере отырып,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Амантоғай ауылдық округінің Амантоғай ауылының құрамына енгізіле отырып, Амангелді ауданы Амантоғай ауылдық округінің Қарақұдық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Байғабыл ауылдық округінің Байғабыл ауылының құрамына енгізіле отырып, Амангелді ауданы Байғабыл ауылдық округінің Жаңатұрмыс ауылы;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Тасты ауылдық округінің Қарынсалды ауылының құрамына енгізіле отырып, Амангелді ауданы Тасты ауылдық округінің Горняк ауылы;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Диев ауылдық округінің Диев ауылының құрамына енгізіле отырып, Әулиекөл ауданы Диев ауылдық округінің Қоскөл ауылы;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Қазанбасы ауылдық округінің Октябрь ауылының құрамына енгізіле отырып, Әулиекөл ауданы Қазанбасы ауылдық округінің Дәңгірбай ауылы;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Москалев ауылдық округінің Москалев ауылының құрамына енгізіле отырып, Әулиекөл ауданы Москалев ауылдық округінің Жалтыркөл ауылы;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 Сұлукөл ауылдық округінің Юльев ауылының құрамына енгізіле отырып, Әулиекөл ауданы Сұлукөл ауылдық округінің Шилі ауылы;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 Әйет ауылдық округінің Красносельское ауылының құрамына енгізіле отырып, Бейімбет Майлин ауданының Журавлев ауылы;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 Әйет ауылдық округінің Красносельское ауылының құрамына енгізіле отырып, Бейімбет Майлин ауданының Щербинов ауылы;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 Новоильинов ауылдық округінің Богородское ауылының құрамына енгізіле отырып, Бейімбет Майлин ауданының Мирное ауылы;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Ақшығанақ ауылдық округінің Түйемойнақ ауылы;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Жаркөл ауылдық округінің Тентексай ауылы;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Қособа ауылдық округінің Славен ауылының құрамына енгізіле отырып, Қарабалық ауданы Қособа ауылдық округінің Октябрь ауылы;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Станционный ауылдық округінің Станционное ауылының құрамына енгізіле отырып, Қарабалық ауданы Станционный ауылдық округінің Фадеев ауылы;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Краснопреснен ауылдық округінің Красная Пресня ауылының құрамына енгізіле отырып, Меңдіқара ауданы Краснопреснен ауылдық округінің Молодежное ауылы;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Қарақоға ауылдық округінің Ұзынағаш ауылының құрамына енгізіле отырып, Меңдіқара ауданы Қарақоға ауылдық округінің Байғожа ауылы;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Қайыңды ауылдық округінің Қызылжұлдыз ауылы таратылсын.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Әулиекөл ауданының Москалев ауылдық округі Әулиекөл ауданының Москалев ауылы болып қайта құрылсын.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