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506c" w14:textId="c085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"Мұнайлы ауданының аумағында cтационарлық емес сауда объектілерін орналастыру орындарын айқындау және бекіту туралы" Мұнайлы ауданы әкімдігінің 2017 жылғы 20 қарашадағы № 238-қ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2026 жылғы 17 сәуірдегі № 85-қ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"Мұнайлы ауданының аумағында cтационарлық емес сауда объектілерін орналастыру орындарын айқындау және бекіту туралы" Мұнайлы ауданы әкімдігінің 2017 жылғы 20 қарашадағы № 238-қ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Мұнайлы ауданының аумағында стационарлық емес сауда обьектілерін орналастыру орындары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айқындалсын және бекітіліп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"Мұнайлы аудандық кәсіпкерлік және туризм" коммуналдық мемлекеттік мекемесі (А.Тажибаев) оның Қазақстан Республикасы нормативтік құқықтық актілерінің эталондық бақылау банкінде жариялауын қамтамасыз етсін.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 Канапинге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Қ.Құлжанов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 2026 жылғы "17 " сәуірдегі № 85-қ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 2017 жылғы 20 қарашадағы № 238-қ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ауданының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орам №11/3 учаскесінде орналасқан "Тәуелсіздік саябағы" ішінде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 емес тауарларын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(попкорн, мороженный, квас)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№2/46 учаскеде орналасқан "Андакулов" жеке кәсіпкерінің автогаз құю станциясына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№24 орамның №10/3 учаскесінде орналасқан "Дана" супермаркетіне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"Дана" супермаркеті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орам, №11 ғимарат жанында орналасқан "Жастар" алаңында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 емес тауарларын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(попкорн, мороженный, квас)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"Бесшоқы" тұрғын уй массивінің №832/6 учаскесінде орналасқан "Salem" шағын маркетіне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"Salem" шағын 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"Баянды-2" тұрғын үй массиві, №281/1 учаскесінде орналасқан "Қуандық" азық-түлік дүкені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"Қуандық"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"Баянды-1" тұрғын үй массиві Ж.Нұрлаев көшесінде орналасқан "Талғат" азық-түлік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"Талғат"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"Баянды-3" тұрғын үй массиві, "Күншуақ" жеке меншік бала бақшасының алдындағы №195/5 учаскесінде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"Күншуақ" бала 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№9/8 учаскеде орналасқан "Ақжол" азық-түлік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"Қызылтөбе-2" тұрғын үй массиві, "Жамила" құрылыс дүкенінің сол жағында орналасқан №2009 учаскеге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"Қызылтөбе-2" тұрғын үй массиві, "Жансая" азық-түлік дүкеніне қарама-қарсы орналасқан аялдаманың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тұрғын үй массиві, "Ер-Қосай" мейрамханасының алдында орналасқан аялдаманың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"Ер-Қосай" мейрамханасы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тұрғын үй массиві, Ауезов көшесіндегі № 2/5учаскесінің жанында орналасқан мәдени демалыс алаңында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 емес тауарларын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(попкорн, мороженный, квас)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тұрғын үй массивінің №19/1 учаскесінде орналасқан "Маңғыстаумұнайгаз" акционерлік қоғамының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"Қаламқас" тұрғын үй массиві, №358/2 учаскесінде орналасқан "Рахат" супермаркетіне қарма-қарсы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"Рахат" супермаркеті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"Туған-ел" тұрғын үй массиві, Балауса көшесіндегі "Adal et" ет дүкеніне қарама-қарсы орналасқан №102 учаскенің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тұрғын үй массиві, №549 учаскесіне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тұрғын үй массиві №17 учаскесінің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№1өндірістік аймақ, 358/4учаскесінде орналасқан "Желтоқсан" сауда орталығының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"Желтоқсан" сауда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1өндірістік аймақ, 358/4участкесінде орналасқан "Желтоқсан" сауда орталығының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"Желтоқсан" сауда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тұрғын үй массиві, Сұңқар көшесі 1учаскеде орналасқан аялдаманың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тұрғын үй массиві Аққу көшесіндегі №75/5учаскесінде орналасқан "Айнара" азық-түлік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"Айнара" азық-түлік дүкені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тұрғын үй массиві, Шуақ көшесінде орналасқан №28 учаскесінің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тұрғын үй массиві, Таңшолпан көшесінде орналасқан "Асыл ана" супермаркетінің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ана" супермаркеті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"Алау" тұрғын үй массивіндегі 1 орамның №43/3 учаскесінде орналасқан "Төлей-Ишан" мешітіне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"Төлей-Ишан" мешіті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"Алау" тұрғын үй массиві, 4 кварталдың 98 учаскесінде орналасқан "Нұр" шағын маркетіне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шағын 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"Болашақ" тұрғын үй массиві, Жеңіс көшесінде орналасқан №602/604 учаскеге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тұрғын үй массиві, Әділет көшесінде орналасқан №733 учаскеге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"Алау" тұрғын үй массиві, 12квартал №77 учаскесінде орналасқан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"Бокай" азық-түлік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"Бокай"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"Алау" тұрғын уй массиві, 1 кварталда орналасқан "Аман" шағын маркетінің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"Аман" шағынмаркеті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тұрғын уй массиві, Жұлдыз көшесі 1/5 учаскеде орналасқан "Хатеп" сауда үйініңалды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"Хатеп" сауда үйі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тұрғын уй массиві, Жасдаурен көшесі 2/4 учаскесінде орналасқан "Асал" дүкеннің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"Асал"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 Даулет" тұрғын үй массиві, жол бойындағы №481 және №510 учаскесінің арасында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№1өндірістік аймақтың 28/8 учаскесінде орналасқан "Даулет" жеміс-жидек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"Даулет" жеміс-жидек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орамның №92 учаскесінде орналасқан "Қуаныш" азық-түлік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"Қуаныш" азық-түлік дүкені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 емес тауарларын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(попкорн, мороженный, квас)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 Даулет" тұрғын үй массиві, жол бойындағы №343/4 және 345/3 учаскесі арасында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"Емір" шағын ауданы, 1көшесінде орналасқан № 53учаскесіне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 ауданы, 2 көшесінде орналасқан №1учаскесіне қарма-қарсы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"Емір" шағын ауданы, 1-көшесінің №22 учаскесінің жанында орналасқан "Келімберді Ахун" мешітіне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"Емір" шағын ауданы, 5 көшенің №50/8 учаскесінің жанында орналасқан емхана мен контейнер арасында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"Хазар" шағын ауданы, 7-көшенің №1/5учаскесінің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өткізу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