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14f" w14:textId="3dd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аудандық бюджет туралы" Түпқараған аудандық мәслихатының 2025 жылғы 22 желтоқсандағы № 36/175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2026 жылғы 8 мамырдағы № 41/198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Түпқараған аудандық мәслихатының 2025 жылғы 22 жетоқсандағы № 36/175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9 300 248,3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–8 624 500,9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39 442,4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–585 429,0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9 691 312,5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-121 711,0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622 850,0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584 961,0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231 464,2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8 мамырдағы № 41/198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9 300 248,3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9 691 312,5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