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2766" w14:textId="b3d2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әкімінің 2015 жылғы 29 маусымдағы № 12 "Маңғыстау ауданында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әкімінің 2026 жылғы 2 ақпандағы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ауданында сайлау учаскелерін құру туралы" Маңғыстау ауданы әкімінің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№2787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№170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"№170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Шетпе ауылы, Маңғыстау облысының білім басқармасының Маңғыстау ауданы бойынша білім бөлімінің "№1 жалпы білім беретін мектеп" коммуналдық мемлекеттік мекемесінің ғимараты.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Қосбұлақ, Қосбұлақ-2 шағын аудандары, Аусары учаскесі және № 13 теміржол бекеті.";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№171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"№171 сайлау учаскесі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Сайөтес ауылдық округі, Сайөтес ауылы, Маңғыстау аудандық мәдениет, дене шынықтыру және спорт бөлімінің "Өрлеу" мемлекеттік коммуналдық қазыналық кәсіпорнының ауылдық мәдениет үйі ғимараты.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Сайөтес ауылы, №6,7,9 теміржол бекеттері.";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№182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"№182 сайлау учаскесі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Жармыш ауылы, Маңғыстау аудандық мәдениет, дене шынықтыру және спорт бөлімінің "Өрлеу" мемлекеттік коммуналдық қазыналық кәсіпорнының ауылдық мәдениет үйі ғимараты.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Жармыш ауылы, № 11-13 теміржол бекеттері, Өреулі, Аманқызылит, Ауыздыбасты, Жапырақты, Күшікбай, Тамды, Дөңгелек, Сарытұрақ, Қарағанды, Қошқар, Шәкей, Нақбай, Құдайберген, Жетікүп, Нысап, Сердалы, Құбай ұшқан, Құрша, Ұзынкөзе қыстаулары.";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№184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"№184 сайлау учаскесі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Онды ауылдық округі, Бекі елді мекені, Маңғыстау облысының білім басқармасының Маңғыстау ауданы бойынша білім бөлімінің "Бекі жалпы білім беретін мектеп" коммуналдық мемлекеттік мекемесінің ғимараты.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Бекі, Басқұдық елді мекендері, Байқасқа, Есената, Жарауыл, Майкөмген, Мақсым, Сәубет, Тасбас, Шұқырой, Көріктітөбе, Желтимес, Таубай, Әйлек, Қандыбас, Гүлшат, Бақыт қора, Жолболай қора қыстаулары.";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№188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"№188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Шетпе ауылы, Маңғыстау облысының білім басқармасының Маңғыстау ауданы бойынша білім бөлімінің "Мекерия Атымов атындағы №6 жалпы білім беретін мектеп" коммуналдық мемлекеттік мекемесінің ғимараты.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Ащыбұлақ шағын ауданы, "Каспий Цемент" жауапкершілігі шектеулі серіктестігінің жатақханасы.".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аудандық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