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ba87" w14:textId="06fb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әкімдігінің 2017 жылғы 13 желтоқсандағы № 262 "Қарақия ауданында барлық кандидаттар үшін үгіттік баспа материалдарын орналастыру үшін орындарды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2026 жылғы 5 мамырдағы № 124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Қарақия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"Қарақия ауданында барлық кандидаттар үшін үгіттік баспа материалдарын орналастыру үшін орындарды белгілеу туралы" Қарақия ауданы әкімдігінің 2017 жылғы 13 желтоқсандағы № 262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3495 болып тіркелген) келесідей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Төкенов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Қарақия аудандық аумақтық 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 "____"________ 2026 жылғы №____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 2017 жылғы 13 желтоқсандағы № 262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ауданының аумағында барлық үміткерлердің үгіттік 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ауылындағы қоғамдық базар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теміржол станциясы елдімекеніндегі орталық алаң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аудандық мәдениет, дене шынықтыру және спорт бөлімінің "Қарақия аудандық Мәдениет үйі" мемлекеттік коммуналдық қазыналық кәсіпорнының ауылдық мәдениет үйінің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"Теміржолшы" шағын ауданындағы "Жастар" саябағы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"Жаңақұрылыс" шағын ауданындағы "Ынтымақ" алаңы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Қарақия ауданы бойынша білім бөлімінің "Қашаған Күржіманұлы атындағы жалпы білім беретін мектеп" коммуналдық мемлекеттік мекемесі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ауылдық округінің саябақ алаңының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округінің саябақ алаңының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округінің саябақ алаңының жанындағы ақпараттық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