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d7923" w14:textId="52d7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ауданының ауыл және ауылдық округ әкімі аппараттарының ережелерін бекіту туралы</w:t>
      </w:r>
    </w:p>
    <w:p>
      <w:pPr>
        <w:spacing w:after="0"/>
        <w:ind w:left="0"/>
        <w:jc w:val="both"/>
      </w:pPr>
      <w:r>
        <w:rPr>
          <w:rFonts w:ascii="Times New Roman"/>
          <w:b w:val="false"/>
          <w:i w:val="false"/>
          <w:color w:val="000000"/>
          <w:sz w:val="28"/>
        </w:rPr>
        <w:t>Маңғыстау облысы Қарақия ауданы әкімдігінің 2026 жылғы 17 наурыздағы № 77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31-бабына және Қазақстан Республикасы Ұлттық экономика министрінің 2017 жылғы 7 тамыздағы </w:t>
      </w:r>
      <w:r>
        <w:rPr>
          <w:rFonts w:ascii="Times New Roman"/>
          <w:b w:val="false"/>
          <w:i w:val="false"/>
          <w:color w:val="000000"/>
          <w:sz w:val="28"/>
        </w:rPr>
        <w:t>"Аудандық маңызы бар қала, ауыл, кент, ауылдық округ әкімінің аппараты туралы" № 294</w:t>
      </w:r>
      <w:r>
        <w:rPr>
          <w:rFonts w:ascii="Times New Roman"/>
          <w:b w:val="false"/>
          <w:i w:val="false"/>
          <w:color w:val="000000"/>
          <w:sz w:val="28"/>
        </w:rPr>
        <w:t xml:space="preserve"> бұйрығына сәйкес, Қарақия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мемлекеттік мекемелердің Ережелері осы қаулының қосымшаларына сәйкес бекітілсін:</w:t>
      </w:r>
    </w:p>
    <w:bookmarkEnd w:id="1"/>
    <w:bookmarkStart w:name="z3" w:id="2"/>
    <w:p>
      <w:pPr>
        <w:spacing w:after="0"/>
        <w:ind w:left="0"/>
        <w:jc w:val="both"/>
      </w:pPr>
      <w:r>
        <w:rPr>
          <w:rFonts w:ascii="Times New Roman"/>
          <w:b w:val="false"/>
          <w:i w:val="false"/>
          <w:color w:val="000000"/>
          <w:sz w:val="28"/>
        </w:rPr>
        <w:t>
      1)осы қаулыға 1 – қосымшаға сәйкес "Жетібай ауылы әкімінің аппараты" мемлекеттік мекемесі туралы ереже;</w:t>
      </w:r>
    </w:p>
    <w:bookmarkEnd w:id="2"/>
    <w:bookmarkStart w:name="z4" w:id="3"/>
    <w:p>
      <w:pPr>
        <w:spacing w:after="0"/>
        <w:ind w:left="0"/>
        <w:jc w:val="both"/>
      </w:pPr>
      <w:r>
        <w:rPr>
          <w:rFonts w:ascii="Times New Roman"/>
          <w:b w:val="false"/>
          <w:i w:val="false"/>
          <w:color w:val="000000"/>
          <w:sz w:val="28"/>
        </w:rPr>
        <w:t>
      2)осы қаулыға 2 – қосымшаға сәйкес "Мұнайшы ауылы әкімінің аппараты" мемлекеттік мекемесі туралы ереже;</w:t>
      </w:r>
    </w:p>
    <w:bookmarkEnd w:id="3"/>
    <w:bookmarkStart w:name="z5" w:id="4"/>
    <w:p>
      <w:pPr>
        <w:spacing w:after="0"/>
        <w:ind w:left="0"/>
        <w:jc w:val="both"/>
      </w:pPr>
      <w:r>
        <w:rPr>
          <w:rFonts w:ascii="Times New Roman"/>
          <w:b w:val="false"/>
          <w:i w:val="false"/>
          <w:color w:val="000000"/>
          <w:sz w:val="28"/>
        </w:rPr>
        <w:t>
      3)осы қаулыға 3 – қосымшаға сәйкес "Сенек ауылы әкімінің аппараты" мемлекеттік мекемесі туралы ереже;</w:t>
      </w:r>
    </w:p>
    <w:bookmarkEnd w:id="4"/>
    <w:bookmarkStart w:name="z6" w:id="5"/>
    <w:p>
      <w:pPr>
        <w:spacing w:after="0"/>
        <w:ind w:left="0"/>
        <w:jc w:val="both"/>
      </w:pPr>
      <w:r>
        <w:rPr>
          <w:rFonts w:ascii="Times New Roman"/>
          <w:b w:val="false"/>
          <w:i w:val="false"/>
          <w:color w:val="000000"/>
          <w:sz w:val="28"/>
        </w:rPr>
        <w:t>
      4)осы қаулыға 4 – қосымшаға сәйкес "Бостан ауылдық округі әкімінің аппараты" мемлекеттік мекемесі туралы ереже;</w:t>
      </w:r>
    </w:p>
    <w:bookmarkEnd w:id="5"/>
    <w:bookmarkStart w:name="z7" w:id="6"/>
    <w:p>
      <w:pPr>
        <w:spacing w:after="0"/>
        <w:ind w:left="0"/>
        <w:jc w:val="both"/>
      </w:pPr>
      <w:r>
        <w:rPr>
          <w:rFonts w:ascii="Times New Roman"/>
          <w:b w:val="false"/>
          <w:i w:val="false"/>
          <w:color w:val="000000"/>
          <w:sz w:val="28"/>
        </w:rPr>
        <w:t>
      5)осы қаулыға 5 – қосымшаға сәйкес "Құланды ауылдық округі әкімінің аппараты" мемлекеттік мекемесі туралы ереже;</w:t>
      </w:r>
    </w:p>
    <w:bookmarkEnd w:id="6"/>
    <w:bookmarkStart w:name="z8" w:id="7"/>
    <w:p>
      <w:pPr>
        <w:spacing w:after="0"/>
        <w:ind w:left="0"/>
        <w:jc w:val="both"/>
      </w:pPr>
      <w:r>
        <w:rPr>
          <w:rFonts w:ascii="Times New Roman"/>
          <w:b w:val="false"/>
          <w:i w:val="false"/>
          <w:color w:val="000000"/>
          <w:sz w:val="28"/>
        </w:rPr>
        <w:t>
      6)осы қаулыға 6 – қосымшаға сәйкес "Болашақ ауылдық округі әкімінің аппараты" мемлекеттік мекемесі туралы ереже (одан әрі – Ережелер) бекітілсін.</w:t>
      </w:r>
    </w:p>
    <w:bookmarkEnd w:id="7"/>
    <w:bookmarkStart w:name="z9" w:id="8"/>
    <w:p>
      <w:pPr>
        <w:spacing w:after="0"/>
        <w:ind w:left="0"/>
        <w:jc w:val="both"/>
      </w:pPr>
      <w:r>
        <w:rPr>
          <w:rFonts w:ascii="Times New Roman"/>
          <w:b w:val="false"/>
          <w:i w:val="false"/>
          <w:color w:val="000000"/>
          <w:sz w:val="28"/>
        </w:rPr>
        <w:t>
      2. Осы қаулының 1-тармағында көрсетілген ауыл және ауылдық округ әкімдері Қазақстан Республикасының заңнамасында белгіленген тәртіпте жоғарыда көрсетілген Ережелерді әділет органдарында мемлекеттік тіркелуін және осы қаулыдан туындайтын өзге де шараларды қабылдауды;</w:t>
      </w:r>
    </w:p>
    <w:bookmarkEnd w:id="8"/>
    <w:bookmarkStart w:name="z10" w:id="9"/>
    <w:p>
      <w:pPr>
        <w:spacing w:after="0"/>
        <w:ind w:left="0"/>
        <w:jc w:val="both"/>
      </w:pPr>
      <w:r>
        <w:rPr>
          <w:rFonts w:ascii="Times New Roman"/>
          <w:b w:val="false"/>
          <w:i w:val="false"/>
          <w:color w:val="000000"/>
          <w:sz w:val="28"/>
        </w:rPr>
        <w:t>
      3."Қарақия ауданы әкімінің аппараты" мемлекеттік мекемесі заңнамамен белгіленген тәртіпте осы қаулыны ресми жариялау және Қазақстан Республикасының нормативтік құқықтық актілердің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жолдауды қамтамасыз етсін.</w:t>
      </w:r>
    </w:p>
    <w:bookmarkEnd w:id="9"/>
    <w:bookmarkStart w:name="z11" w:id="10"/>
    <w:p>
      <w:pPr>
        <w:spacing w:after="0"/>
        <w:ind w:left="0"/>
        <w:jc w:val="both"/>
      </w:pPr>
      <w:r>
        <w:rPr>
          <w:rFonts w:ascii="Times New Roman"/>
          <w:b w:val="false"/>
          <w:i w:val="false"/>
          <w:color w:val="000000"/>
          <w:sz w:val="28"/>
        </w:rPr>
        <w:t>
      4. Осы қаулының орындалуын бақылау Қарақия ауданы әкімінің аппарат басшысына жүктелсін.</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С.Төретаев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қаулысына 1 қосымша</w:t>
            </w:r>
          </w:p>
        </w:tc>
      </w:tr>
    </w:tbl>
    <w:bookmarkStart w:name="z16" w:id="12"/>
    <w:p>
      <w:pPr>
        <w:spacing w:after="0"/>
        <w:ind w:left="0"/>
        <w:jc w:val="left"/>
      </w:pPr>
      <w:r>
        <w:rPr>
          <w:rFonts w:ascii="Times New Roman"/>
          <w:b/>
          <w:i w:val="false"/>
          <w:color w:val="000000"/>
        </w:rPr>
        <w:t xml:space="preserve"> 1-тарау. Жалпы ережелер</w:t>
      </w:r>
    </w:p>
    <w:bookmarkEnd w:id="12"/>
    <w:bookmarkStart w:name="z17" w:id="13"/>
    <w:p>
      <w:pPr>
        <w:spacing w:after="0"/>
        <w:ind w:left="0"/>
        <w:jc w:val="both"/>
      </w:pPr>
      <w:r>
        <w:rPr>
          <w:rFonts w:ascii="Times New Roman"/>
          <w:b w:val="false"/>
          <w:i w:val="false"/>
          <w:color w:val="000000"/>
          <w:sz w:val="28"/>
        </w:rPr>
        <w:t>
      1. "Жетібай ауылы әкімінің аппараты" мемлекеттік мекемесі (бұдан әрі – әкімнің аппараты) Жетібай ауылы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3"/>
    <w:bookmarkStart w:name="z18" w:id="14"/>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
    <w:bookmarkStart w:name="z19" w:id="15"/>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15"/>
    <w:bookmarkStart w:name="z20" w:id="16"/>
    <w:p>
      <w:pPr>
        <w:spacing w:after="0"/>
        <w:ind w:left="0"/>
        <w:jc w:val="both"/>
      </w:pPr>
      <w:r>
        <w:rPr>
          <w:rFonts w:ascii="Times New Roman"/>
          <w:b w:val="false"/>
          <w:i w:val="false"/>
          <w:color w:val="000000"/>
          <w:sz w:val="28"/>
        </w:rPr>
        <w:t>
      4. Әкімнің аппараты өз атынан азаматтық - құқықтық қатынастарға түседі.</w:t>
      </w:r>
    </w:p>
    <w:bookmarkEnd w:id="16"/>
    <w:bookmarkStart w:name="z21" w:id="17"/>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bookmarkEnd w:id="17"/>
    <w:bookmarkStart w:name="z22" w:id="18"/>
    <w:p>
      <w:pPr>
        <w:spacing w:after="0"/>
        <w:ind w:left="0"/>
        <w:jc w:val="both"/>
      </w:pPr>
      <w:r>
        <w:rPr>
          <w:rFonts w:ascii="Times New Roman"/>
          <w:b w:val="false"/>
          <w:i w:val="false"/>
          <w:color w:val="000000"/>
          <w:sz w:val="28"/>
        </w:rPr>
        <w:t>
      6. "Жетібай ауылы әкімінің аппараты" мемлекеттік мекемесі туралы ережені, оның құрылымын Қарақия ауданының әкімдігі бекітеді.</w:t>
      </w:r>
    </w:p>
    <w:bookmarkEnd w:id="18"/>
    <w:bookmarkStart w:name="z23" w:id="19"/>
    <w:p>
      <w:pPr>
        <w:spacing w:after="0"/>
        <w:ind w:left="0"/>
        <w:jc w:val="both"/>
      </w:pPr>
      <w:r>
        <w:rPr>
          <w:rFonts w:ascii="Times New Roman"/>
          <w:b w:val="false"/>
          <w:i w:val="false"/>
          <w:color w:val="000000"/>
          <w:sz w:val="28"/>
        </w:rPr>
        <w:t>
      7. Әкім аппаратының мемлекеттік тілдегі толық атауы - "Жетібай ауылы әкімінің аппараты" мемлекеттік мекемесі;</w:t>
      </w:r>
    </w:p>
    <w:bookmarkEnd w:id="19"/>
    <w:bookmarkStart w:name="z24" w:id="20"/>
    <w:p>
      <w:pPr>
        <w:spacing w:after="0"/>
        <w:ind w:left="0"/>
        <w:jc w:val="both"/>
      </w:pPr>
      <w:r>
        <w:rPr>
          <w:rFonts w:ascii="Times New Roman"/>
          <w:b w:val="false"/>
          <w:i w:val="false"/>
          <w:color w:val="000000"/>
          <w:sz w:val="28"/>
        </w:rPr>
        <w:t>
      орыс тілінде – государственное учреждение "Аппарат акима села Жетыбай".</w:t>
      </w:r>
    </w:p>
    <w:bookmarkEnd w:id="20"/>
    <w:bookmarkStart w:name="z25" w:id="21"/>
    <w:p>
      <w:pPr>
        <w:spacing w:after="0"/>
        <w:ind w:left="0"/>
        <w:jc w:val="both"/>
      </w:pPr>
      <w:r>
        <w:rPr>
          <w:rFonts w:ascii="Times New Roman"/>
          <w:b w:val="false"/>
          <w:i w:val="false"/>
          <w:color w:val="000000"/>
          <w:sz w:val="28"/>
        </w:rPr>
        <w:t>
      Әкім аппаратының заңды мекен жайы: Қазақстан Республикасы, 130303 Маңғыстау облысы, Қарақия ауданы, Жетібай ауылы, Жаңақұрылыс шағын ауданы, құрылыс 1.</w:t>
      </w:r>
    </w:p>
    <w:bookmarkEnd w:id="21"/>
    <w:bookmarkStart w:name="z26" w:id="22"/>
    <w:p>
      <w:pPr>
        <w:spacing w:after="0"/>
        <w:ind w:left="0"/>
        <w:jc w:val="both"/>
      </w:pPr>
      <w:r>
        <w:rPr>
          <w:rFonts w:ascii="Times New Roman"/>
          <w:b w:val="false"/>
          <w:i w:val="false"/>
          <w:color w:val="000000"/>
          <w:sz w:val="28"/>
        </w:rPr>
        <w:t>
      8. "Жетібай ауылы әкімінің аппараты" мемлекеттік мекемесін Қарақия ауданының әкімдігі құрады, қысқартады және қайта ұйымдастырады.</w:t>
      </w:r>
    </w:p>
    <w:bookmarkEnd w:id="22"/>
    <w:bookmarkStart w:name="z27" w:id="23"/>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bookmarkEnd w:id="23"/>
    <w:bookmarkStart w:name="z28" w:id="24"/>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24"/>
    <w:bookmarkStart w:name="z29" w:id="25"/>
    <w:p>
      <w:pPr>
        <w:spacing w:after="0"/>
        <w:ind w:left="0"/>
        <w:jc w:val="left"/>
      </w:pPr>
      <w:r>
        <w:rPr>
          <w:rFonts w:ascii="Times New Roman"/>
          <w:b/>
          <w:i w:val="false"/>
          <w:color w:val="000000"/>
        </w:rPr>
        <w:t xml:space="preserve"> 2-тарау. "Жетібай ауылы әкімінің аппараты" мемлекеттік мекемесінің негізгі міндеттері, функциялары, құқықтары мен міндеттері</w:t>
      </w:r>
    </w:p>
    <w:bookmarkEnd w:id="25"/>
    <w:bookmarkStart w:name="z30" w:id="26"/>
    <w:p>
      <w:pPr>
        <w:spacing w:after="0"/>
        <w:ind w:left="0"/>
        <w:jc w:val="both"/>
      </w:pPr>
      <w:r>
        <w:rPr>
          <w:rFonts w:ascii="Times New Roman"/>
          <w:b w:val="false"/>
          <w:i w:val="false"/>
          <w:color w:val="000000"/>
          <w:sz w:val="28"/>
        </w:rPr>
        <w:t>
      11. Міндеттер:</w:t>
      </w:r>
    </w:p>
    <w:bookmarkEnd w:id="26"/>
    <w:bookmarkStart w:name="z31" w:id="27"/>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27"/>
    <w:bookmarkStart w:name="z32" w:id="28"/>
    <w:p>
      <w:pPr>
        <w:spacing w:after="0"/>
        <w:ind w:left="0"/>
        <w:jc w:val="both"/>
      </w:pPr>
      <w:r>
        <w:rPr>
          <w:rFonts w:ascii="Times New Roman"/>
          <w:b w:val="false"/>
          <w:i w:val="false"/>
          <w:color w:val="000000"/>
          <w:sz w:val="28"/>
        </w:rPr>
        <w:t>
      12. Функциялар:</w:t>
      </w:r>
    </w:p>
    <w:bookmarkEnd w:id="28"/>
    <w:bookmarkStart w:name="z33" w:id="29"/>
    <w:p>
      <w:pPr>
        <w:spacing w:after="0"/>
        <w:ind w:left="0"/>
        <w:jc w:val="both"/>
      </w:pPr>
      <w:r>
        <w:rPr>
          <w:rFonts w:ascii="Times New Roman"/>
          <w:b w:val="false"/>
          <w:i w:val="false"/>
          <w:color w:val="000000"/>
          <w:sz w:val="28"/>
        </w:rPr>
        <w:t>
      1) "Жетібай ауылы әкімінің аппараты" мемлекеттік мекемесі өз құзыреті шегінде:</w:t>
      </w:r>
    </w:p>
    <w:bookmarkEnd w:id="29"/>
    <w:bookmarkStart w:name="z34" w:id="30"/>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30"/>
    <w:bookmarkStart w:name="z35" w:id="31"/>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31"/>
    <w:bookmarkStart w:name="z36" w:id="3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әкімдері мақұлдаған шешімдердің орындалуын қамтамасыз етеді;</w:t>
      </w:r>
    </w:p>
    <w:bookmarkEnd w:id="32"/>
    <w:bookmarkStart w:name="z37" w:id="33"/>
    <w:p>
      <w:pPr>
        <w:spacing w:after="0"/>
        <w:ind w:left="0"/>
        <w:jc w:val="both"/>
      </w:pPr>
      <w:r>
        <w:rPr>
          <w:rFonts w:ascii="Times New Roman"/>
          <w:b w:val="false"/>
          <w:i w:val="false"/>
          <w:color w:val="000000"/>
          <w:sz w:val="28"/>
        </w:rPr>
        <w:t>
      ауылдың бюджетін жоспарлауды және атқаруды қамтамасыз етеді;</w:t>
      </w:r>
    </w:p>
    <w:bookmarkEnd w:id="33"/>
    <w:bookmarkStart w:name="z38" w:id="34"/>
    <w:p>
      <w:pPr>
        <w:spacing w:after="0"/>
        <w:ind w:left="0"/>
        <w:jc w:val="both"/>
      </w:pPr>
      <w:r>
        <w:rPr>
          <w:rFonts w:ascii="Times New Roman"/>
          <w:b w:val="false"/>
          <w:i w:val="false"/>
          <w:color w:val="000000"/>
          <w:sz w:val="28"/>
        </w:rPr>
        <w:t>
      жергілікті қоғамдастықтың жиналысына және аудан мәслихатына ауыл бюджетінің атқарылуы туралы есепті ұсынады;</w:t>
      </w:r>
    </w:p>
    <w:bookmarkEnd w:id="34"/>
    <w:bookmarkStart w:name="z39" w:id="35"/>
    <w:p>
      <w:pPr>
        <w:spacing w:after="0"/>
        <w:ind w:left="0"/>
        <w:jc w:val="both"/>
      </w:pPr>
      <w:r>
        <w:rPr>
          <w:rFonts w:ascii="Times New Roman"/>
          <w:b w:val="false"/>
          <w:i w:val="false"/>
          <w:color w:val="000000"/>
          <w:sz w:val="28"/>
        </w:rPr>
        <w:t>
      ауылдың бюджетін іске асыру туралы шешім қабылдайды;</w:t>
      </w:r>
    </w:p>
    <w:bookmarkEnd w:id="35"/>
    <w:bookmarkStart w:name="z40" w:id="36"/>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36"/>
    <w:bookmarkStart w:name="z41" w:id="37"/>
    <w:p>
      <w:pPr>
        <w:spacing w:after="0"/>
        <w:ind w:left="0"/>
        <w:jc w:val="both"/>
      </w:pPr>
      <w:r>
        <w:rPr>
          <w:rFonts w:ascii="Times New Roman"/>
          <w:b w:val="false"/>
          <w:i w:val="false"/>
          <w:color w:val="000000"/>
          <w:sz w:val="28"/>
        </w:rPr>
        <w:t>
      ауылдың коммуналдық мүлкіне жататын объектілерді салу, реконструкциялау және жөндеу бойынша тапсырыс беруші болады;</w:t>
      </w:r>
    </w:p>
    <w:bookmarkEnd w:id="37"/>
    <w:bookmarkStart w:name="z42" w:id="38"/>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38"/>
    <w:bookmarkStart w:name="z43" w:id="39"/>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9"/>
    <w:bookmarkStart w:name="z44" w:id="40"/>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40"/>
    <w:bookmarkStart w:name="z45" w:id="41"/>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ауылдың меншік (жергілікті өзін-өзі басқарудың коммуналдық меншігі) құқығын қорғауды жүзеге асырады;</w:t>
      </w:r>
    </w:p>
    <w:bookmarkEnd w:id="41"/>
    <w:bookmarkStart w:name="z46" w:id="42"/>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42"/>
    <w:bookmarkStart w:name="z47" w:id="43"/>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43"/>
    <w:bookmarkStart w:name="z48" w:id="44"/>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44"/>
    <w:bookmarkStart w:name="z49" w:id="45"/>
    <w:p>
      <w:pPr>
        <w:spacing w:after="0"/>
        <w:ind w:left="0"/>
        <w:jc w:val="both"/>
      </w:pPr>
      <w:r>
        <w:rPr>
          <w:rFonts w:ascii="Times New Roman"/>
          <w:b w:val="false"/>
          <w:i w:val="false"/>
          <w:color w:val="000000"/>
          <w:sz w:val="28"/>
        </w:rPr>
        <w:t>
      2) "Жетібай ауылы әкімінің аппараты" мемлекеттік мекемесі жергілікті қоғамдастық жиналысымен келісу бойынша:</w:t>
      </w:r>
    </w:p>
    <w:bookmarkEnd w:id="45"/>
    <w:bookmarkStart w:name="z50" w:id="46"/>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6"/>
    <w:bookmarkStart w:name="z51" w:id="47"/>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47"/>
    <w:bookmarkStart w:name="z52" w:id="48"/>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48"/>
    <w:bookmarkStart w:name="z53" w:id="49"/>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49"/>
    <w:bookmarkStart w:name="z54" w:id="50"/>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50"/>
    <w:bookmarkStart w:name="z55" w:id="5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51"/>
    <w:bookmarkStart w:name="z56" w:id="52"/>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52"/>
    <w:bookmarkStart w:name="z57" w:id="53"/>
    <w:p>
      <w:pPr>
        <w:spacing w:after="0"/>
        <w:ind w:left="0"/>
        <w:jc w:val="both"/>
      </w:pPr>
      <w:r>
        <w:rPr>
          <w:rFonts w:ascii="Times New Roman"/>
          <w:b w:val="false"/>
          <w:i w:val="false"/>
          <w:color w:val="000000"/>
          <w:sz w:val="28"/>
        </w:rPr>
        <w:t>
      Қарақия ауданының әкімдігімен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3"/>
    <w:bookmarkStart w:name="z58" w:id="54"/>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54"/>
    <w:bookmarkStart w:name="z59" w:id="55"/>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55"/>
    <w:bookmarkStart w:name="z60" w:id="56"/>
    <w:p>
      <w:pPr>
        <w:spacing w:after="0"/>
        <w:ind w:left="0"/>
        <w:jc w:val="both"/>
      </w:pPr>
      <w:r>
        <w:rPr>
          <w:rFonts w:ascii="Times New Roman"/>
          <w:b w:val="false"/>
          <w:i w:val="false"/>
          <w:color w:val="000000"/>
          <w:sz w:val="28"/>
        </w:rPr>
        <w:t>
      мүлкі ауыл әкімдігінің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56"/>
    <w:bookmarkStart w:name="z61" w:id="57"/>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57"/>
    <w:bookmarkStart w:name="z62" w:id="58"/>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58"/>
    <w:bookmarkStart w:name="z63" w:id="59"/>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59"/>
    <w:bookmarkStart w:name="z64" w:id="60"/>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60"/>
    <w:bookmarkStart w:name="z65" w:id="61"/>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61"/>
    <w:bookmarkStart w:name="z66" w:id="62"/>
    <w:p>
      <w:pPr>
        <w:spacing w:after="0"/>
        <w:ind w:left="0"/>
        <w:jc w:val="both"/>
      </w:pPr>
      <w:r>
        <w:rPr>
          <w:rFonts w:ascii="Times New Roman"/>
          <w:b w:val="false"/>
          <w:i w:val="false"/>
          <w:color w:val="000000"/>
          <w:sz w:val="28"/>
        </w:rPr>
        <w:t>
      13. Әкімнің аппараты өз құзыреті шегінде:</w:t>
      </w:r>
    </w:p>
    <w:bookmarkEnd w:id="62"/>
    <w:bookmarkStart w:name="z67" w:id="63"/>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63"/>
    <w:bookmarkStart w:name="z68" w:id="64"/>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64"/>
    <w:bookmarkStart w:name="z69" w:id="65"/>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65"/>
    <w:bookmarkStart w:name="z70" w:id="66"/>
    <w:p>
      <w:pPr>
        <w:spacing w:after="0"/>
        <w:ind w:left="0"/>
        <w:jc w:val="both"/>
      </w:pPr>
      <w:r>
        <w:rPr>
          <w:rFonts w:ascii="Times New Roman"/>
          <w:b w:val="false"/>
          <w:i w:val="false"/>
          <w:color w:val="000000"/>
          <w:sz w:val="28"/>
        </w:rPr>
        <w:t>
      шарттар, келісімдер жасасуға;</w:t>
      </w:r>
    </w:p>
    <w:bookmarkEnd w:id="66"/>
    <w:bookmarkStart w:name="z71" w:id="67"/>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End w:id="67"/>
    <w:bookmarkStart w:name="z72" w:id="68"/>
    <w:p>
      <w:pPr>
        <w:spacing w:after="0"/>
        <w:ind w:left="0"/>
        <w:jc w:val="both"/>
      </w:pPr>
      <w:r>
        <w:rPr>
          <w:rFonts w:ascii="Times New Roman"/>
          <w:b w:val="false"/>
          <w:i w:val="false"/>
          <w:color w:val="000000"/>
          <w:sz w:val="28"/>
        </w:rPr>
        <w:t>
      14. Әкім аппаратының өз құзыреті шегіндегі міндеттері:</w:t>
      </w:r>
    </w:p>
    <w:bookmarkEnd w:id="68"/>
    <w:bookmarkStart w:name="z73" w:id="69"/>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69"/>
    <w:bookmarkStart w:name="z74" w:id="70"/>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ауыл әкімінің актілерi мен тапсырмаларын сапалы және уақтылы орындау;</w:t>
      </w:r>
    </w:p>
    <w:bookmarkEnd w:id="70"/>
    <w:bookmarkStart w:name="z75" w:id="71"/>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71"/>
    <w:bookmarkStart w:name="z76" w:id="72"/>
    <w:p>
      <w:pPr>
        <w:spacing w:after="0"/>
        <w:ind w:left="0"/>
        <w:jc w:val="left"/>
      </w:pPr>
      <w:r>
        <w:rPr>
          <w:rFonts w:ascii="Times New Roman"/>
          <w:b/>
          <w:i w:val="false"/>
          <w:color w:val="000000"/>
        </w:rPr>
        <w:t xml:space="preserve"> 3-тарау. "Жетібай ауылы әкімінің аппараты" мемлекеттік мекемесінің қызметін ұйымдастыру</w:t>
      </w:r>
    </w:p>
    <w:bookmarkEnd w:id="72"/>
    <w:bookmarkStart w:name="z77" w:id="73"/>
    <w:p>
      <w:pPr>
        <w:spacing w:after="0"/>
        <w:ind w:left="0"/>
        <w:jc w:val="both"/>
      </w:pPr>
      <w:r>
        <w:rPr>
          <w:rFonts w:ascii="Times New Roman"/>
          <w:b w:val="false"/>
          <w:i w:val="false"/>
          <w:color w:val="000000"/>
          <w:sz w:val="28"/>
        </w:rPr>
        <w:t>
      15. "Жетібай ауылы әкімінің аппараты" мемлекеттік мекемесін әкім басқарады.</w:t>
      </w:r>
    </w:p>
    <w:bookmarkEnd w:id="73"/>
    <w:bookmarkStart w:name="z78" w:id="74"/>
    <w:p>
      <w:pPr>
        <w:spacing w:after="0"/>
        <w:ind w:left="0"/>
        <w:jc w:val="both"/>
      </w:pPr>
      <w:r>
        <w:rPr>
          <w:rFonts w:ascii="Times New Roman"/>
          <w:b w:val="false"/>
          <w:i w:val="false"/>
          <w:color w:val="000000"/>
          <w:sz w:val="28"/>
        </w:rPr>
        <w:t>
      16. Әкімнің өкілеттіктері:</w:t>
      </w:r>
    </w:p>
    <w:bookmarkEnd w:id="74"/>
    <w:bookmarkStart w:name="z79" w:id="75"/>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75"/>
    <w:bookmarkStart w:name="z80" w:id="76"/>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76"/>
    <w:bookmarkStart w:name="z81" w:id="77"/>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77"/>
    <w:bookmarkStart w:name="z82" w:id="78"/>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78"/>
    <w:bookmarkStart w:name="z83" w:id="79"/>
    <w:p>
      <w:pPr>
        <w:spacing w:after="0"/>
        <w:ind w:left="0"/>
        <w:jc w:val="both"/>
      </w:pPr>
      <w:r>
        <w:rPr>
          <w:rFonts w:ascii="Times New Roman"/>
          <w:b w:val="false"/>
          <w:i w:val="false"/>
          <w:color w:val="000000"/>
          <w:sz w:val="28"/>
        </w:rPr>
        <w:t>
      ауылдың тұрғын үй қорын түгендеуді жүргізеді;</w:t>
      </w:r>
    </w:p>
    <w:bookmarkEnd w:id="79"/>
    <w:bookmarkStart w:name="z84" w:id="80"/>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 әкімдігі авариялық тұрғын үйлерін бұзуды ұйымдастырады;</w:t>
      </w:r>
    </w:p>
    <w:bookmarkEnd w:id="80"/>
    <w:bookmarkStart w:name="z85" w:id="81"/>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81"/>
    <w:bookmarkStart w:name="z86" w:id="82"/>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bookmarkEnd w:id="82"/>
    <w:bookmarkStart w:name="z87" w:id="83"/>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bookmarkEnd w:id="83"/>
    <w:bookmarkStart w:name="z88" w:id="84"/>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84"/>
    <w:bookmarkStart w:name="z89" w:id="85"/>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85"/>
    <w:bookmarkStart w:name="z90" w:id="86"/>
    <w:p>
      <w:pPr>
        <w:spacing w:after="0"/>
        <w:ind w:left="0"/>
        <w:jc w:val="left"/>
      </w:pPr>
      <w:r>
        <w:rPr>
          <w:rFonts w:ascii="Times New Roman"/>
          <w:b/>
          <w:i w:val="false"/>
          <w:color w:val="000000"/>
        </w:rPr>
        <w:t xml:space="preserve"> 4-тарау. "Жетібай ауылы әкімінің аппараты" мемлекеттік мекемесінің мүлкі</w:t>
      </w:r>
    </w:p>
    <w:bookmarkEnd w:id="86"/>
    <w:bookmarkStart w:name="z91" w:id="87"/>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bookmarkEnd w:id="87"/>
    <w:bookmarkStart w:name="z92" w:id="88"/>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8"/>
    <w:bookmarkStart w:name="z93" w:id="89"/>
    <w:p>
      <w:pPr>
        <w:spacing w:after="0"/>
        <w:ind w:left="0"/>
        <w:jc w:val="both"/>
      </w:pPr>
      <w:r>
        <w:rPr>
          <w:rFonts w:ascii="Times New Roman"/>
          <w:b w:val="false"/>
          <w:i w:val="false"/>
          <w:color w:val="000000"/>
          <w:sz w:val="28"/>
        </w:rPr>
        <w:t>
      21. Әкімнің аппаратына бекітіліп берілген мүлік аудандық маңызы бар қаланың, ауылдың, кенттің, ауылдық округтің (жергілікті өзін-өзі басқарудың) коммуналдық меншігіне жатады.</w:t>
      </w:r>
    </w:p>
    <w:bookmarkEnd w:id="89"/>
    <w:bookmarkStart w:name="z94" w:id="90"/>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90"/>
    <w:bookmarkStart w:name="z95" w:id="91"/>
    <w:p>
      <w:pPr>
        <w:spacing w:after="0"/>
        <w:ind w:left="0"/>
        <w:jc w:val="left"/>
      </w:pPr>
      <w:r>
        <w:rPr>
          <w:rFonts w:ascii="Times New Roman"/>
          <w:b/>
          <w:i w:val="false"/>
          <w:color w:val="000000"/>
        </w:rPr>
        <w:t xml:space="preserve"> 5-тарау. "Жетібай ауылы әкімінің аппараты" мемлекеттік мекемесін қайта ұйымдастыру және тарату</w:t>
      </w:r>
    </w:p>
    <w:bookmarkEnd w:id="91"/>
    <w:bookmarkStart w:name="z96" w:id="92"/>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"___"_________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 қосымша</w:t>
            </w:r>
          </w:p>
        </w:tc>
      </w:tr>
    </w:tbl>
    <w:bookmarkStart w:name="z100" w:id="93"/>
    <w:p>
      <w:pPr>
        <w:spacing w:after="0"/>
        <w:ind w:left="0"/>
        <w:jc w:val="left"/>
      </w:pPr>
      <w:r>
        <w:rPr>
          <w:rFonts w:ascii="Times New Roman"/>
          <w:b/>
          <w:i w:val="false"/>
          <w:color w:val="000000"/>
        </w:rPr>
        <w:t xml:space="preserve"> 1-тарау.  Жалпы ережелер</w:t>
      </w:r>
    </w:p>
    <w:bookmarkEnd w:id="93"/>
    <w:bookmarkStart w:name="z101" w:id="94"/>
    <w:p>
      <w:pPr>
        <w:spacing w:after="0"/>
        <w:ind w:left="0"/>
        <w:jc w:val="both"/>
      </w:pPr>
      <w:r>
        <w:rPr>
          <w:rFonts w:ascii="Times New Roman"/>
          <w:b w:val="false"/>
          <w:i w:val="false"/>
          <w:color w:val="000000"/>
          <w:sz w:val="28"/>
        </w:rPr>
        <w:t>
      1. "Мұнайшы ауылы әкімінің аппараты" мемлекеттік мекемесі (бұдан әрі – әкімінің аппараты) Мұнайшы ауылы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94"/>
    <w:bookmarkStart w:name="z102" w:id="95"/>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5"/>
    <w:bookmarkStart w:name="z103" w:id="96"/>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96"/>
    <w:bookmarkStart w:name="z104" w:id="97"/>
    <w:p>
      <w:pPr>
        <w:spacing w:after="0"/>
        <w:ind w:left="0"/>
        <w:jc w:val="both"/>
      </w:pPr>
      <w:r>
        <w:rPr>
          <w:rFonts w:ascii="Times New Roman"/>
          <w:b w:val="false"/>
          <w:i w:val="false"/>
          <w:color w:val="000000"/>
          <w:sz w:val="28"/>
        </w:rPr>
        <w:t>
      4. Әкімнің аппараты өз атынан азаматтық - құқықтық қатынастарға түседі.</w:t>
      </w:r>
    </w:p>
    <w:bookmarkEnd w:id="97"/>
    <w:bookmarkStart w:name="z105" w:id="98"/>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bookmarkEnd w:id="98"/>
    <w:bookmarkStart w:name="z106" w:id="99"/>
    <w:p>
      <w:pPr>
        <w:spacing w:after="0"/>
        <w:ind w:left="0"/>
        <w:jc w:val="both"/>
      </w:pPr>
      <w:r>
        <w:rPr>
          <w:rFonts w:ascii="Times New Roman"/>
          <w:b w:val="false"/>
          <w:i w:val="false"/>
          <w:color w:val="000000"/>
          <w:sz w:val="28"/>
        </w:rPr>
        <w:t>
      6. "Мұнайшы ауылы әкімінің аппараты" мемлекеттік мекемесі туралы ережені, оның құрылымын Қарақия ауданының әкімдігі бекітеді.</w:t>
      </w:r>
    </w:p>
    <w:bookmarkEnd w:id="99"/>
    <w:bookmarkStart w:name="z107" w:id="100"/>
    <w:p>
      <w:pPr>
        <w:spacing w:after="0"/>
        <w:ind w:left="0"/>
        <w:jc w:val="both"/>
      </w:pPr>
      <w:r>
        <w:rPr>
          <w:rFonts w:ascii="Times New Roman"/>
          <w:b w:val="false"/>
          <w:i w:val="false"/>
          <w:color w:val="000000"/>
          <w:sz w:val="28"/>
        </w:rPr>
        <w:t>
      7. Әкім аппаратының мемлекеттік тілдегі толық атауы - "Мұнайшы ауылы әкімінің аппараты" мемлекеттік мекемесі;</w:t>
      </w:r>
    </w:p>
    <w:bookmarkEnd w:id="100"/>
    <w:bookmarkStart w:name="z108" w:id="101"/>
    <w:p>
      <w:pPr>
        <w:spacing w:after="0"/>
        <w:ind w:left="0"/>
        <w:jc w:val="both"/>
      </w:pPr>
      <w:r>
        <w:rPr>
          <w:rFonts w:ascii="Times New Roman"/>
          <w:b w:val="false"/>
          <w:i w:val="false"/>
          <w:color w:val="000000"/>
          <w:sz w:val="28"/>
        </w:rPr>
        <w:t>
      орыс тілінде – государственное учреждение "Аппарат акима села Мунайшы".</w:t>
      </w:r>
    </w:p>
    <w:bookmarkEnd w:id="101"/>
    <w:bookmarkStart w:name="z109" w:id="102"/>
    <w:p>
      <w:pPr>
        <w:spacing w:after="0"/>
        <w:ind w:left="0"/>
        <w:jc w:val="both"/>
      </w:pPr>
      <w:r>
        <w:rPr>
          <w:rFonts w:ascii="Times New Roman"/>
          <w:b w:val="false"/>
          <w:i w:val="false"/>
          <w:color w:val="000000"/>
          <w:sz w:val="28"/>
        </w:rPr>
        <w:t>
      Әкім аппаратының заңды мекен жайы: Қазақстан Республикасы, 130305 Маңғыстау облысы, Қарақия ауданы, Мұнайшы ауылы, Салтанат шағын ауданы, құрылыс 333.</w:t>
      </w:r>
    </w:p>
    <w:bookmarkEnd w:id="102"/>
    <w:bookmarkStart w:name="z110" w:id="103"/>
    <w:p>
      <w:pPr>
        <w:spacing w:after="0"/>
        <w:ind w:left="0"/>
        <w:jc w:val="both"/>
      </w:pPr>
      <w:r>
        <w:rPr>
          <w:rFonts w:ascii="Times New Roman"/>
          <w:b w:val="false"/>
          <w:i w:val="false"/>
          <w:color w:val="000000"/>
          <w:sz w:val="28"/>
        </w:rPr>
        <w:t>
      8. "Мұнайшы ауылы әкімінің аппараты" мемлекеттік мекемесін Қарақия ауданының әкімдігі құрады, қысқартады және қайта ұйымдастырады.</w:t>
      </w:r>
    </w:p>
    <w:bookmarkEnd w:id="103"/>
    <w:bookmarkStart w:name="z111" w:id="104"/>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bookmarkEnd w:id="104"/>
    <w:bookmarkStart w:name="z112" w:id="105"/>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105"/>
    <w:bookmarkStart w:name="z113" w:id="106"/>
    <w:p>
      <w:pPr>
        <w:spacing w:after="0"/>
        <w:ind w:left="0"/>
        <w:jc w:val="left"/>
      </w:pPr>
      <w:r>
        <w:rPr>
          <w:rFonts w:ascii="Times New Roman"/>
          <w:b/>
          <w:i w:val="false"/>
          <w:color w:val="000000"/>
        </w:rPr>
        <w:t xml:space="preserve"> 2-тарау.  "Мұнайшы ауылы әкімінің аппараты" мемлекеттік мекемесінің   негізгі міндеттері, функциялары, құқықтары мен міндеттері</w:t>
      </w:r>
    </w:p>
    <w:bookmarkEnd w:id="106"/>
    <w:bookmarkStart w:name="z114" w:id="107"/>
    <w:p>
      <w:pPr>
        <w:spacing w:after="0"/>
        <w:ind w:left="0"/>
        <w:jc w:val="both"/>
      </w:pPr>
      <w:r>
        <w:rPr>
          <w:rFonts w:ascii="Times New Roman"/>
          <w:b w:val="false"/>
          <w:i w:val="false"/>
          <w:color w:val="000000"/>
          <w:sz w:val="28"/>
        </w:rPr>
        <w:t>
      11. Міндеттер:</w:t>
      </w:r>
    </w:p>
    <w:bookmarkEnd w:id="107"/>
    <w:bookmarkStart w:name="z115" w:id="108"/>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08"/>
    <w:bookmarkStart w:name="z116" w:id="109"/>
    <w:p>
      <w:pPr>
        <w:spacing w:after="0"/>
        <w:ind w:left="0"/>
        <w:jc w:val="both"/>
      </w:pPr>
      <w:r>
        <w:rPr>
          <w:rFonts w:ascii="Times New Roman"/>
          <w:b w:val="false"/>
          <w:i w:val="false"/>
          <w:color w:val="000000"/>
          <w:sz w:val="28"/>
        </w:rPr>
        <w:t>
      12. Функциялар:</w:t>
      </w:r>
    </w:p>
    <w:bookmarkEnd w:id="109"/>
    <w:bookmarkStart w:name="z117" w:id="110"/>
    <w:p>
      <w:pPr>
        <w:spacing w:after="0"/>
        <w:ind w:left="0"/>
        <w:jc w:val="both"/>
      </w:pPr>
      <w:r>
        <w:rPr>
          <w:rFonts w:ascii="Times New Roman"/>
          <w:b w:val="false"/>
          <w:i w:val="false"/>
          <w:color w:val="000000"/>
          <w:sz w:val="28"/>
        </w:rPr>
        <w:t>
      1) "Мұнайшы ауылы әкімінің аппараты" мемлекеттік мекемесі өз құзыреті шегінде:</w:t>
      </w:r>
    </w:p>
    <w:bookmarkEnd w:id="110"/>
    <w:bookmarkStart w:name="z118" w:id="111"/>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111"/>
    <w:bookmarkStart w:name="z119" w:id="112"/>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12"/>
    <w:bookmarkStart w:name="z120" w:id="113"/>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әкімдері мақұлдаған шешімдердің орындалуын қамтамасыз етеді;</w:t>
      </w:r>
    </w:p>
    <w:bookmarkEnd w:id="113"/>
    <w:bookmarkStart w:name="z121" w:id="114"/>
    <w:p>
      <w:pPr>
        <w:spacing w:after="0"/>
        <w:ind w:left="0"/>
        <w:jc w:val="both"/>
      </w:pPr>
      <w:r>
        <w:rPr>
          <w:rFonts w:ascii="Times New Roman"/>
          <w:b w:val="false"/>
          <w:i w:val="false"/>
          <w:color w:val="000000"/>
          <w:sz w:val="28"/>
        </w:rPr>
        <w:t>
      ауылдың бюджетін жоспарлауды және атқаруды қамтамасыз етеді;</w:t>
      </w:r>
    </w:p>
    <w:bookmarkEnd w:id="114"/>
    <w:bookmarkStart w:name="z122" w:id="115"/>
    <w:p>
      <w:pPr>
        <w:spacing w:after="0"/>
        <w:ind w:left="0"/>
        <w:jc w:val="both"/>
      </w:pPr>
      <w:r>
        <w:rPr>
          <w:rFonts w:ascii="Times New Roman"/>
          <w:b w:val="false"/>
          <w:i w:val="false"/>
          <w:color w:val="000000"/>
          <w:sz w:val="28"/>
        </w:rPr>
        <w:t>
      жергілікті қоғамдастықтың жиналысына және аудан мәслихатына ауыл бюджетінің атқарылуы туралы есепті ұсынады;</w:t>
      </w:r>
    </w:p>
    <w:bookmarkEnd w:id="115"/>
    <w:bookmarkStart w:name="z123" w:id="116"/>
    <w:p>
      <w:pPr>
        <w:spacing w:after="0"/>
        <w:ind w:left="0"/>
        <w:jc w:val="both"/>
      </w:pPr>
      <w:r>
        <w:rPr>
          <w:rFonts w:ascii="Times New Roman"/>
          <w:b w:val="false"/>
          <w:i w:val="false"/>
          <w:color w:val="000000"/>
          <w:sz w:val="28"/>
        </w:rPr>
        <w:t>
      ауылдың бюджетін іске асыру туралы шешім қабылдайды;</w:t>
      </w:r>
    </w:p>
    <w:bookmarkEnd w:id="116"/>
    <w:bookmarkStart w:name="z124" w:id="117"/>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117"/>
    <w:bookmarkStart w:name="z125" w:id="118"/>
    <w:p>
      <w:pPr>
        <w:spacing w:after="0"/>
        <w:ind w:left="0"/>
        <w:jc w:val="both"/>
      </w:pPr>
      <w:r>
        <w:rPr>
          <w:rFonts w:ascii="Times New Roman"/>
          <w:b w:val="false"/>
          <w:i w:val="false"/>
          <w:color w:val="000000"/>
          <w:sz w:val="28"/>
        </w:rPr>
        <w:t>
      ауылдың коммуналдық мүлкіне жататын объектілерді салу, реконструкциялау және жөндеу бойынша тапсырыс беруші болады;</w:t>
      </w:r>
    </w:p>
    <w:bookmarkEnd w:id="118"/>
    <w:bookmarkStart w:name="z126" w:id="119"/>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119"/>
    <w:bookmarkStart w:name="z127" w:id="120"/>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120"/>
    <w:bookmarkStart w:name="z128" w:id="121"/>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121"/>
    <w:bookmarkStart w:name="z129" w:id="122"/>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ауылдың меншік (жергілікті өзін-өзі басқарудың коммуналдық меншігі) құқығын қорғауды жүзеге асырады;</w:t>
      </w:r>
    </w:p>
    <w:bookmarkEnd w:id="122"/>
    <w:bookmarkStart w:name="z130" w:id="123"/>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123"/>
    <w:bookmarkStart w:name="z131" w:id="124"/>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124"/>
    <w:bookmarkStart w:name="z132" w:id="125"/>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125"/>
    <w:bookmarkStart w:name="z133" w:id="126"/>
    <w:p>
      <w:pPr>
        <w:spacing w:after="0"/>
        <w:ind w:left="0"/>
        <w:jc w:val="both"/>
      </w:pPr>
      <w:r>
        <w:rPr>
          <w:rFonts w:ascii="Times New Roman"/>
          <w:b w:val="false"/>
          <w:i w:val="false"/>
          <w:color w:val="000000"/>
          <w:sz w:val="28"/>
        </w:rPr>
        <w:t>
      2) "Мұнайшы ауылы әкімінің аппараты" мемлекеттік мекемесі жергілікті қоғамдастық жиналысымен келісу бойынша:</w:t>
      </w:r>
    </w:p>
    <w:bookmarkEnd w:id="126"/>
    <w:bookmarkStart w:name="z134" w:id="127"/>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127"/>
    <w:bookmarkStart w:name="z135" w:id="128"/>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128"/>
    <w:bookmarkStart w:name="z136" w:id="129"/>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129"/>
    <w:bookmarkStart w:name="z137" w:id="130"/>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130"/>
    <w:bookmarkStart w:name="z138" w:id="131"/>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131"/>
    <w:bookmarkStart w:name="z139" w:id="132"/>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132"/>
    <w:bookmarkStart w:name="z140" w:id="133"/>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133"/>
    <w:bookmarkStart w:name="z141" w:id="134"/>
    <w:p>
      <w:pPr>
        <w:spacing w:after="0"/>
        <w:ind w:left="0"/>
        <w:jc w:val="both"/>
      </w:pPr>
      <w:r>
        <w:rPr>
          <w:rFonts w:ascii="Times New Roman"/>
          <w:b w:val="false"/>
          <w:i w:val="false"/>
          <w:color w:val="000000"/>
          <w:sz w:val="28"/>
        </w:rPr>
        <w:t>
      Қарақия ауданының әкімдігімен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34"/>
    <w:bookmarkStart w:name="z142" w:id="135"/>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135"/>
    <w:bookmarkStart w:name="z143" w:id="136"/>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136"/>
    <w:bookmarkStart w:name="z144" w:id="137"/>
    <w:p>
      <w:pPr>
        <w:spacing w:after="0"/>
        <w:ind w:left="0"/>
        <w:jc w:val="both"/>
      </w:pPr>
      <w:r>
        <w:rPr>
          <w:rFonts w:ascii="Times New Roman"/>
          <w:b w:val="false"/>
          <w:i w:val="false"/>
          <w:color w:val="000000"/>
          <w:sz w:val="28"/>
        </w:rPr>
        <w:t>
      мүлкі ауыл әкімдігінің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137"/>
    <w:bookmarkStart w:name="z145" w:id="138"/>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138"/>
    <w:bookmarkStart w:name="z146" w:id="139"/>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139"/>
    <w:bookmarkStart w:name="z147" w:id="140"/>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140"/>
    <w:bookmarkStart w:name="z148" w:id="141"/>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41"/>
    <w:bookmarkStart w:name="z149" w:id="142"/>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142"/>
    <w:bookmarkStart w:name="z150" w:id="143"/>
    <w:p>
      <w:pPr>
        <w:spacing w:after="0"/>
        <w:ind w:left="0"/>
        <w:jc w:val="both"/>
      </w:pPr>
      <w:r>
        <w:rPr>
          <w:rFonts w:ascii="Times New Roman"/>
          <w:b w:val="false"/>
          <w:i w:val="false"/>
          <w:color w:val="000000"/>
          <w:sz w:val="28"/>
        </w:rPr>
        <w:t>
      13. Әкімнің аппараты өз құзыреті шегінде:</w:t>
      </w:r>
    </w:p>
    <w:bookmarkEnd w:id="143"/>
    <w:bookmarkStart w:name="z151" w:id="144"/>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144"/>
    <w:bookmarkStart w:name="z152" w:id="145"/>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145"/>
    <w:bookmarkStart w:name="z153" w:id="146"/>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146"/>
    <w:bookmarkStart w:name="z154" w:id="147"/>
    <w:p>
      <w:pPr>
        <w:spacing w:after="0"/>
        <w:ind w:left="0"/>
        <w:jc w:val="both"/>
      </w:pPr>
      <w:r>
        <w:rPr>
          <w:rFonts w:ascii="Times New Roman"/>
          <w:b w:val="false"/>
          <w:i w:val="false"/>
          <w:color w:val="000000"/>
          <w:sz w:val="28"/>
        </w:rPr>
        <w:t>
      шарттар, келісімдер жасасуға;</w:t>
      </w:r>
    </w:p>
    <w:bookmarkEnd w:id="147"/>
    <w:bookmarkStart w:name="z155" w:id="148"/>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End w:id="148"/>
    <w:bookmarkStart w:name="z156" w:id="149"/>
    <w:p>
      <w:pPr>
        <w:spacing w:after="0"/>
        <w:ind w:left="0"/>
        <w:jc w:val="both"/>
      </w:pPr>
      <w:r>
        <w:rPr>
          <w:rFonts w:ascii="Times New Roman"/>
          <w:b w:val="false"/>
          <w:i w:val="false"/>
          <w:color w:val="000000"/>
          <w:sz w:val="28"/>
        </w:rPr>
        <w:t>
      14. Әкім аппаратының өз құзыреті шегіндегі міндеттері:</w:t>
      </w:r>
    </w:p>
    <w:bookmarkEnd w:id="149"/>
    <w:bookmarkStart w:name="z157" w:id="150"/>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150"/>
    <w:bookmarkStart w:name="z158" w:id="151"/>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ауыл әкімінің актілерi мен тапсырмаларын сапалы және уақтылы орындау;</w:t>
      </w:r>
    </w:p>
    <w:bookmarkEnd w:id="151"/>
    <w:bookmarkStart w:name="z159" w:id="152"/>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152"/>
    <w:bookmarkStart w:name="z160" w:id="153"/>
    <w:p>
      <w:pPr>
        <w:spacing w:after="0"/>
        <w:ind w:left="0"/>
        <w:jc w:val="left"/>
      </w:pPr>
      <w:r>
        <w:rPr>
          <w:rFonts w:ascii="Times New Roman"/>
          <w:b/>
          <w:i w:val="false"/>
          <w:color w:val="000000"/>
        </w:rPr>
        <w:t xml:space="preserve"> 3-тарау.  "Мұнайшы ауылы әкімінің аппараты" мемлекеттік мекемесінің қызметін ұйымдастыру</w:t>
      </w:r>
    </w:p>
    <w:bookmarkEnd w:id="153"/>
    <w:bookmarkStart w:name="z161" w:id="154"/>
    <w:p>
      <w:pPr>
        <w:spacing w:after="0"/>
        <w:ind w:left="0"/>
        <w:jc w:val="both"/>
      </w:pPr>
      <w:r>
        <w:rPr>
          <w:rFonts w:ascii="Times New Roman"/>
          <w:b w:val="false"/>
          <w:i w:val="false"/>
          <w:color w:val="000000"/>
          <w:sz w:val="28"/>
        </w:rPr>
        <w:t>
      15. "Мұнайшы ауылы әкімінің аппараты" мемлекеттік мекемесін әкім басқарады.</w:t>
      </w:r>
    </w:p>
    <w:bookmarkEnd w:id="154"/>
    <w:bookmarkStart w:name="z162" w:id="155"/>
    <w:p>
      <w:pPr>
        <w:spacing w:after="0"/>
        <w:ind w:left="0"/>
        <w:jc w:val="both"/>
      </w:pPr>
      <w:r>
        <w:rPr>
          <w:rFonts w:ascii="Times New Roman"/>
          <w:b w:val="false"/>
          <w:i w:val="false"/>
          <w:color w:val="000000"/>
          <w:sz w:val="28"/>
        </w:rPr>
        <w:t>
      16. Әкімнің өкілеттіктері:</w:t>
      </w:r>
    </w:p>
    <w:bookmarkEnd w:id="155"/>
    <w:bookmarkStart w:name="z163" w:id="156"/>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156"/>
    <w:bookmarkStart w:name="z164" w:id="157"/>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57"/>
    <w:bookmarkStart w:name="z165" w:id="158"/>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158"/>
    <w:bookmarkStart w:name="z166" w:id="159"/>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159"/>
    <w:bookmarkStart w:name="z167" w:id="160"/>
    <w:p>
      <w:pPr>
        <w:spacing w:after="0"/>
        <w:ind w:left="0"/>
        <w:jc w:val="both"/>
      </w:pPr>
      <w:r>
        <w:rPr>
          <w:rFonts w:ascii="Times New Roman"/>
          <w:b w:val="false"/>
          <w:i w:val="false"/>
          <w:color w:val="000000"/>
          <w:sz w:val="28"/>
        </w:rPr>
        <w:t>
      ауылдың тұрғын үй қорын түгендеуді жүргізеді;</w:t>
      </w:r>
    </w:p>
    <w:bookmarkEnd w:id="160"/>
    <w:bookmarkStart w:name="z168" w:id="161"/>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 әкімдігі авариялық тұрғын үйлерін бұзуды ұйымдастырады;</w:t>
      </w:r>
    </w:p>
    <w:bookmarkEnd w:id="161"/>
    <w:bookmarkStart w:name="z169" w:id="162"/>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162"/>
    <w:bookmarkStart w:name="z170" w:id="163"/>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bookmarkEnd w:id="163"/>
    <w:bookmarkStart w:name="z171" w:id="164"/>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bookmarkEnd w:id="164"/>
    <w:bookmarkStart w:name="z172" w:id="165"/>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65"/>
    <w:bookmarkStart w:name="z173" w:id="166"/>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166"/>
    <w:bookmarkStart w:name="z174" w:id="167"/>
    <w:p>
      <w:pPr>
        <w:spacing w:after="0"/>
        <w:ind w:left="0"/>
        <w:jc w:val="left"/>
      </w:pPr>
      <w:r>
        <w:rPr>
          <w:rFonts w:ascii="Times New Roman"/>
          <w:b/>
          <w:i w:val="false"/>
          <w:color w:val="000000"/>
        </w:rPr>
        <w:t xml:space="preserve"> 4-тарау. "Мұнайшы ауылы әкімінің аппараты" мемлекеттік мекемесінің мүлкі</w:t>
      </w:r>
    </w:p>
    <w:bookmarkEnd w:id="167"/>
    <w:bookmarkStart w:name="z175" w:id="168"/>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bookmarkEnd w:id="168"/>
    <w:bookmarkStart w:name="z176" w:id="169"/>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9"/>
    <w:bookmarkStart w:name="z177" w:id="170"/>
    <w:p>
      <w:pPr>
        <w:spacing w:after="0"/>
        <w:ind w:left="0"/>
        <w:jc w:val="both"/>
      </w:pPr>
      <w:r>
        <w:rPr>
          <w:rFonts w:ascii="Times New Roman"/>
          <w:b w:val="false"/>
          <w:i w:val="false"/>
          <w:color w:val="000000"/>
          <w:sz w:val="28"/>
        </w:rPr>
        <w:t>
      21. Әкімнің аппаратына бекітіліп берілген мүлік аудандық маңызы бар қаланың, ауылдың, кенттің, ауылдық округтің (жергілікті өзін-өзі басқарудың) коммуналдық меншігіне жатады.</w:t>
      </w:r>
    </w:p>
    <w:bookmarkEnd w:id="170"/>
    <w:bookmarkStart w:name="z178" w:id="171"/>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171"/>
    <w:bookmarkStart w:name="z179" w:id="172"/>
    <w:p>
      <w:pPr>
        <w:spacing w:after="0"/>
        <w:ind w:left="0"/>
        <w:jc w:val="left"/>
      </w:pPr>
      <w:r>
        <w:rPr>
          <w:rFonts w:ascii="Times New Roman"/>
          <w:b/>
          <w:i w:val="false"/>
          <w:color w:val="000000"/>
        </w:rPr>
        <w:t xml:space="preserve"> 5-тарау. "Мұнайшы ауылы әкімінің аппараты" мемлекеттік мекемесін қайта ұйымдастыру және тарату</w:t>
      </w:r>
    </w:p>
    <w:bookmarkEnd w:id="172"/>
    <w:bookmarkStart w:name="z180" w:id="173"/>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қаулысына 3 қосымша</w:t>
            </w:r>
          </w:p>
        </w:tc>
      </w:tr>
    </w:tbl>
    <w:bookmarkStart w:name="z184" w:id="174"/>
    <w:p>
      <w:pPr>
        <w:spacing w:after="0"/>
        <w:ind w:left="0"/>
        <w:jc w:val="left"/>
      </w:pPr>
      <w:r>
        <w:rPr>
          <w:rFonts w:ascii="Times New Roman"/>
          <w:b/>
          <w:i w:val="false"/>
          <w:color w:val="000000"/>
        </w:rPr>
        <w:t xml:space="preserve"> 1-тарау. Жалпы ережелер</w:t>
      </w:r>
    </w:p>
    <w:bookmarkEnd w:id="174"/>
    <w:bookmarkStart w:name="z185" w:id="175"/>
    <w:p>
      <w:pPr>
        <w:spacing w:after="0"/>
        <w:ind w:left="0"/>
        <w:jc w:val="both"/>
      </w:pPr>
      <w:r>
        <w:rPr>
          <w:rFonts w:ascii="Times New Roman"/>
          <w:b w:val="false"/>
          <w:i w:val="false"/>
          <w:color w:val="000000"/>
          <w:sz w:val="28"/>
        </w:rPr>
        <w:t>
      1. "Сенек ауылы әкімінің аппараты" мемлекеттік мекемесі (бұдан әрі – әкімнің аппараты) Сенек ауылы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75"/>
    <w:bookmarkStart w:name="z186" w:id="176"/>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76"/>
    <w:bookmarkStart w:name="z187" w:id="177"/>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177"/>
    <w:bookmarkStart w:name="z188" w:id="178"/>
    <w:p>
      <w:pPr>
        <w:spacing w:after="0"/>
        <w:ind w:left="0"/>
        <w:jc w:val="both"/>
      </w:pPr>
      <w:r>
        <w:rPr>
          <w:rFonts w:ascii="Times New Roman"/>
          <w:b w:val="false"/>
          <w:i w:val="false"/>
          <w:color w:val="000000"/>
          <w:sz w:val="28"/>
        </w:rPr>
        <w:t>
      4. Әкімнің аппараты өз атынан азаматтық - құқықтық қатынастарға түседі.</w:t>
      </w:r>
    </w:p>
    <w:bookmarkEnd w:id="178"/>
    <w:bookmarkStart w:name="z189" w:id="179"/>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bookmarkEnd w:id="179"/>
    <w:bookmarkStart w:name="z190" w:id="180"/>
    <w:p>
      <w:pPr>
        <w:spacing w:after="0"/>
        <w:ind w:left="0"/>
        <w:jc w:val="both"/>
      </w:pPr>
      <w:r>
        <w:rPr>
          <w:rFonts w:ascii="Times New Roman"/>
          <w:b w:val="false"/>
          <w:i w:val="false"/>
          <w:color w:val="000000"/>
          <w:sz w:val="28"/>
        </w:rPr>
        <w:t>
      6. "Сенек ауылы әкімінің аппараты" мемлекеттік мекемесі туралы ережені, оның құрылымын Қарақия ауданының әкімдігі бекітеді.</w:t>
      </w:r>
    </w:p>
    <w:bookmarkEnd w:id="180"/>
    <w:bookmarkStart w:name="z191" w:id="181"/>
    <w:p>
      <w:pPr>
        <w:spacing w:after="0"/>
        <w:ind w:left="0"/>
        <w:jc w:val="both"/>
      </w:pPr>
      <w:r>
        <w:rPr>
          <w:rFonts w:ascii="Times New Roman"/>
          <w:b w:val="false"/>
          <w:i w:val="false"/>
          <w:color w:val="000000"/>
          <w:sz w:val="28"/>
        </w:rPr>
        <w:t>
      7. Әкім аппаратының мемлекеттік тілдегі толық атауы - "Сенек ауылы әкімінің аппараты" мемлекеттік мекемесі;</w:t>
      </w:r>
    </w:p>
    <w:bookmarkEnd w:id="181"/>
    <w:bookmarkStart w:name="z192" w:id="182"/>
    <w:p>
      <w:pPr>
        <w:spacing w:after="0"/>
        <w:ind w:left="0"/>
        <w:jc w:val="both"/>
      </w:pPr>
      <w:r>
        <w:rPr>
          <w:rFonts w:ascii="Times New Roman"/>
          <w:b w:val="false"/>
          <w:i w:val="false"/>
          <w:color w:val="000000"/>
          <w:sz w:val="28"/>
        </w:rPr>
        <w:t>
      орыс тілінде – государственное учреждение "Аппарат акима села Сенек".</w:t>
      </w:r>
    </w:p>
    <w:bookmarkEnd w:id="182"/>
    <w:bookmarkStart w:name="z193" w:id="183"/>
    <w:p>
      <w:pPr>
        <w:spacing w:after="0"/>
        <w:ind w:left="0"/>
        <w:jc w:val="both"/>
      </w:pPr>
      <w:r>
        <w:rPr>
          <w:rFonts w:ascii="Times New Roman"/>
          <w:b w:val="false"/>
          <w:i w:val="false"/>
          <w:color w:val="000000"/>
          <w:sz w:val="28"/>
        </w:rPr>
        <w:t>
      Әкім аппаратының заңды мекен жайы: Қазақстан Республикасы, 130306 Маңғыстау облысы, Қарақия ауданы, Сенек ауылы, С.Мәтіков көшесі 17 ғимарат.</w:t>
      </w:r>
    </w:p>
    <w:bookmarkEnd w:id="183"/>
    <w:bookmarkStart w:name="z194" w:id="184"/>
    <w:p>
      <w:pPr>
        <w:spacing w:after="0"/>
        <w:ind w:left="0"/>
        <w:jc w:val="both"/>
      </w:pPr>
      <w:r>
        <w:rPr>
          <w:rFonts w:ascii="Times New Roman"/>
          <w:b w:val="false"/>
          <w:i w:val="false"/>
          <w:color w:val="000000"/>
          <w:sz w:val="28"/>
        </w:rPr>
        <w:t>
      8. "Сенек ауылы әкімінің аппараты" мемлекеттік мекемесін Қарақия ауданының әкімдігі құрады, қысқартады және қайта ұйымдастырады.</w:t>
      </w:r>
    </w:p>
    <w:bookmarkEnd w:id="184"/>
    <w:bookmarkStart w:name="z195" w:id="185"/>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bookmarkEnd w:id="185"/>
    <w:bookmarkStart w:name="z196" w:id="186"/>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186"/>
    <w:bookmarkStart w:name="z197" w:id="187"/>
    <w:p>
      <w:pPr>
        <w:spacing w:after="0"/>
        <w:ind w:left="0"/>
        <w:jc w:val="left"/>
      </w:pPr>
      <w:r>
        <w:rPr>
          <w:rFonts w:ascii="Times New Roman"/>
          <w:b/>
          <w:i w:val="false"/>
          <w:color w:val="000000"/>
        </w:rPr>
        <w:t xml:space="preserve"> 2-тарау. "Сенек ауылы әкімінің аппараты" мемлекеттік мекемесінің негізгі міндеттері, функциялары, құқықтары мен міндеттері</w:t>
      </w:r>
    </w:p>
    <w:bookmarkEnd w:id="187"/>
    <w:bookmarkStart w:name="z198" w:id="188"/>
    <w:p>
      <w:pPr>
        <w:spacing w:after="0"/>
        <w:ind w:left="0"/>
        <w:jc w:val="both"/>
      </w:pPr>
      <w:r>
        <w:rPr>
          <w:rFonts w:ascii="Times New Roman"/>
          <w:b w:val="false"/>
          <w:i w:val="false"/>
          <w:color w:val="000000"/>
          <w:sz w:val="28"/>
        </w:rPr>
        <w:t>
      11. Міндеттер:</w:t>
      </w:r>
    </w:p>
    <w:bookmarkEnd w:id="188"/>
    <w:bookmarkStart w:name="z199" w:id="189"/>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89"/>
    <w:bookmarkStart w:name="z200" w:id="190"/>
    <w:p>
      <w:pPr>
        <w:spacing w:after="0"/>
        <w:ind w:left="0"/>
        <w:jc w:val="both"/>
      </w:pPr>
      <w:r>
        <w:rPr>
          <w:rFonts w:ascii="Times New Roman"/>
          <w:b w:val="false"/>
          <w:i w:val="false"/>
          <w:color w:val="000000"/>
          <w:sz w:val="28"/>
        </w:rPr>
        <w:t>
      12. Функциялар:</w:t>
      </w:r>
    </w:p>
    <w:bookmarkEnd w:id="190"/>
    <w:bookmarkStart w:name="z201" w:id="191"/>
    <w:p>
      <w:pPr>
        <w:spacing w:after="0"/>
        <w:ind w:left="0"/>
        <w:jc w:val="both"/>
      </w:pPr>
      <w:r>
        <w:rPr>
          <w:rFonts w:ascii="Times New Roman"/>
          <w:b w:val="false"/>
          <w:i w:val="false"/>
          <w:color w:val="000000"/>
          <w:sz w:val="28"/>
        </w:rPr>
        <w:t>
      1) "Сенек ауылы әкімінің аппараты" мемлекеттік мекемесі өз құзыреті шегінде:</w:t>
      </w:r>
    </w:p>
    <w:bookmarkEnd w:id="191"/>
    <w:bookmarkStart w:name="z202" w:id="192"/>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192"/>
    <w:bookmarkStart w:name="z203" w:id="193"/>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93"/>
    <w:bookmarkStart w:name="z204" w:id="194"/>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әкімдері мақұлдаған шешімдердің орындалуын қамтамасыз етеді;</w:t>
      </w:r>
    </w:p>
    <w:bookmarkEnd w:id="194"/>
    <w:bookmarkStart w:name="z205" w:id="195"/>
    <w:p>
      <w:pPr>
        <w:spacing w:after="0"/>
        <w:ind w:left="0"/>
        <w:jc w:val="both"/>
      </w:pPr>
      <w:r>
        <w:rPr>
          <w:rFonts w:ascii="Times New Roman"/>
          <w:b w:val="false"/>
          <w:i w:val="false"/>
          <w:color w:val="000000"/>
          <w:sz w:val="28"/>
        </w:rPr>
        <w:t>
      ауылдың бюджетін жоспарлауды және атқаруды қамтамасыз етеді;</w:t>
      </w:r>
    </w:p>
    <w:bookmarkEnd w:id="195"/>
    <w:bookmarkStart w:name="z206" w:id="196"/>
    <w:p>
      <w:pPr>
        <w:spacing w:after="0"/>
        <w:ind w:left="0"/>
        <w:jc w:val="both"/>
      </w:pPr>
      <w:r>
        <w:rPr>
          <w:rFonts w:ascii="Times New Roman"/>
          <w:b w:val="false"/>
          <w:i w:val="false"/>
          <w:color w:val="000000"/>
          <w:sz w:val="28"/>
        </w:rPr>
        <w:t>
      жергілікті қоғамдастықтың жиналысына және аудан мәслихатына ауыл бюджетінің атқарылуы туралы есепті ұсынады;</w:t>
      </w:r>
    </w:p>
    <w:bookmarkEnd w:id="196"/>
    <w:bookmarkStart w:name="z207" w:id="197"/>
    <w:p>
      <w:pPr>
        <w:spacing w:after="0"/>
        <w:ind w:left="0"/>
        <w:jc w:val="both"/>
      </w:pPr>
      <w:r>
        <w:rPr>
          <w:rFonts w:ascii="Times New Roman"/>
          <w:b w:val="false"/>
          <w:i w:val="false"/>
          <w:color w:val="000000"/>
          <w:sz w:val="28"/>
        </w:rPr>
        <w:t>
      ауылдың бюджетін іске асыру туралы шешім қабылдайды;</w:t>
      </w:r>
    </w:p>
    <w:bookmarkEnd w:id="197"/>
    <w:bookmarkStart w:name="z208" w:id="198"/>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198"/>
    <w:bookmarkStart w:name="z209" w:id="199"/>
    <w:p>
      <w:pPr>
        <w:spacing w:after="0"/>
        <w:ind w:left="0"/>
        <w:jc w:val="both"/>
      </w:pPr>
      <w:r>
        <w:rPr>
          <w:rFonts w:ascii="Times New Roman"/>
          <w:b w:val="false"/>
          <w:i w:val="false"/>
          <w:color w:val="000000"/>
          <w:sz w:val="28"/>
        </w:rPr>
        <w:t>
      ауылдың коммуналдық мүлкіне жататын объектілерді салу, реконструкциялау және жөндеу бойынша тапсырыс беруші болады;</w:t>
      </w:r>
    </w:p>
    <w:bookmarkEnd w:id="199"/>
    <w:bookmarkStart w:name="z210" w:id="200"/>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200"/>
    <w:bookmarkStart w:name="z211" w:id="201"/>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201"/>
    <w:bookmarkStart w:name="z212" w:id="202"/>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202"/>
    <w:bookmarkStart w:name="z213" w:id="203"/>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ауылдың меншік (жергілікті өзін-өзі басқарудың коммуналдық меншігі) құқығын қорғауды жүзеге асырады;</w:t>
      </w:r>
    </w:p>
    <w:bookmarkEnd w:id="203"/>
    <w:bookmarkStart w:name="z214" w:id="204"/>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204"/>
    <w:bookmarkStart w:name="z215" w:id="205"/>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205"/>
    <w:bookmarkStart w:name="z216" w:id="206"/>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206"/>
    <w:bookmarkStart w:name="z217" w:id="207"/>
    <w:p>
      <w:pPr>
        <w:spacing w:after="0"/>
        <w:ind w:left="0"/>
        <w:jc w:val="both"/>
      </w:pPr>
      <w:r>
        <w:rPr>
          <w:rFonts w:ascii="Times New Roman"/>
          <w:b w:val="false"/>
          <w:i w:val="false"/>
          <w:color w:val="000000"/>
          <w:sz w:val="28"/>
        </w:rPr>
        <w:t>
      2) "Сенек ауылы әкімінің аппараты" мемлекеттік мекемесі жергілікті қоғамдастық жиналысымен келісу бойынша:</w:t>
      </w:r>
    </w:p>
    <w:bookmarkEnd w:id="207"/>
    <w:bookmarkStart w:name="z218" w:id="208"/>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208"/>
    <w:bookmarkStart w:name="z219" w:id="209"/>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209"/>
    <w:bookmarkStart w:name="z220" w:id="210"/>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210"/>
    <w:bookmarkStart w:name="z221" w:id="211"/>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211"/>
    <w:bookmarkStart w:name="z222" w:id="212"/>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212"/>
    <w:bookmarkStart w:name="z223" w:id="213"/>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213"/>
    <w:bookmarkStart w:name="z224" w:id="214"/>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214"/>
    <w:bookmarkStart w:name="z225" w:id="215"/>
    <w:p>
      <w:pPr>
        <w:spacing w:after="0"/>
        <w:ind w:left="0"/>
        <w:jc w:val="both"/>
      </w:pPr>
      <w:r>
        <w:rPr>
          <w:rFonts w:ascii="Times New Roman"/>
          <w:b w:val="false"/>
          <w:i w:val="false"/>
          <w:color w:val="000000"/>
          <w:sz w:val="28"/>
        </w:rPr>
        <w:t>
      Қарақия ауданының әкімдігімен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215"/>
    <w:bookmarkStart w:name="z226" w:id="216"/>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216"/>
    <w:bookmarkStart w:name="z227" w:id="217"/>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217"/>
    <w:bookmarkStart w:name="z228" w:id="218"/>
    <w:p>
      <w:pPr>
        <w:spacing w:after="0"/>
        <w:ind w:left="0"/>
        <w:jc w:val="both"/>
      </w:pPr>
      <w:r>
        <w:rPr>
          <w:rFonts w:ascii="Times New Roman"/>
          <w:b w:val="false"/>
          <w:i w:val="false"/>
          <w:color w:val="000000"/>
          <w:sz w:val="28"/>
        </w:rPr>
        <w:t>
      мүлкі ауыл әкімдігінің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218"/>
    <w:bookmarkStart w:name="z229" w:id="219"/>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219"/>
    <w:bookmarkStart w:name="z230" w:id="220"/>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220"/>
    <w:bookmarkStart w:name="z231" w:id="221"/>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221"/>
    <w:bookmarkStart w:name="z232" w:id="222"/>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222"/>
    <w:bookmarkStart w:name="z233" w:id="223"/>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223"/>
    <w:bookmarkStart w:name="z234" w:id="224"/>
    <w:p>
      <w:pPr>
        <w:spacing w:after="0"/>
        <w:ind w:left="0"/>
        <w:jc w:val="both"/>
      </w:pPr>
      <w:r>
        <w:rPr>
          <w:rFonts w:ascii="Times New Roman"/>
          <w:b w:val="false"/>
          <w:i w:val="false"/>
          <w:color w:val="000000"/>
          <w:sz w:val="28"/>
        </w:rPr>
        <w:t>
      13. Әкімнің аппараты өз құзыреті шегінде:</w:t>
      </w:r>
    </w:p>
    <w:bookmarkEnd w:id="224"/>
    <w:bookmarkStart w:name="z235" w:id="225"/>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225"/>
    <w:bookmarkStart w:name="z236" w:id="226"/>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226"/>
    <w:bookmarkStart w:name="z237" w:id="227"/>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227"/>
    <w:bookmarkStart w:name="z238" w:id="228"/>
    <w:p>
      <w:pPr>
        <w:spacing w:after="0"/>
        <w:ind w:left="0"/>
        <w:jc w:val="both"/>
      </w:pPr>
      <w:r>
        <w:rPr>
          <w:rFonts w:ascii="Times New Roman"/>
          <w:b w:val="false"/>
          <w:i w:val="false"/>
          <w:color w:val="000000"/>
          <w:sz w:val="28"/>
        </w:rPr>
        <w:t>
      шарттар, келісімдер жасасуға;</w:t>
      </w:r>
    </w:p>
    <w:bookmarkEnd w:id="228"/>
    <w:bookmarkStart w:name="z239" w:id="229"/>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End w:id="229"/>
    <w:bookmarkStart w:name="z240" w:id="230"/>
    <w:p>
      <w:pPr>
        <w:spacing w:after="0"/>
        <w:ind w:left="0"/>
        <w:jc w:val="both"/>
      </w:pPr>
      <w:r>
        <w:rPr>
          <w:rFonts w:ascii="Times New Roman"/>
          <w:b w:val="false"/>
          <w:i w:val="false"/>
          <w:color w:val="000000"/>
          <w:sz w:val="28"/>
        </w:rPr>
        <w:t>
      14. Әкім аппаратының өз құзыреті шегіндегі міндеттері:</w:t>
      </w:r>
    </w:p>
    <w:bookmarkEnd w:id="230"/>
    <w:bookmarkStart w:name="z241" w:id="231"/>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231"/>
    <w:bookmarkStart w:name="z242" w:id="232"/>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ауыл әкімінің актілерi мен тапсырмаларын сапалы және уақтылы орындау;</w:t>
      </w:r>
    </w:p>
    <w:bookmarkEnd w:id="232"/>
    <w:bookmarkStart w:name="z243" w:id="233"/>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233"/>
    <w:bookmarkStart w:name="z244" w:id="234"/>
    <w:p>
      <w:pPr>
        <w:spacing w:after="0"/>
        <w:ind w:left="0"/>
        <w:jc w:val="left"/>
      </w:pPr>
      <w:r>
        <w:rPr>
          <w:rFonts w:ascii="Times New Roman"/>
          <w:b/>
          <w:i w:val="false"/>
          <w:color w:val="000000"/>
        </w:rPr>
        <w:t xml:space="preserve"> 3-тарау. "Сенек ауылы әкімінің аппараты" мемлекеттік мекемесінің қызметін ұйымдастыру</w:t>
      </w:r>
    </w:p>
    <w:bookmarkEnd w:id="234"/>
    <w:bookmarkStart w:name="z245" w:id="235"/>
    <w:p>
      <w:pPr>
        <w:spacing w:after="0"/>
        <w:ind w:left="0"/>
        <w:jc w:val="both"/>
      </w:pPr>
      <w:r>
        <w:rPr>
          <w:rFonts w:ascii="Times New Roman"/>
          <w:b w:val="false"/>
          <w:i w:val="false"/>
          <w:color w:val="000000"/>
          <w:sz w:val="28"/>
        </w:rPr>
        <w:t>
      15. "Сенек ауылы әкімінің аппараты" мемлекеттік мекемесін әкім басқарады.</w:t>
      </w:r>
    </w:p>
    <w:bookmarkEnd w:id="235"/>
    <w:bookmarkStart w:name="z246" w:id="236"/>
    <w:p>
      <w:pPr>
        <w:spacing w:after="0"/>
        <w:ind w:left="0"/>
        <w:jc w:val="both"/>
      </w:pPr>
      <w:r>
        <w:rPr>
          <w:rFonts w:ascii="Times New Roman"/>
          <w:b w:val="false"/>
          <w:i w:val="false"/>
          <w:color w:val="000000"/>
          <w:sz w:val="28"/>
        </w:rPr>
        <w:t>
      16. Әкімнің өкілеттіктері:</w:t>
      </w:r>
    </w:p>
    <w:bookmarkEnd w:id="236"/>
    <w:bookmarkStart w:name="z247" w:id="237"/>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237"/>
    <w:bookmarkStart w:name="z248" w:id="238"/>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238"/>
    <w:bookmarkStart w:name="z249" w:id="239"/>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239"/>
    <w:bookmarkStart w:name="z250" w:id="240"/>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240"/>
    <w:bookmarkStart w:name="z251" w:id="241"/>
    <w:p>
      <w:pPr>
        <w:spacing w:after="0"/>
        <w:ind w:left="0"/>
        <w:jc w:val="both"/>
      </w:pPr>
      <w:r>
        <w:rPr>
          <w:rFonts w:ascii="Times New Roman"/>
          <w:b w:val="false"/>
          <w:i w:val="false"/>
          <w:color w:val="000000"/>
          <w:sz w:val="28"/>
        </w:rPr>
        <w:t>
      ауылдың тұрғын үй қорын түгендеуді жүргізеді;</w:t>
      </w:r>
    </w:p>
    <w:bookmarkEnd w:id="241"/>
    <w:bookmarkStart w:name="z252" w:id="242"/>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 әкімдігі авариялық тұрғын үйлерін бұзуды ұйымдастырады;</w:t>
      </w:r>
    </w:p>
    <w:bookmarkEnd w:id="242"/>
    <w:bookmarkStart w:name="z253" w:id="243"/>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243"/>
    <w:bookmarkStart w:name="z254" w:id="244"/>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bookmarkEnd w:id="244"/>
    <w:bookmarkStart w:name="z255" w:id="245"/>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bookmarkEnd w:id="245"/>
    <w:bookmarkStart w:name="z256" w:id="246"/>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246"/>
    <w:bookmarkStart w:name="z257" w:id="247"/>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247"/>
    <w:bookmarkStart w:name="z258" w:id="248"/>
    <w:p>
      <w:pPr>
        <w:spacing w:after="0"/>
        <w:ind w:left="0"/>
        <w:jc w:val="left"/>
      </w:pPr>
      <w:r>
        <w:rPr>
          <w:rFonts w:ascii="Times New Roman"/>
          <w:b/>
          <w:i w:val="false"/>
          <w:color w:val="000000"/>
        </w:rPr>
        <w:t xml:space="preserve"> 4-тарау. "Сенек ауылы әкімінің аппараты" мемлекеттік мекемесінің мүлкі</w:t>
      </w:r>
    </w:p>
    <w:bookmarkEnd w:id="248"/>
    <w:bookmarkStart w:name="z259" w:id="249"/>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bookmarkEnd w:id="249"/>
    <w:bookmarkStart w:name="z260" w:id="250"/>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50"/>
    <w:bookmarkStart w:name="z261" w:id="251"/>
    <w:p>
      <w:pPr>
        <w:spacing w:after="0"/>
        <w:ind w:left="0"/>
        <w:jc w:val="both"/>
      </w:pPr>
      <w:r>
        <w:rPr>
          <w:rFonts w:ascii="Times New Roman"/>
          <w:b w:val="false"/>
          <w:i w:val="false"/>
          <w:color w:val="000000"/>
          <w:sz w:val="28"/>
        </w:rPr>
        <w:t>
      21. Әкімнің аппаратына бекітіліп берілген мүлік аудандық маңызы бар қаланың, ауылдың, кенттің, ауылдық округтің (жергілікті өзін-өзі басқарудың) коммуналдық меншігіне жатады.</w:t>
      </w:r>
    </w:p>
    <w:bookmarkEnd w:id="251"/>
    <w:bookmarkStart w:name="z262" w:id="252"/>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252"/>
    <w:bookmarkStart w:name="z263" w:id="253"/>
    <w:p>
      <w:pPr>
        <w:spacing w:after="0"/>
        <w:ind w:left="0"/>
        <w:jc w:val="left"/>
      </w:pPr>
      <w:r>
        <w:rPr>
          <w:rFonts w:ascii="Times New Roman"/>
          <w:b/>
          <w:i w:val="false"/>
          <w:color w:val="000000"/>
        </w:rPr>
        <w:t xml:space="preserve"> 5-тарау. "Сенек ауылы әкімінің аппараты" мемлекеттік мекемесін қайта ұйымдастыру және тарату</w:t>
      </w:r>
    </w:p>
    <w:bookmarkEnd w:id="253"/>
    <w:bookmarkStart w:name="z264" w:id="254"/>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қаулысына 4 қосымша</w:t>
            </w:r>
          </w:p>
        </w:tc>
      </w:tr>
    </w:tbl>
    <w:bookmarkStart w:name="z268" w:id="255"/>
    <w:p>
      <w:pPr>
        <w:spacing w:after="0"/>
        <w:ind w:left="0"/>
        <w:jc w:val="left"/>
      </w:pPr>
      <w:r>
        <w:rPr>
          <w:rFonts w:ascii="Times New Roman"/>
          <w:b/>
          <w:i w:val="false"/>
          <w:color w:val="000000"/>
        </w:rPr>
        <w:t xml:space="preserve"> 1-тарау. Жалпы ережелер</w:t>
      </w:r>
    </w:p>
    <w:bookmarkEnd w:id="255"/>
    <w:bookmarkStart w:name="z269" w:id="256"/>
    <w:p>
      <w:pPr>
        <w:spacing w:after="0"/>
        <w:ind w:left="0"/>
        <w:jc w:val="both"/>
      </w:pPr>
      <w:r>
        <w:rPr>
          <w:rFonts w:ascii="Times New Roman"/>
          <w:b w:val="false"/>
          <w:i w:val="false"/>
          <w:color w:val="000000"/>
          <w:sz w:val="28"/>
        </w:rPr>
        <w:t>
      1. "Бостан ауылдық округі әкімінің аппараты" мемлекеттік мекемесі (бұдан әрі – әкімнің аппараты) Бостан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256"/>
    <w:bookmarkStart w:name="z270" w:id="257"/>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57"/>
    <w:bookmarkStart w:name="z271" w:id="258"/>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258"/>
    <w:bookmarkStart w:name="z272" w:id="259"/>
    <w:p>
      <w:pPr>
        <w:spacing w:after="0"/>
        <w:ind w:left="0"/>
        <w:jc w:val="both"/>
      </w:pPr>
      <w:r>
        <w:rPr>
          <w:rFonts w:ascii="Times New Roman"/>
          <w:b w:val="false"/>
          <w:i w:val="false"/>
          <w:color w:val="000000"/>
          <w:sz w:val="28"/>
        </w:rPr>
        <w:t>
      4. Әкімнің аппараты өз атынан азаматтық - құқықтық қатынастарға түседі.</w:t>
      </w:r>
    </w:p>
    <w:bookmarkEnd w:id="259"/>
    <w:bookmarkStart w:name="z273" w:id="260"/>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bookmarkEnd w:id="260"/>
    <w:bookmarkStart w:name="z274" w:id="261"/>
    <w:p>
      <w:pPr>
        <w:spacing w:after="0"/>
        <w:ind w:left="0"/>
        <w:jc w:val="both"/>
      </w:pPr>
      <w:r>
        <w:rPr>
          <w:rFonts w:ascii="Times New Roman"/>
          <w:b w:val="false"/>
          <w:i w:val="false"/>
          <w:color w:val="000000"/>
          <w:sz w:val="28"/>
        </w:rPr>
        <w:t>
      6. "Бостан ауылдық округі әкімінің аппараты" мемлекеттік мекемесі туралы ережені, оның құрылымын Қарақия ауданының әкімдігі бекітеді.</w:t>
      </w:r>
    </w:p>
    <w:bookmarkEnd w:id="261"/>
    <w:bookmarkStart w:name="z275" w:id="262"/>
    <w:p>
      <w:pPr>
        <w:spacing w:after="0"/>
        <w:ind w:left="0"/>
        <w:jc w:val="both"/>
      </w:pPr>
      <w:r>
        <w:rPr>
          <w:rFonts w:ascii="Times New Roman"/>
          <w:b w:val="false"/>
          <w:i w:val="false"/>
          <w:color w:val="000000"/>
          <w:sz w:val="28"/>
        </w:rPr>
        <w:t>
      7. Әкім аппаратының мемлекеттік тілдегі толық атауы - "Бостан ауылдық округі әкімінің аппараты" мемлекеттік мекемесі;</w:t>
      </w:r>
    </w:p>
    <w:bookmarkEnd w:id="262"/>
    <w:bookmarkStart w:name="z276" w:id="263"/>
    <w:p>
      <w:pPr>
        <w:spacing w:after="0"/>
        <w:ind w:left="0"/>
        <w:jc w:val="both"/>
      </w:pPr>
      <w:r>
        <w:rPr>
          <w:rFonts w:ascii="Times New Roman"/>
          <w:b w:val="false"/>
          <w:i w:val="false"/>
          <w:color w:val="000000"/>
          <w:sz w:val="28"/>
        </w:rPr>
        <w:t>
      орыс тілінде – государственное учреждение "Аппарат акима сельского округа Бостан".</w:t>
      </w:r>
    </w:p>
    <w:bookmarkEnd w:id="263"/>
    <w:bookmarkStart w:name="z277" w:id="264"/>
    <w:p>
      <w:pPr>
        <w:spacing w:after="0"/>
        <w:ind w:left="0"/>
        <w:jc w:val="both"/>
      </w:pPr>
      <w:r>
        <w:rPr>
          <w:rFonts w:ascii="Times New Roman"/>
          <w:b w:val="false"/>
          <w:i w:val="false"/>
          <w:color w:val="000000"/>
          <w:sz w:val="28"/>
        </w:rPr>
        <w:t>
      Әкім аппаратының заңды мекен жайы: Қазақстан Республикасы, 130302 Маңғыстау облысы, Қарақия ауданы, Бостан ауылы, №351 ғимарат.</w:t>
      </w:r>
    </w:p>
    <w:bookmarkEnd w:id="264"/>
    <w:bookmarkStart w:name="z278" w:id="265"/>
    <w:p>
      <w:pPr>
        <w:spacing w:after="0"/>
        <w:ind w:left="0"/>
        <w:jc w:val="both"/>
      </w:pPr>
      <w:r>
        <w:rPr>
          <w:rFonts w:ascii="Times New Roman"/>
          <w:b w:val="false"/>
          <w:i w:val="false"/>
          <w:color w:val="000000"/>
          <w:sz w:val="28"/>
        </w:rPr>
        <w:t>
      8. "Бостан ауылдық округі әкімінің аппараты" мемлекеттік мекемесін Қарақия ауданының әкімдігі құрады, қысқартады және қайта ұйымдастырады.</w:t>
      </w:r>
    </w:p>
    <w:bookmarkEnd w:id="265"/>
    <w:bookmarkStart w:name="z279" w:id="266"/>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bookmarkEnd w:id="266"/>
    <w:bookmarkStart w:name="z280" w:id="267"/>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267"/>
    <w:bookmarkStart w:name="z281" w:id="268"/>
    <w:p>
      <w:pPr>
        <w:spacing w:after="0"/>
        <w:ind w:left="0"/>
        <w:jc w:val="left"/>
      </w:pPr>
      <w:r>
        <w:rPr>
          <w:rFonts w:ascii="Times New Roman"/>
          <w:b/>
          <w:i w:val="false"/>
          <w:color w:val="000000"/>
        </w:rPr>
        <w:t xml:space="preserve"> 2-тарау. "Бостан ауылдық округі әкімінің аппараты" мемлекеттік мекемесінің негізгі міндеттері, функциялары, құқықтары мен міндеттері</w:t>
      </w:r>
    </w:p>
    <w:bookmarkEnd w:id="268"/>
    <w:bookmarkStart w:name="z282" w:id="269"/>
    <w:p>
      <w:pPr>
        <w:spacing w:after="0"/>
        <w:ind w:left="0"/>
        <w:jc w:val="both"/>
      </w:pPr>
      <w:r>
        <w:rPr>
          <w:rFonts w:ascii="Times New Roman"/>
          <w:b w:val="false"/>
          <w:i w:val="false"/>
          <w:color w:val="000000"/>
          <w:sz w:val="28"/>
        </w:rPr>
        <w:t>
      11. Міндеттер:</w:t>
      </w:r>
    </w:p>
    <w:bookmarkEnd w:id="269"/>
    <w:bookmarkStart w:name="z283" w:id="270"/>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270"/>
    <w:bookmarkStart w:name="z284" w:id="271"/>
    <w:p>
      <w:pPr>
        <w:spacing w:after="0"/>
        <w:ind w:left="0"/>
        <w:jc w:val="both"/>
      </w:pPr>
      <w:r>
        <w:rPr>
          <w:rFonts w:ascii="Times New Roman"/>
          <w:b w:val="false"/>
          <w:i w:val="false"/>
          <w:color w:val="000000"/>
          <w:sz w:val="28"/>
        </w:rPr>
        <w:t>
      12. Функциялар:</w:t>
      </w:r>
    </w:p>
    <w:bookmarkEnd w:id="271"/>
    <w:bookmarkStart w:name="z285" w:id="272"/>
    <w:p>
      <w:pPr>
        <w:spacing w:after="0"/>
        <w:ind w:left="0"/>
        <w:jc w:val="both"/>
      </w:pPr>
      <w:r>
        <w:rPr>
          <w:rFonts w:ascii="Times New Roman"/>
          <w:b w:val="false"/>
          <w:i w:val="false"/>
          <w:color w:val="000000"/>
          <w:sz w:val="28"/>
        </w:rPr>
        <w:t>
      1) "Бостан ауылдық округі әкімінің аппараты" мемлекеттік мекемесі өз құзыреті шегінде:</w:t>
      </w:r>
    </w:p>
    <w:bookmarkEnd w:id="272"/>
    <w:bookmarkStart w:name="z286" w:id="273"/>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273"/>
    <w:bookmarkStart w:name="z287" w:id="274"/>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274"/>
    <w:bookmarkStart w:name="z288" w:id="27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әкімдері мақұлдаған шешімдердің орындалуын қамтамасыз етеді;</w:t>
      </w:r>
    </w:p>
    <w:bookmarkEnd w:id="275"/>
    <w:bookmarkStart w:name="z289" w:id="276"/>
    <w:p>
      <w:pPr>
        <w:spacing w:after="0"/>
        <w:ind w:left="0"/>
        <w:jc w:val="both"/>
      </w:pPr>
      <w:r>
        <w:rPr>
          <w:rFonts w:ascii="Times New Roman"/>
          <w:b w:val="false"/>
          <w:i w:val="false"/>
          <w:color w:val="000000"/>
          <w:sz w:val="28"/>
        </w:rPr>
        <w:t>
      ауылдың бюджетін жоспарлауды және атқаруды қамтамасыз етеді;</w:t>
      </w:r>
    </w:p>
    <w:bookmarkEnd w:id="276"/>
    <w:bookmarkStart w:name="z290" w:id="277"/>
    <w:p>
      <w:pPr>
        <w:spacing w:after="0"/>
        <w:ind w:left="0"/>
        <w:jc w:val="both"/>
      </w:pPr>
      <w:r>
        <w:rPr>
          <w:rFonts w:ascii="Times New Roman"/>
          <w:b w:val="false"/>
          <w:i w:val="false"/>
          <w:color w:val="000000"/>
          <w:sz w:val="28"/>
        </w:rPr>
        <w:t>
      жергілікті қоғамдастықтың жиналысына және аудан мәслихатына ауыл бюджетінің атқарылуы туралы есепті ұсынады;</w:t>
      </w:r>
    </w:p>
    <w:bookmarkEnd w:id="277"/>
    <w:bookmarkStart w:name="z291" w:id="278"/>
    <w:p>
      <w:pPr>
        <w:spacing w:after="0"/>
        <w:ind w:left="0"/>
        <w:jc w:val="both"/>
      </w:pPr>
      <w:r>
        <w:rPr>
          <w:rFonts w:ascii="Times New Roman"/>
          <w:b w:val="false"/>
          <w:i w:val="false"/>
          <w:color w:val="000000"/>
          <w:sz w:val="28"/>
        </w:rPr>
        <w:t>
      ауылдың бюджетін іске асыру туралы шешім қабылдайды;</w:t>
      </w:r>
    </w:p>
    <w:bookmarkEnd w:id="278"/>
    <w:bookmarkStart w:name="z292" w:id="279"/>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279"/>
    <w:bookmarkStart w:name="z293" w:id="280"/>
    <w:p>
      <w:pPr>
        <w:spacing w:after="0"/>
        <w:ind w:left="0"/>
        <w:jc w:val="both"/>
      </w:pPr>
      <w:r>
        <w:rPr>
          <w:rFonts w:ascii="Times New Roman"/>
          <w:b w:val="false"/>
          <w:i w:val="false"/>
          <w:color w:val="000000"/>
          <w:sz w:val="28"/>
        </w:rPr>
        <w:t>
      ауылдың коммуналдық мүлкіне жататын объектілерді салу, реконструкциялау және жөндеу бойынша тапсырыс беруші болады;</w:t>
      </w:r>
    </w:p>
    <w:bookmarkEnd w:id="280"/>
    <w:bookmarkStart w:name="z294" w:id="281"/>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281"/>
    <w:bookmarkStart w:name="z295" w:id="282"/>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282"/>
    <w:bookmarkStart w:name="z296" w:id="283"/>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283"/>
    <w:bookmarkStart w:name="z297" w:id="284"/>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ауылдың меншік (жергілікті өзін-өзі басқарудың коммуналдық меншігі) құқығын қорғауды жүзеге асырады;</w:t>
      </w:r>
    </w:p>
    <w:bookmarkEnd w:id="284"/>
    <w:bookmarkStart w:name="z298" w:id="285"/>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285"/>
    <w:bookmarkStart w:name="z299" w:id="286"/>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286"/>
    <w:bookmarkStart w:name="z300" w:id="287"/>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287"/>
    <w:bookmarkStart w:name="z301" w:id="288"/>
    <w:p>
      <w:pPr>
        <w:spacing w:after="0"/>
        <w:ind w:left="0"/>
        <w:jc w:val="both"/>
      </w:pPr>
      <w:r>
        <w:rPr>
          <w:rFonts w:ascii="Times New Roman"/>
          <w:b w:val="false"/>
          <w:i w:val="false"/>
          <w:color w:val="000000"/>
          <w:sz w:val="28"/>
        </w:rPr>
        <w:t>
      2) "Бостан ауылдық округі әкімінің аппараты" мемлекеттік мекемесі жергілікті қоғамдастық жиналысымен келісу бойынша:</w:t>
      </w:r>
    </w:p>
    <w:bookmarkEnd w:id="288"/>
    <w:bookmarkStart w:name="z302" w:id="289"/>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289"/>
    <w:bookmarkStart w:name="z303" w:id="290"/>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290"/>
    <w:bookmarkStart w:name="z304" w:id="291"/>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291"/>
    <w:bookmarkStart w:name="z305" w:id="292"/>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292"/>
    <w:bookmarkStart w:name="z306" w:id="293"/>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293"/>
    <w:bookmarkStart w:name="z307" w:id="294"/>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294"/>
    <w:bookmarkStart w:name="z308" w:id="295"/>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295"/>
    <w:bookmarkStart w:name="z309" w:id="296"/>
    <w:p>
      <w:pPr>
        <w:spacing w:after="0"/>
        <w:ind w:left="0"/>
        <w:jc w:val="both"/>
      </w:pPr>
      <w:r>
        <w:rPr>
          <w:rFonts w:ascii="Times New Roman"/>
          <w:b w:val="false"/>
          <w:i w:val="false"/>
          <w:color w:val="000000"/>
          <w:sz w:val="28"/>
        </w:rPr>
        <w:t>
      Қарақия ауданының әкімдігімен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296"/>
    <w:bookmarkStart w:name="z310" w:id="297"/>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297"/>
    <w:bookmarkStart w:name="z311" w:id="298"/>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298"/>
    <w:bookmarkStart w:name="z312" w:id="299"/>
    <w:p>
      <w:pPr>
        <w:spacing w:after="0"/>
        <w:ind w:left="0"/>
        <w:jc w:val="both"/>
      </w:pPr>
      <w:r>
        <w:rPr>
          <w:rFonts w:ascii="Times New Roman"/>
          <w:b w:val="false"/>
          <w:i w:val="false"/>
          <w:color w:val="000000"/>
          <w:sz w:val="28"/>
        </w:rPr>
        <w:t>
      мүлкі ауыл әкімдігінің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299"/>
    <w:bookmarkStart w:name="z313" w:id="300"/>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300"/>
    <w:bookmarkStart w:name="z314" w:id="301"/>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301"/>
    <w:bookmarkStart w:name="z315" w:id="302"/>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302"/>
    <w:bookmarkStart w:name="z316" w:id="303"/>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303"/>
    <w:bookmarkStart w:name="z317" w:id="304"/>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304"/>
    <w:bookmarkStart w:name="z318" w:id="305"/>
    <w:p>
      <w:pPr>
        <w:spacing w:after="0"/>
        <w:ind w:left="0"/>
        <w:jc w:val="both"/>
      </w:pPr>
      <w:r>
        <w:rPr>
          <w:rFonts w:ascii="Times New Roman"/>
          <w:b w:val="false"/>
          <w:i w:val="false"/>
          <w:color w:val="000000"/>
          <w:sz w:val="28"/>
        </w:rPr>
        <w:t>
      13. Әкімнің аппараты өз құзыреті шегінде:</w:t>
      </w:r>
    </w:p>
    <w:bookmarkEnd w:id="305"/>
    <w:bookmarkStart w:name="z319" w:id="306"/>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306"/>
    <w:bookmarkStart w:name="z320" w:id="307"/>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307"/>
    <w:bookmarkStart w:name="z321" w:id="308"/>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308"/>
    <w:bookmarkStart w:name="z322" w:id="309"/>
    <w:p>
      <w:pPr>
        <w:spacing w:after="0"/>
        <w:ind w:left="0"/>
        <w:jc w:val="both"/>
      </w:pPr>
      <w:r>
        <w:rPr>
          <w:rFonts w:ascii="Times New Roman"/>
          <w:b w:val="false"/>
          <w:i w:val="false"/>
          <w:color w:val="000000"/>
          <w:sz w:val="28"/>
        </w:rPr>
        <w:t>
      шарттар, келісімдер жасасуға;</w:t>
      </w:r>
    </w:p>
    <w:bookmarkEnd w:id="309"/>
    <w:bookmarkStart w:name="z323" w:id="310"/>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End w:id="310"/>
    <w:bookmarkStart w:name="z324" w:id="311"/>
    <w:p>
      <w:pPr>
        <w:spacing w:after="0"/>
        <w:ind w:left="0"/>
        <w:jc w:val="both"/>
      </w:pPr>
      <w:r>
        <w:rPr>
          <w:rFonts w:ascii="Times New Roman"/>
          <w:b w:val="false"/>
          <w:i w:val="false"/>
          <w:color w:val="000000"/>
          <w:sz w:val="28"/>
        </w:rPr>
        <w:t>
      14. Әкім аппаратының өз құзыреті шегіндегі міндеттері:</w:t>
      </w:r>
    </w:p>
    <w:bookmarkEnd w:id="311"/>
    <w:bookmarkStart w:name="z325" w:id="312"/>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312"/>
    <w:bookmarkStart w:name="z326" w:id="313"/>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ауыл әкімінің актілерi мен тапсырмаларын сапалы және уақтылы орындау;</w:t>
      </w:r>
    </w:p>
    <w:bookmarkEnd w:id="313"/>
    <w:bookmarkStart w:name="z327" w:id="314"/>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314"/>
    <w:bookmarkStart w:name="z328" w:id="315"/>
    <w:p>
      <w:pPr>
        <w:spacing w:after="0"/>
        <w:ind w:left="0"/>
        <w:jc w:val="left"/>
      </w:pPr>
      <w:r>
        <w:rPr>
          <w:rFonts w:ascii="Times New Roman"/>
          <w:b/>
          <w:i w:val="false"/>
          <w:color w:val="000000"/>
        </w:rPr>
        <w:t xml:space="preserve"> 3-тарау. "Бостан ауылдық округі әкімінің аппараты" мемлекеттік мекемесінің қызметін ұйымдастыру</w:t>
      </w:r>
    </w:p>
    <w:bookmarkEnd w:id="315"/>
    <w:bookmarkStart w:name="z329" w:id="316"/>
    <w:p>
      <w:pPr>
        <w:spacing w:after="0"/>
        <w:ind w:left="0"/>
        <w:jc w:val="both"/>
      </w:pPr>
      <w:r>
        <w:rPr>
          <w:rFonts w:ascii="Times New Roman"/>
          <w:b w:val="false"/>
          <w:i w:val="false"/>
          <w:color w:val="000000"/>
          <w:sz w:val="28"/>
        </w:rPr>
        <w:t>
      15. "Бостан ауылдық округі әкімінің аппараты" мемлекеттік мекемесін әкім басқарады.</w:t>
      </w:r>
    </w:p>
    <w:bookmarkEnd w:id="316"/>
    <w:bookmarkStart w:name="z330" w:id="317"/>
    <w:p>
      <w:pPr>
        <w:spacing w:after="0"/>
        <w:ind w:left="0"/>
        <w:jc w:val="both"/>
      </w:pPr>
      <w:r>
        <w:rPr>
          <w:rFonts w:ascii="Times New Roman"/>
          <w:b w:val="false"/>
          <w:i w:val="false"/>
          <w:color w:val="000000"/>
          <w:sz w:val="28"/>
        </w:rPr>
        <w:t>
      16. Әкімнің өкілеттіктері:</w:t>
      </w:r>
    </w:p>
    <w:bookmarkEnd w:id="317"/>
    <w:bookmarkStart w:name="z331" w:id="318"/>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318"/>
    <w:bookmarkStart w:name="z332" w:id="319"/>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319"/>
    <w:bookmarkStart w:name="z333" w:id="320"/>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320"/>
    <w:bookmarkStart w:name="z334" w:id="321"/>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321"/>
    <w:bookmarkStart w:name="z335" w:id="322"/>
    <w:p>
      <w:pPr>
        <w:spacing w:after="0"/>
        <w:ind w:left="0"/>
        <w:jc w:val="both"/>
      </w:pPr>
      <w:r>
        <w:rPr>
          <w:rFonts w:ascii="Times New Roman"/>
          <w:b w:val="false"/>
          <w:i w:val="false"/>
          <w:color w:val="000000"/>
          <w:sz w:val="28"/>
        </w:rPr>
        <w:t>
      ауылдың тұрғын үй қорын түгендеуді жүргізеді;</w:t>
      </w:r>
    </w:p>
    <w:bookmarkEnd w:id="322"/>
    <w:bookmarkStart w:name="z336" w:id="323"/>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 әкімдігі авариялық тұрғын үйлерін бұзуды ұйымдастырады;</w:t>
      </w:r>
    </w:p>
    <w:bookmarkEnd w:id="323"/>
    <w:bookmarkStart w:name="z337" w:id="324"/>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324"/>
    <w:bookmarkStart w:name="z338" w:id="325"/>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bookmarkEnd w:id="325"/>
    <w:bookmarkStart w:name="z339" w:id="326"/>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bookmarkEnd w:id="326"/>
    <w:bookmarkStart w:name="z340" w:id="327"/>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327"/>
    <w:bookmarkStart w:name="z341" w:id="328"/>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328"/>
    <w:bookmarkStart w:name="z342" w:id="329"/>
    <w:p>
      <w:pPr>
        <w:spacing w:after="0"/>
        <w:ind w:left="0"/>
        <w:jc w:val="left"/>
      </w:pPr>
      <w:r>
        <w:rPr>
          <w:rFonts w:ascii="Times New Roman"/>
          <w:b/>
          <w:i w:val="false"/>
          <w:color w:val="000000"/>
        </w:rPr>
        <w:t xml:space="preserve"> 4-тарау. "Бостан ауылдық округі әкімінің аппараты" мемлекеттік мекемесінің мүлкі</w:t>
      </w:r>
    </w:p>
    <w:bookmarkEnd w:id="329"/>
    <w:bookmarkStart w:name="z343" w:id="330"/>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bookmarkEnd w:id="330"/>
    <w:bookmarkStart w:name="z344" w:id="33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31"/>
    <w:bookmarkStart w:name="z345" w:id="332"/>
    <w:p>
      <w:pPr>
        <w:spacing w:after="0"/>
        <w:ind w:left="0"/>
        <w:jc w:val="both"/>
      </w:pPr>
      <w:r>
        <w:rPr>
          <w:rFonts w:ascii="Times New Roman"/>
          <w:b w:val="false"/>
          <w:i w:val="false"/>
          <w:color w:val="000000"/>
          <w:sz w:val="28"/>
        </w:rPr>
        <w:t>
      21. Әкімнің аппаратына бекітіліп берілген мүлік аудандық маңызы бар қаланың, ауылдың, кенттің, ауылдық округтің (жергілікті өзін-өзі басқарудың) коммуналдық меншігіне жатады.</w:t>
      </w:r>
    </w:p>
    <w:bookmarkEnd w:id="332"/>
    <w:bookmarkStart w:name="z346" w:id="333"/>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333"/>
    <w:bookmarkStart w:name="z347" w:id="334"/>
    <w:p>
      <w:pPr>
        <w:spacing w:after="0"/>
        <w:ind w:left="0"/>
        <w:jc w:val="left"/>
      </w:pPr>
      <w:r>
        <w:rPr>
          <w:rFonts w:ascii="Times New Roman"/>
          <w:b/>
          <w:i w:val="false"/>
          <w:color w:val="000000"/>
        </w:rPr>
        <w:t xml:space="preserve"> 5-тарау. "Бостан ауылдық округі әкімінің аппараты" мемлекеттік мекемесін қайта ұйымдастыру және тарату</w:t>
      </w:r>
    </w:p>
    <w:bookmarkEnd w:id="334"/>
    <w:bookmarkStart w:name="z348" w:id="335"/>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постановлению акимата Каракиянского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от "___" _______ 2026 года № ___</w:t>
            </w:r>
          </w:p>
        </w:tc>
      </w:tr>
    </w:tbl>
    <w:bookmarkStart w:name="z352" w:id="336"/>
    <w:p>
      <w:pPr>
        <w:spacing w:after="0"/>
        <w:ind w:left="0"/>
        <w:jc w:val="left"/>
      </w:pPr>
      <w:r>
        <w:rPr>
          <w:rFonts w:ascii="Times New Roman"/>
          <w:b/>
          <w:i w:val="false"/>
          <w:color w:val="000000"/>
        </w:rPr>
        <w:t xml:space="preserve"> Глава 1. Общие положения</w:t>
      </w:r>
    </w:p>
    <w:bookmarkEnd w:id="336"/>
    <w:bookmarkStart w:name="z353" w:id="337"/>
    <w:p>
      <w:pPr>
        <w:spacing w:after="0"/>
        <w:ind w:left="0"/>
        <w:jc w:val="both"/>
      </w:pPr>
      <w:r>
        <w:rPr>
          <w:rFonts w:ascii="Times New Roman"/>
          <w:b w:val="false"/>
          <w:i w:val="false"/>
          <w:color w:val="000000"/>
          <w:sz w:val="28"/>
        </w:rPr>
        <w:t>
      1. Государственное учреждение "Аппарат акима сельского округа Куланды" (далее – аппарат акима) является государственным учреждением, обеспечивающим деятельность акима села (далее – аким) и осуществляющим иные функции, предусмотренные законодательством Республики Казахстан.</w:t>
      </w:r>
    </w:p>
    <w:bookmarkEnd w:id="337"/>
    <w:bookmarkStart w:name="z354" w:id="338"/>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bookmarkEnd w:id="338"/>
    <w:bookmarkStart w:name="z355" w:id="339"/>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bookmarkEnd w:id="339"/>
    <w:bookmarkStart w:name="z356" w:id="340"/>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bookmarkEnd w:id="340"/>
    <w:bookmarkStart w:name="z357" w:id="341"/>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bookmarkEnd w:id="341"/>
    <w:bookmarkStart w:name="z358" w:id="342"/>
    <w:p>
      <w:pPr>
        <w:spacing w:after="0"/>
        <w:ind w:left="0"/>
        <w:jc w:val="both"/>
      </w:pPr>
      <w:r>
        <w:rPr>
          <w:rFonts w:ascii="Times New Roman"/>
          <w:b w:val="false"/>
          <w:i w:val="false"/>
          <w:color w:val="000000"/>
          <w:sz w:val="28"/>
        </w:rPr>
        <w:t>
      6. Положение о государственном учреждении "Аппарат акима сельского округа Куланды", его структура утверждаются акиматом Каракиянского района.</w:t>
      </w:r>
    </w:p>
    <w:bookmarkEnd w:id="342"/>
    <w:bookmarkStart w:name="z359" w:id="343"/>
    <w:p>
      <w:pPr>
        <w:spacing w:after="0"/>
        <w:ind w:left="0"/>
        <w:jc w:val="both"/>
      </w:pPr>
      <w:r>
        <w:rPr>
          <w:rFonts w:ascii="Times New Roman"/>
          <w:b w:val="false"/>
          <w:i w:val="false"/>
          <w:color w:val="000000"/>
          <w:sz w:val="28"/>
        </w:rPr>
        <w:t xml:space="preserve">
      7. Полное наименование аппарата акима на государственном языке - "Құланды ауылдық округі әкімінің аппараты" мемлекеттік мекемесі; </w:t>
      </w:r>
    </w:p>
    <w:bookmarkEnd w:id="343"/>
    <w:bookmarkStart w:name="z360" w:id="344"/>
    <w:p>
      <w:pPr>
        <w:spacing w:after="0"/>
        <w:ind w:left="0"/>
        <w:jc w:val="both"/>
      </w:pPr>
      <w:r>
        <w:rPr>
          <w:rFonts w:ascii="Times New Roman"/>
          <w:b w:val="false"/>
          <w:i w:val="false"/>
          <w:color w:val="000000"/>
          <w:sz w:val="28"/>
        </w:rPr>
        <w:t xml:space="preserve">
      на русском языке - государственное учреждение "Аппарат акима сельского округа Куланды". </w:t>
      </w:r>
    </w:p>
    <w:bookmarkEnd w:id="344"/>
    <w:bookmarkStart w:name="z361" w:id="345"/>
    <w:p>
      <w:pPr>
        <w:spacing w:after="0"/>
        <w:ind w:left="0"/>
        <w:jc w:val="both"/>
      </w:pPr>
      <w:r>
        <w:rPr>
          <w:rFonts w:ascii="Times New Roman"/>
          <w:b w:val="false"/>
          <w:i w:val="false"/>
          <w:color w:val="000000"/>
          <w:sz w:val="28"/>
        </w:rPr>
        <w:t>
      Юридический адрес аппарата акима: Республика Казахстан, 130300, Мангистауская область, Каракиянский район, село Куланды, улица М.Ускинбайулы, здание № 54.</w:t>
      </w:r>
    </w:p>
    <w:bookmarkEnd w:id="345"/>
    <w:bookmarkStart w:name="z362" w:id="346"/>
    <w:p>
      <w:pPr>
        <w:spacing w:after="0"/>
        <w:ind w:left="0"/>
        <w:jc w:val="both"/>
      </w:pPr>
      <w:r>
        <w:rPr>
          <w:rFonts w:ascii="Times New Roman"/>
          <w:b w:val="false"/>
          <w:i w:val="false"/>
          <w:color w:val="000000"/>
          <w:sz w:val="28"/>
        </w:rPr>
        <w:t>
      8. Государственное учреждение "Аппарат акима сельского округа Куланды" образуется, упраздняется и реорганизуется акиматом Каракиянского района.</w:t>
      </w:r>
    </w:p>
    <w:bookmarkEnd w:id="346"/>
    <w:bookmarkStart w:name="z363" w:id="347"/>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bookmarkEnd w:id="347"/>
    <w:bookmarkStart w:name="z364" w:id="348"/>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bookmarkEnd w:id="348"/>
    <w:bookmarkStart w:name="z365" w:id="349"/>
    <w:p>
      <w:pPr>
        <w:spacing w:after="0"/>
        <w:ind w:left="0"/>
        <w:jc w:val="left"/>
      </w:pPr>
      <w:r>
        <w:rPr>
          <w:rFonts w:ascii="Times New Roman"/>
          <w:b/>
          <w:i w:val="false"/>
          <w:color w:val="000000"/>
        </w:rPr>
        <w:t xml:space="preserve"> 2. Основные задачи, функции, права и обязанности государственного учреждения "Аппарат акима сельского округа Куланды"</w:t>
      </w:r>
    </w:p>
    <w:bookmarkEnd w:id="349"/>
    <w:bookmarkStart w:name="z366" w:id="350"/>
    <w:p>
      <w:pPr>
        <w:spacing w:after="0"/>
        <w:ind w:left="0"/>
        <w:jc w:val="both"/>
      </w:pPr>
      <w:r>
        <w:rPr>
          <w:rFonts w:ascii="Times New Roman"/>
          <w:b w:val="false"/>
          <w:i w:val="false"/>
          <w:color w:val="000000"/>
          <w:sz w:val="28"/>
        </w:rPr>
        <w:t>
      11. Задачи:</w:t>
      </w:r>
    </w:p>
    <w:bookmarkEnd w:id="350"/>
    <w:bookmarkStart w:name="z367" w:id="351"/>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bookmarkEnd w:id="351"/>
    <w:bookmarkStart w:name="z368" w:id="352"/>
    <w:p>
      <w:pPr>
        <w:spacing w:after="0"/>
        <w:ind w:left="0"/>
        <w:jc w:val="both"/>
      </w:pPr>
      <w:r>
        <w:rPr>
          <w:rFonts w:ascii="Times New Roman"/>
          <w:b w:val="false"/>
          <w:i w:val="false"/>
          <w:color w:val="000000"/>
          <w:sz w:val="28"/>
        </w:rPr>
        <w:t>
      12. Функции:</w:t>
      </w:r>
    </w:p>
    <w:bookmarkEnd w:id="352"/>
    <w:bookmarkStart w:name="z369" w:id="353"/>
    <w:p>
      <w:pPr>
        <w:spacing w:after="0"/>
        <w:ind w:left="0"/>
        <w:jc w:val="both"/>
      </w:pPr>
      <w:r>
        <w:rPr>
          <w:rFonts w:ascii="Times New Roman"/>
          <w:b w:val="false"/>
          <w:i w:val="false"/>
          <w:color w:val="000000"/>
          <w:sz w:val="28"/>
        </w:rPr>
        <w:t>
      1) "Аппарат акима сельского округа Куланды" в рамках своей компетенции:</w:t>
      </w:r>
    </w:p>
    <w:bookmarkEnd w:id="353"/>
    <w:bookmarkStart w:name="z370" w:id="354"/>
    <w:p>
      <w:pPr>
        <w:spacing w:after="0"/>
        <w:ind w:left="0"/>
        <w:jc w:val="both"/>
      </w:pPr>
      <w:r>
        <w:rPr>
          <w:rFonts w:ascii="Times New Roman"/>
          <w:b w:val="false"/>
          <w:i w:val="false"/>
          <w:color w:val="000000"/>
          <w:sz w:val="28"/>
        </w:rPr>
        <w:t>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bookmarkEnd w:id="354"/>
    <w:bookmarkStart w:name="z371" w:id="355"/>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bookmarkEnd w:id="355"/>
    <w:bookmarkStart w:name="z372" w:id="356"/>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акимами села;</w:t>
      </w:r>
    </w:p>
    <w:bookmarkEnd w:id="356"/>
    <w:bookmarkStart w:name="z373" w:id="357"/>
    <w:p>
      <w:pPr>
        <w:spacing w:after="0"/>
        <w:ind w:left="0"/>
        <w:jc w:val="both"/>
      </w:pPr>
      <w:r>
        <w:rPr>
          <w:rFonts w:ascii="Times New Roman"/>
          <w:b w:val="false"/>
          <w:i w:val="false"/>
          <w:color w:val="000000"/>
          <w:sz w:val="28"/>
        </w:rPr>
        <w:t>
      обеспечивает планирование и исполнение бюджета села;</w:t>
      </w:r>
    </w:p>
    <w:bookmarkEnd w:id="357"/>
    <w:bookmarkStart w:name="z374" w:id="358"/>
    <w:p>
      <w:pPr>
        <w:spacing w:after="0"/>
        <w:ind w:left="0"/>
        <w:jc w:val="both"/>
      </w:pPr>
      <w:r>
        <w:rPr>
          <w:rFonts w:ascii="Times New Roman"/>
          <w:b w:val="false"/>
          <w:i w:val="false"/>
          <w:color w:val="000000"/>
          <w:sz w:val="28"/>
        </w:rPr>
        <w:t>
      представляет собранию местного сообщества и в маслихат района отчет об исполнении бюджета села;</w:t>
      </w:r>
    </w:p>
    <w:bookmarkEnd w:id="358"/>
    <w:bookmarkStart w:name="z375" w:id="359"/>
    <w:p>
      <w:pPr>
        <w:spacing w:after="0"/>
        <w:ind w:left="0"/>
        <w:jc w:val="both"/>
      </w:pPr>
      <w:r>
        <w:rPr>
          <w:rFonts w:ascii="Times New Roman"/>
          <w:b w:val="false"/>
          <w:i w:val="false"/>
          <w:color w:val="000000"/>
          <w:sz w:val="28"/>
        </w:rPr>
        <w:t>
      принимает решение о реализации бюджета села;</w:t>
      </w:r>
    </w:p>
    <w:bookmarkEnd w:id="359"/>
    <w:bookmarkStart w:name="z376" w:id="360"/>
    <w:p>
      <w:pPr>
        <w:spacing w:after="0"/>
        <w:ind w:left="0"/>
        <w:jc w:val="both"/>
      </w:pPr>
      <w:r>
        <w:rPr>
          <w:rFonts w:ascii="Times New Roman"/>
          <w:b w:val="false"/>
          <w:i w:val="false"/>
          <w:color w:val="000000"/>
          <w:sz w:val="28"/>
        </w:rPr>
        <w:t>
      разрабатывает и представляет на утверждение собрания местного сообщества программу развития местного сообщества;</w:t>
      </w:r>
    </w:p>
    <w:bookmarkEnd w:id="360"/>
    <w:bookmarkStart w:name="z377" w:id="361"/>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села;</w:t>
      </w:r>
    </w:p>
    <w:bookmarkEnd w:id="361"/>
    <w:bookmarkStart w:name="z378" w:id="362"/>
    <w:p>
      <w:pPr>
        <w:spacing w:after="0"/>
        <w:ind w:left="0"/>
        <w:jc w:val="both"/>
      </w:pPr>
      <w:r>
        <w:rPr>
          <w:rFonts w:ascii="Times New Roman"/>
          <w:b w:val="false"/>
          <w:i w:val="false"/>
          <w:color w:val="000000"/>
          <w:sz w:val="28"/>
        </w:rPr>
        <w:t>
      осуществляет контроль за целевым и эффективным использованием коммунального имущества местного самоуправления;</w:t>
      </w:r>
    </w:p>
    <w:bookmarkEnd w:id="362"/>
    <w:bookmarkStart w:name="z379" w:id="363"/>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363"/>
    <w:bookmarkStart w:name="z380" w:id="364"/>
    <w:p>
      <w:pPr>
        <w:spacing w:after="0"/>
        <w:ind w:left="0"/>
        <w:jc w:val="both"/>
      </w:pPr>
      <w:r>
        <w:rPr>
          <w:rFonts w:ascii="Times New Roman"/>
          <w:b w:val="false"/>
          <w:i w:val="false"/>
          <w:color w:val="000000"/>
          <w:sz w:val="28"/>
        </w:rPr>
        <w:t>
      устанавливает коммунальному государственному предприятию, имущество которого находится в коммунальной собственности села, срок содержания и обеспечения сохранности изъятого имущества до его передачи иному лицу с последующим списанием с баланса;</w:t>
      </w:r>
    </w:p>
    <w:bookmarkEnd w:id="364"/>
    <w:bookmarkStart w:name="z381" w:id="365"/>
    <w:p>
      <w:pPr>
        <w:spacing w:after="0"/>
        <w:ind w:left="0"/>
        <w:jc w:val="both"/>
      </w:pPr>
      <w:r>
        <w:rPr>
          <w:rFonts w:ascii="Times New Roman"/>
          <w:b w:val="false"/>
          <w:i w:val="false"/>
          <w:color w:val="000000"/>
          <w:sz w:val="28"/>
        </w:rPr>
        <w:t>
      представляет интересы государства по вопросам коммунального имущества местного самоуправления, осуществляет защиту права собственности села;</w:t>
      </w:r>
    </w:p>
    <w:bookmarkEnd w:id="365"/>
    <w:bookmarkStart w:name="z382" w:id="366"/>
    <w:p>
      <w:pPr>
        <w:spacing w:after="0"/>
        <w:ind w:left="0"/>
        <w:jc w:val="both"/>
      </w:pPr>
      <w:r>
        <w:rPr>
          <w:rFonts w:ascii="Times New Roman"/>
          <w:b w:val="false"/>
          <w:i w:val="false"/>
          <w:color w:val="000000"/>
          <w:sz w:val="28"/>
        </w:rPr>
        <w:t>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bookmarkEnd w:id="366"/>
    <w:bookmarkStart w:name="z383" w:id="367"/>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села;</w:t>
      </w:r>
    </w:p>
    <w:bookmarkEnd w:id="367"/>
    <w:bookmarkStart w:name="z384" w:id="368"/>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368"/>
    <w:bookmarkStart w:name="z385" w:id="369"/>
    <w:p>
      <w:pPr>
        <w:spacing w:after="0"/>
        <w:ind w:left="0"/>
        <w:jc w:val="both"/>
      </w:pPr>
      <w:r>
        <w:rPr>
          <w:rFonts w:ascii="Times New Roman"/>
          <w:b w:val="false"/>
          <w:i w:val="false"/>
          <w:color w:val="000000"/>
          <w:sz w:val="28"/>
        </w:rPr>
        <w:t>
      2) Государственное учреждение "Аппарат акима селского округа Куланды" по согласованию с собранием местного сообщества:</w:t>
      </w:r>
    </w:p>
    <w:bookmarkEnd w:id="369"/>
    <w:bookmarkStart w:name="z386" w:id="370"/>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370"/>
    <w:bookmarkStart w:name="z387" w:id="371"/>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371"/>
    <w:bookmarkStart w:name="z388" w:id="372"/>
    <w:p>
      <w:pPr>
        <w:spacing w:after="0"/>
        <w:ind w:left="0"/>
        <w:jc w:val="both"/>
      </w:pPr>
      <w:r>
        <w:rPr>
          <w:rFonts w:ascii="Times New Roman"/>
          <w:b w:val="false"/>
          <w:i w:val="false"/>
          <w:color w:val="000000"/>
          <w:sz w:val="28"/>
        </w:rPr>
        <w:t>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bookmarkEnd w:id="372"/>
    <w:bookmarkStart w:name="z389" w:id="373"/>
    <w:p>
      <w:pPr>
        <w:spacing w:after="0"/>
        <w:ind w:left="0"/>
        <w:jc w:val="both"/>
      </w:pPr>
      <w:r>
        <w:rPr>
          <w:rFonts w:ascii="Times New Roman"/>
          <w:b w:val="false"/>
          <w:i w:val="false"/>
          <w:color w:val="000000"/>
          <w:sz w:val="28"/>
        </w:rPr>
        <w:t>
      определяет предмет и цели деятельности коммунального государственного предприятия, имущество которого находится в коммунальной собственности села,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bookmarkEnd w:id="373"/>
    <w:bookmarkStart w:name="z390" w:id="374"/>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374"/>
    <w:bookmarkStart w:name="z391" w:id="375"/>
    <w:p>
      <w:pPr>
        <w:spacing w:after="0"/>
        <w:ind w:left="0"/>
        <w:jc w:val="both"/>
      </w:pPr>
      <w:r>
        <w:rPr>
          <w:rFonts w:ascii="Times New Roman"/>
          <w:b w:val="false"/>
          <w:i w:val="false"/>
          <w:color w:val="000000"/>
          <w:sz w:val="28"/>
        </w:rPr>
        <w:t>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bookmarkEnd w:id="375"/>
    <w:bookmarkStart w:name="z392" w:id="376"/>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376"/>
    <w:bookmarkStart w:name="z393" w:id="377"/>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акиматом Каракиянского района;</w:t>
      </w:r>
    </w:p>
    <w:bookmarkEnd w:id="377"/>
    <w:bookmarkStart w:name="z394" w:id="378"/>
    <w:p>
      <w:pPr>
        <w:spacing w:after="0"/>
        <w:ind w:left="0"/>
        <w:jc w:val="both"/>
      </w:pPr>
      <w:r>
        <w:rPr>
          <w:rFonts w:ascii="Times New Roman"/>
          <w:b w:val="false"/>
          <w:i w:val="false"/>
          <w:color w:val="000000"/>
          <w:sz w:val="28"/>
        </w:rPr>
        <w:t>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bookmarkEnd w:id="378"/>
    <w:bookmarkStart w:name="z395" w:id="379"/>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bookmarkEnd w:id="379"/>
    <w:bookmarkStart w:name="z396" w:id="380"/>
    <w:p>
      <w:pPr>
        <w:spacing w:after="0"/>
        <w:ind w:left="0"/>
        <w:jc w:val="both"/>
      </w:pPr>
      <w:r>
        <w:rPr>
          <w:rFonts w:ascii="Times New Roman"/>
          <w:b w:val="false"/>
          <w:i w:val="false"/>
          <w:color w:val="000000"/>
          <w:sz w:val="28"/>
        </w:rPr>
        <w:t>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села;</w:t>
      </w:r>
    </w:p>
    <w:bookmarkEnd w:id="380"/>
    <w:bookmarkStart w:name="z397" w:id="381"/>
    <w:p>
      <w:pPr>
        <w:spacing w:after="0"/>
        <w:ind w:left="0"/>
        <w:jc w:val="both"/>
      </w:pPr>
      <w:r>
        <w:rPr>
          <w:rFonts w:ascii="Times New Roman"/>
          <w:b w:val="false"/>
          <w:i w:val="false"/>
          <w:color w:val="000000"/>
          <w:sz w:val="28"/>
        </w:rPr>
        <w:t>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села, и отчеты по их исполнению;</w:t>
      </w:r>
    </w:p>
    <w:bookmarkEnd w:id="381"/>
    <w:bookmarkStart w:name="z398" w:id="382"/>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382"/>
    <w:bookmarkStart w:name="z399" w:id="383"/>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383"/>
    <w:bookmarkStart w:name="z400" w:id="384"/>
    <w:p>
      <w:pPr>
        <w:spacing w:after="0"/>
        <w:ind w:left="0"/>
        <w:jc w:val="both"/>
      </w:pPr>
      <w:r>
        <w:rPr>
          <w:rFonts w:ascii="Times New Roman"/>
          <w:b w:val="false"/>
          <w:i w:val="false"/>
          <w:color w:val="000000"/>
          <w:sz w:val="28"/>
        </w:rPr>
        <w:t>
      принимает решение об отчуждении коммунального имущества местного самоуправления;</w:t>
      </w:r>
    </w:p>
    <w:bookmarkEnd w:id="384"/>
    <w:bookmarkStart w:name="z401" w:id="385"/>
    <w:p>
      <w:pPr>
        <w:spacing w:after="0"/>
        <w:ind w:left="0"/>
        <w:jc w:val="both"/>
      </w:pPr>
      <w:r>
        <w:rPr>
          <w:rFonts w:ascii="Times New Roman"/>
          <w:b w:val="false"/>
          <w:i w:val="false"/>
          <w:color w:val="000000"/>
          <w:sz w:val="28"/>
        </w:rPr>
        <w:t>
      осуществляет иные полномочия, предоставленные законодательством Республики Казахстан.</w:t>
      </w:r>
    </w:p>
    <w:bookmarkEnd w:id="385"/>
    <w:bookmarkStart w:name="z402" w:id="386"/>
    <w:p>
      <w:pPr>
        <w:spacing w:after="0"/>
        <w:ind w:left="0"/>
        <w:jc w:val="both"/>
      </w:pPr>
      <w:r>
        <w:rPr>
          <w:rFonts w:ascii="Times New Roman"/>
          <w:b w:val="false"/>
          <w:i w:val="false"/>
          <w:color w:val="000000"/>
          <w:sz w:val="28"/>
        </w:rPr>
        <w:t xml:space="preserve">
      13. Аппарат акима имеет право, в пределах своей компетенции: </w:t>
      </w:r>
    </w:p>
    <w:bookmarkEnd w:id="386"/>
    <w:bookmarkStart w:name="z403" w:id="387"/>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387"/>
    <w:bookmarkStart w:name="z404" w:id="388"/>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388"/>
    <w:bookmarkStart w:name="z405" w:id="389"/>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389"/>
    <w:bookmarkStart w:name="z406" w:id="390"/>
    <w:p>
      <w:pPr>
        <w:spacing w:after="0"/>
        <w:ind w:left="0"/>
        <w:jc w:val="both"/>
      </w:pPr>
      <w:r>
        <w:rPr>
          <w:rFonts w:ascii="Times New Roman"/>
          <w:b w:val="false"/>
          <w:i w:val="false"/>
          <w:color w:val="000000"/>
          <w:sz w:val="28"/>
        </w:rPr>
        <w:t>
      заключать договора, соглашения;</w:t>
      </w:r>
    </w:p>
    <w:bookmarkEnd w:id="390"/>
    <w:bookmarkStart w:name="z407" w:id="391"/>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bookmarkEnd w:id="391"/>
    <w:bookmarkStart w:name="z408" w:id="392"/>
    <w:p>
      <w:pPr>
        <w:spacing w:after="0"/>
        <w:ind w:left="0"/>
        <w:jc w:val="both"/>
      </w:pPr>
      <w:r>
        <w:rPr>
          <w:rFonts w:ascii="Times New Roman"/>
          <w:b w:val="false"/>
          <w:i w:val="false"/>
          <w:color w:val="000000"/>
          <w:sz w:val="28"/>
        </w:rPr>
        <w:t>
      14. Обязанности аппарата акима, в пределах своей компетенции:</w:t>
      </w:r>
    </w:p>
    <w:bookmarkEnd w:id="392"/>
    <w:bookmarkStart w:name="z409" w:id="393"/>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w:t>
      </w:r>
    </w:p>
    <w:bookmarkEnd w:id="393"/>
    <w:bookmarkStart w:name="z410" w:id="394"/>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(города областного значения), акима города районного значения, села, поселка, сельского округа;</w:t>
      </w:r>
    </w:p>
    <w:bookmarkEnd w:id="394"/>
    <w:bookmarkStart w:name="z411" w:id="395"/>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bookmarkEnd w:id="395"/>
    <w:bookmarkStart w:name="z412" w:id="396"/>
    <w:p>
      <w:pPr>
        <w:spacing w:after="0"/>
        <w:ind w:left="0"/>
        <w:jc w:val="left"/>
      </w:pPr>
      <w:r>
        <w:rPr>
          <w:rFonts w:ascii="Times New Roman"/>
          <w:b/>
          <w:i w:val="false"/>
          <w:color w:val="000000"/>
        </w:rPr>
        <w:t xml:space="preserve"> 3. Организация деятельности государственного учреждения "Аппарат акима сельского округа Куланды"</w:t>
      </w:r>
    </w:p>
    <w:bookmarkEnd w:id="396"/>
    <w:bookmarkStart w:name="z413" w:id="397"/>
    <w:p>
      <w:pPr>
        <w:spacing w:after="0"/>
        <w:ind w:left="0"/>
        <w:jc w:val="both"/>
      </w:pPr>
      <w:r>
        <w:rPr>
          <w:rFonts w:ascii="Times New Roman"/>
          <w:b w:val="false"/>
          <w:i w:val="false"/>
          <w:color w:val="000000"/>
          <w:sz w:val="28"/>
        </w:rPr>
        <w:t>
      15. Государственное учреждение "Аппарат акима сельского округа Куланды" возглавляется акимом.</w:t>
      </w:r>
    </w:p>
    <w:bookmarkEnd w:id="397"/>
    <w:bookmarkStart w:name="z414" w:id="398"/>
    <w:p>
      <w:pPr>
        <w:spacing w:after="0"/>
        <w:ind w:left="0"/>
        <w:jc w:val="both"/>
      </w:pPr>
      <w:r>
        <w:rPr>
          <w:rFonts w:ascii="Times New Roman"/>
          <w:b w:val="false"/>
          <w:i w:val="false"/>
          <w:color w:val="000000"/>
          <w:sz w:val="28"/>
        </w:rPr>
        <w:t>
      16. Полномочия акима:</w:t>
      </w:r>
    </w:p>
    <w:bookmarkEnd w:id="398"/>
    <w:bookmarkStart w:name="z415" w:id="399"/>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399"/>
    <w:bookmarkStart w:name="z416" w:id="400"/>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400"/>
    <w:bookmarkStart w:name="z417" w:id="401"/>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401"/>
    <w:bookmarkStart w:name="z418" w:id="402"/>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402"/>
    <w:bookmarkStart w:name="z419" w:id="403"/>
    <w:p>
      <w:pPr>
        <w:spacing w:after="0"/>
        <w:ind w:left="0"/>
        <w:jc w:val="both"/>
      </w:pPr>
      <w:r>
        <w:rPr>
          <w:rFonts w:ascii="Times New Roman"/>
          <w:b w:val="false"/>
          <w:i w:val="false"/>
          <w:color w:val="000000"/>
          <w:sz w:val="28"/>
        </w:rPr>
        <w:t>
      проводит инвентаризацию жилищного фонда села;</w:t>
      </w:r>
    </w:p>
    <w:bookmarkEnd w:id="403"/>
    <w:bookmarkStart w:name="z420" w:id="404"/>
    <w:p>
      <w:pPr>
        <w:spacing w:after="0"/>
        <w:ind w:left="0"/>
        <w:jc w:val="both"/>
      </w:pPr>
      <w:r>
        <w:rPr>
          <w:rFonts w:ascii="Times New Roman"/>
          <w:b w:val="false"/>
          <w:i w:val="false"/>
          <w:color w:val="000000"/>
          <w:sz w:val="28"/>
        </w:rPr>
        <w:t>
      организует по согласованию с акимом района и собранием местного сообщества снос аварийного жилья села;</w:t>
      </w:r>
    </w:p>
    <w:bookmarkEnd w:id="404"/>
    <w:bookmarkStart w:name="z421" w:id="405"/>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405"/>
    <w:bookmarkStart w:name="z422" w:id="406"/>
    <w:p>
      <w:pPr>
        <w:spacing w:after="0"/>
        <w:ind w:left="0"/>
        <w:jc w:val="both"/>
      </w:pPr>
      <w:r>
        <w:rPr>
          <w:rFonts w:ascii="Times New Roman"/>
          <w:b w:val="false"/>
          <w:i w:val="false"/>
          <w:color w:val="000000"/>
          <w:sz w:val="28"/>
        </w:rPr>
        <w:t>
      осуществляет иные полномочия, возложенные законами и иными нормативными правовыми актами Республики Казахстан.</w:t>
      </w:r>
    </w:p>
    <w:bookmarkEnd w:id="406"/>
    <w:bookmarkStart w:name="z423" w:id="407"/>
    <w:p>
      <w:pPr>
        <w:spacing w:after="0"/>
        <w:ind w:left="0"/>
        <w:jc w:val="both"/>
      </w:pPr>
      <w:r>
        <w:rPr>
          <w:rFonts w:ascii="Times New Roman"/>
          <w:b w:val="false"/>
          <w:i w:val="false"/>
          <w:color w:val="000000"/>
          <w:sz w:val="28"/>
        </w:rPr>
        <w:t>
      17. Аким может иметь заместителя акима в соответствии с законодательством Республики Казахстан.</w:t>
      </w:r>
    </w:p>
    <w:bookmarkEnd w:id="407"/>
    <w:bookmarkStart w:name="z424" w:id="408"/>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законодательными актами Республики Казахстан.</w:t>
      </w:r>
    </w:p>
    <w:bookmarkEnd w:id="408"/>
    <w:bookmarkStart w:name="z425" w:id="409"/>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bookmarkEnd w:id="409"/>
    <w:bookmarkStart w:name="z426" w:id="410"/>
    <w:p>
      <w:pPr>
        <w:spacing w:after="0"/>
        <w:ind w:left="0"/>
        <w:jc w:val="left"/>
      </w:pPr>
      <w:r>
        <w:rPr>
          <w:rFonts w:ascii="Times New Roman"/>
          <w:b/>
          <w:i w:val="false"/>
          <w:color w:val="000000"/>
        </w:rPr>
        <w:t xml:space="preserve"> 4. Имущество государственного учреждения "Аппарат акима сельского округа Куланды"</w:t>
      </w:r>
    </w:p>
    <w:bookmarkEnd w:id="410"/>
    <w:bookmarkStart w:name="z427" w:id="411"/>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w:t>
      </w:r>
    </w:p>
    <w:bookmarkEnd w:id="411"/>
    <w:bookmarkStart w:name="z428" w:id="412"/>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412"/>
    <w:bookmarkStart w:name="z429" w:id="413"/>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села.</w:t>
      </w:r>
    </w:p>
    <w:bookmarkEnd w:id="413"/>
    <w:bookmarkStart w:name="z430" w:id="414"/>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414"/>
    <w:bookmarkStart w:name="z431" w:id="415"/>
    <w:p>
      <w:pPr>
        <w:spacing w:after="0"/>
        <w:ind w:left="0"/>
        <w:jc w:val="left"/>
      </w:pPr>
      <w:r>
        <w:rPr>
          <w:rFonts w:ascii="Times New Roman"/>
          <w:b/>
          <w:i w:val="false"/>
          <w:color w:val="000000"/>
        </w:rPr>
        <w:t xml:space="preserve"> Глава 5. Реорганизация и упразднение государственного учреждения "Аппарат акима сельского округа Куланды"</w:t>
      </w:r>
    </w:p>
    <w:bookmarkEnd w:id="415"/>
    <w:bookmarkStart w:name="z432" w:id="416"/>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қаулысына 5 қосымша</w:t>
            </w:r>
          </w:p>
        </w:tc>
      </w:tr>
    </w:tbl>
    <w:bookmarkStart w:name="z436" w:id="417"/>
    <w:p>
      <w:pPr>
        <w:spacing w:after="0"/>
        <w:ind w:left="0"/>
        <w:jc w:val="left"/>
      </w:pPr>
      <w:r>
        <w:rPr>
          <w:rFonts w:ascii="Times New Roman"/>
          <w:b/>
          <w:i w:val="false"/>
          <w:color w:val="000000"/>
        </w:rPr>
        <w:t xml:space="preserve"> 1-тарау. Жалпы ережелер</w:t>
      </w:r>
    </w:p>
    <w:bookmarkEnd w:id="417"/>
    <w:bookmarkStart w:name="z437" w:id="418"/>
    <w:p>
      <w:pPr>
        <w:spacing w:after="0"/>
        <w:ind w:left="0"/>
        <w:jc w:val="both"/>
      </w:pPr>
      <w:r>
        <w:rPr>
          <w:rFonts w:ascii="Times New Roman"/>
          <w:b w:val="false"/>
          <w:i w:val="false"/>
          <w:color w:val="000000"/>
          <w:sz w:val="28"/>
        </w:rPr>
        <w:t>
      1. "Құланды ауылдық округі әкімінің аппараты" мемлекеттік мекемесі (бұдан әрі – әкімнің аппараты) Құланды ауылы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418"/>
    <w:bookmarkStart w:name="z438" w:id="419"/>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19"/>
    <w:bookmarkStart w:name="z439" w:id="420"/>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420"/>
    <w:bookmarkStart w:name="z440" w:id="421"/>
    <w:p>
      <w:pPr>
        <w:spacing w:after="0"/>
        <w:ind w:left="0"/>
        <w:jc w:val="both"/>
      </w:pPr>
      <w:r>
        <w:rPr>
          <w:rFonts w:ascii="Times New Roman"/>
          <w:b w:val="false"/>
          <w:i w:val="false"/>
          <w:color w:val="000000"/>
          <w:sz w:val="28"/>
        </w:rPr>
        <w:t>
      4. Әкімнің аппараты өз атынан азаматтық - құқықтық қатынастарға түседі.</w:t>
      </w:r>
    </w:p>
    <w:bookmarkEnd w:id="421"/>
    <w:bookmarkStart w:name="z441" w:id="422"/>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bookmarkEnd w:id="422"/>
    <w:bookmarkStart w:name="z442" w:id="423"/>
    <w:p>
      <w:pPr>
        <w:spacing w:after="0"/>
        <w:ind w:left="0"/>
        <w:jc w:val="both"/>
      </w:pPr>
      <w:r>
        <w:rPr>
          <w:rFonts w:ascii="Times New Roman"/>
          <w:b w:val="false"/>
          <w:i w:val="false"/>
          <w:color w:val="000000"/>
          <w:sz w:val="28"/>
        </w:rPr>
        <w:t>
      6. "Құланды ауылдық округі әкімінің аппараты" мемлекеттік мекемесі туралы ережені, оның құрылымын Қарақия ауданының әкімдігі бекітеді.</w:t>
      </w:r>
    </w:p>
    <w:bookmarkEnd w:id="423"/>
    <w:bookmarkStart w:name="z443" w:id="424"/>
    <w:p>
      <w:pPr>
        <w:spacing w:after="0"/>
        <w:ind w:left="0"/>
        <w:jc w:val="both"/>
      </w:pPr>
      <w:r>
        <w:rPr>
          <w:rFonts w:ascii="Times New Roman"/>
          <w:b w:val="false"/>
          <w:i w:val="false"/>
          <w:color w:val="000000"/>
          <w:sz w:val="28"/>
        </w:rPr>
        <w:t>
      7. Әкім аппаратының мемлекеттік тілдегі толық атауы - "Құланды ауылдық округі әкімінің аппараты" мемлекеттік мекемесі;</w:t>
      </w:r>
    </w:p>
    <w:bookmarkEnd w:id="424"/>
    <w:bookmarkStart w:name="z444" w:id="425"/>
    <w:p>
      <w:pPr>
        <w:spacing w:after="0"/>
        <w:ind w:left="0"/>
        <w:jc w:val="both"/>
      </w:pPr>
      <w:r>
        <w:rPr>
          <w:rFonts w:ascii="Times New Roman"/>
          <w:b w:val="false"/>
          <w:i w:val="false"/>
          <w:color w:val="000000"/>
          <w:sz w:val="28"/>
        </w:rPr>
        <w:t>
      орыс тілінде – государственное учреждение "Аппарат акима сельского округа Куланды".</w:t>
      </w:r>
    </w:p>
    <w:bookmarkEnd w:id="425"/>
    <w:bookmarkStart w:name="z445" w:id="426"/>
    <w:p>
      <w:pPr>
        <w:spacing w:after="0"/>
        <w:ind w:left="0"/>
        <w:jc w:val="both"/>
      </w:pPr>
      <w:r>
        <w:rPr>
          <w:rFonts w:ascii="Times New Roman"/>
          <w:b w:val="false"/>
          <w:i w:val="false"/>
          <w:color w:val="000000"/>
          <w:sz w:val="28"/>
        </w:rPr>
        <w:t>
      Әкім аппаратының заңды мекенжайы: Қазақстан Республикасы, 130304 Маңғыстау облысы, Қарақия ауданы, Құланды ауылы, Мұрат Өскінбайұлы көшесі, № 54 ғимарат.</w:t>
      </w:r>
    </w:p>
    <w:bookmarkEnd w:id="426"/>
    <w:bookmarkStart w:name="z446" w:id="427"/>
    <w:p>
      <w:pPr>
        <w:spacing w:after="0"/>
        <w:ind w:left="0"/>
        <w:jc w:val="both"/>
      </w:pPr>
      <w:r>
        <w:rPr>
          <w:rFonts w:ascii="Times New Roman"/>
          <w:b w:val="false"/>
          <w:i w:val="false"/>
          <w:color w:val="000000"/>
          <w:sz w:val="28"/>
        </w:rPr>
        <w:t>
      8. "Құланды ауылдық округі әкімінің аппараты" мемлекеттік мекемесін Қарақия ауданының әкімдігі құрады, қысқартады және қайта ұйымдастырады.</w:t>
      </w:r>
    </w:p>
    <w:bookmarkEnd w:id="427"/>
    <w:bookmarkStart w:name="z447" w:id="428"/>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bookmarkEnd w:id="428"/>
    <w:bookmarkStart w:name="z448" w:id="429"/>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429"/>
    <w:bookmarkStart w:name="z449" w:id="430"/>
    <w:p>
      <w:pPr>
        <w:spacing w:after="0"/>
        <w:ind w:left="0"/>
        <w:jc w:val="left"/>
      </w:pPr>
      <w:r>
        <w:rPr>
          <w:rFonts w:ascii="Times New Roman"/>
          <w:b/>
          <w:i w:val="false"/>
          <w:color w:val="000000"/>
        </w:rPr>
        <w:t xml:space="preserve"> 2-тарау. "Құланды ауылдық округі әкімінің аппараты" мемлекеттік мекемесінің негізгі міндеттері, функциялары, құқықтары мен міндеттері</w:t>
      </w:r>
    </w:p>
    <w:bookmarkEnd w:id="430"/>
    <w:bookmarkStart w:name="z450" w:id="431"/>
    <w:p>
      <w:pPr>
        <w:spacing w:after="0"/>
        <w:ind w:left="0"/>
        <w:jc w:val="both"/>
      </w:pPr>
      <w:r>
        <w:rPr>
          <w:rFonts w:ascii="Times New Roman"/>
          <w:b w:val="false"/>
          <w:i w:val="false"/>
          <w:color w:val="000000"/>
          <w:sz w:val="28"/>
        </w:rPr>
        <w:t>
      11. Міндеттер:</w:t>
      </w:r>
    </w:p>
    <w:bookmarkEnd w:id="431"/>
    <w:bookmarkStart w:name="z451" w:id="432"/>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432"/>
    <w:bookmarkStart w:name="z452" w:id="433"/>
    <w:p>
      <w:pPr>
        <w:spacing w:after="0"/>
        <w:ind w:left="0"/>
        <w:jc w:val="both"/>
      </w:pPr>
      <w:r>
        <w:rPr>
          <w:rFonts w:ascii="Times New Roman"/>
          <w:b w:val="false"/>
          <w:i w:val="false"/>
          <w:color w:val="000000"/>
          <w:sz w:val="28"/>
        </w:rPr>
        <w:t>
      12. Функциялар:</w:t>
      </w:r>
    </w:p>
    <w:bookmarkEnd w:id="433"/>
    <w:bookmarkStart w:name="z453" w:id="434"/>
    <w:p>
      <w:pPr>
        <w:spacing w:after="0"/>
        <w:ind w:left="0"/>
        <w:jc w:val="both"/>
      </w:pPr>
      <w:r>
        <w:rPr>
          <w:rFonts w:ascii="Times New Roman"/>
          <w:b w:val="false"/>
          <w:i w:val="false"/>
          <w:color w:val="000000"/>
          <w:sz w:val="28"/>
        </w:rPr>
        <w:t>
      1) "Құланды ауылдық округі әкімінің аппараты" мемлекеттік мекемесі өз құзыреті шегінде:</w:t>
      </w:r>
    </w:p>
    <w:bookmarkEnd w:id="434"/>
    <w:bookmarkStart w:name="z454" w:id="435"/>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435"/>
    <w:bookmarkStart w:name="z455" w:id="436"/>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436"/>
    <w:bookmarkStart w:name="z456" w:id="43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әкімдері мақұлдаған шешімдердің орындалуын қамтамасыз етеді;</w:t>
      </w:r>
    </w:p>
    <w:bookmarkEnd w:id="437"/>
    <w:bookmarkStart w:name="z457" w:id="438"/>
    <w:p>
      <w:pPr>
        <w:spacing w:after="0"/>
        <w:ind w:left="0"/>
        <w:jc w:val="both"/>
      </w:pPr>
      <w:r>
        <w:rPr>
          <w:rFonts w:ascii="Times New Roman"/>
          <w:b w:val="false"/>
          <w:i w:val="false"/>
          <w:color w:val="000000"/>
          <w:sz w:val="28"/>
        </w:rPr>
        <w:t>
      ауылдың бюджетін жоспарлауды және атқаруды қамтамасыз етеді;</w:t>
      </w:r>
    </w:p>
    <w:bookmarkEnd w:id="438"/>
    <w:bookmarkStart w:name="z458" w:id="439"/>
    <w:p>
      <w:pPr>
        <w:spacing w:after="0"/>
        <w:ind w:left="0"/>
        <w:jc w:val="both"/>
      </w:pPr>
      <w:r>
        <w:rPr>
          <w:rFonts w:ascii="Times New Roman"/>
          <w:b w:val="false"/>
          <w:i w:val="false"/>
          <w:color w:val="000000"/>
          <w:sz w:val="28"/>
        </w:rPr>
        <w:t>
      жергілікті қоғамдастықтың жиналысына және аудан мәслихатына ауыл бюджетінің атқарылуы туралы есепті ұсынады;</w:t>
      </w:r>
    </w:p>
    <w:bookmarkEnd w:id="439"/>
    <w:bookmarkStart w:name="z459" w:id="440"/>
    <w:p>
      <w:pPr>
        <w:spacing w:after="0"/>
        <w:ind w:left="0"/>
        <w:jc w:val="both"/>
      </w:pPr>
      <w:r>
        <w:rPr>
          <w:rFonts w:ascii="Times New Roman"/>
          <w:b w:val="false"/>
          <w:i w:val="false"/>
          <w:color w:val="000000"/>
          <w:sz w:val="28"/>
        </w:rPr>
        <w:t>
      ауылдың бюджетін іске асыру туралы шешім қабылдайды;</w:t>
      </w:r>
    </w:p>
    <w:bookmarkEnd w:id="440"/>
    <w:bookmarkStart w:name="z460" w:id="441"/>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441"/>
    <w:bookmarkStart w:name="z461" w:id="442"/>
    <w:p>
      <w:pPr>
        <w:spacing w:after="0"/>
        <w:ind w:left="0"/>
        <w:jc w:val="both"/>
      </w:pPr>
      <w:r>
        <w:rPr>
          <w:rFonts w:ascii="Times New Roman"/>
          <w:b w:val="false"/>
          <w:i w:val="false"/>
          <w:color w:val="000000"/>
          <w:sz w:val="28"/>
        </w:rPr>
        <w:t>
      ауылдың коммуналдық мүлкіне жататын объектілерді салу, реконструкциялау және жөндеу бойынша тапсырыс беруші болады;</w:t>
      </w:r>
    </w:p>
    <w:bookmarkEnd w:id="442"/>
    <w:bookmarkStart w:name="z462" w:id="443"/>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443"/>
    <w:bookmarkStart w:name="z463" w:id="444"/>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444"/>
    <w:bookmarkStart w:name="z464" w:id="445"/>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445"/>
    <w:bookmarkStart w:name="z465" w:id="446"/>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ауылдың меншік (жергілікті өзін-өзі басқарудың коммуналдық меншігі) құқығын қорғауды жүзеге асырады;</w:t>
      </w:r>
    </w:p>
    <w:bookmarkEnd w:id="446"/>
    <w:bookmarkStart w:name="z466" w:id="447"/>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447"/>
    <w:bookmarkStart w:name="z467" w:id="448"/>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448"/>
    <w:bookmarkStart w:name="z468" w:id="449"/>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449"/>
    <w:bookmarkStart w:name="z469" w:id="450"/>
    <w:p>
      <w:pPr>
        <w:spacing w:after="0"/>
        <w:ind w:left="0"/>
        <w:jc w:val="both"/>
      </w:pPr>
      <w:r>
        <w:rPr>
          <w:rFonts w:ascii="Times New Roman"/>
          <w:b w:val="false"/>
          <w:i w:val="false"/>
          <w:color w:val="000000"/>
          <w:sz w:val="28"/>
        </w:rPr>
        <w:t>
      2) "Құланды ауылдық округі әкімінің аппараты" мемлекеттік мекемесі жергілікті қоғамдастық жиналысымен келісу бойынша:</w:t>
      </w:r>
    </w:p>
    <w:bookmarkEnd w:id="450"/>
    <w:bookmarkStart w:name="z470" w:id="451"/>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51"/>
    <w:bookmarkStart w:name="z471" w:id="452"/>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452"/>
    <w:bookmarkStart w:name="z472" w:id="453"/>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453"/>
    <w:bookmarkStart w:name="z473" w:id="454"/>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454"/>
    <w:bookmarkStart w:name="z474" w:id="455"/>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455"/>
    <w:bookmarkStart w:name="z475" w:id="456"/>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456"/>
    <w:bookmarkStart w:name="z476" w:id="457"/>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457"/>
    <w:bookmarkStart w:name="z477" w:id="458"/>
    <w:p>
      <w:pPr>
        <w:spacing w:after="0"/>
        <w:ind w:left="0"/>
        <w:jc w:val="both"/>
      </w:pPr>
      <w:r>
        <w:rPr>
          <w:rFonts w:ascii="Times New Roman"/>
          <w:b w:val="false"/>
          <w:i w:val="false"/>
          <w:color w:val="000000"/>
          <w:sz w:val="28"/>
        </w:rPr>
        <w:t>
      Қарақия ауданының әкімдігімен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458"/>
    <w:bookmarkStart w:name="z478" w:id="459"/>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459"/>
    <w:bookmarkStart w:name="z479" w:id="460"/>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460"/>
    <w:bookmarkStart w:name="z480" w:id="461"/>
    <w:p>
      <w:pPr>
        <w:spacing w:after="0"/>
        <w:ind w:left="0"/>
        <w:jc w:val="both"/>
      </w:pPr>
      <w:r>
        <w:rPr>
          <w:rFonts w:ascii="Times New Roman"/>
          <w:b w:val="false"/>
          <w:i w:val="false"/>
          <w:color w:val="000000"/>
          <w:sz w:val="28"/>
        </w:rPr>
        <w:t>
      мүлкі ауыл әкімдігінің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461"/>
    <w:bookmarkStart w:name="z481" w:id="462"/>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462"/>
    <w:bookmarkStart w:name="z482" w:id="463"/>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463"/>
    <w:bookmarkStart w:name="z483" w:id="464"/>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464"/>
    <w:bookmarkStart w:name="z484" w:id="465"/>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465"/>
    <w:bookmarkStart w:name="z485" w:id="466"/>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466"/>
    <w:bookmarkStart w:name="z486" w:id="467"/>
    <w:p>
      <w:pPr>
        <w:spacing w:after="0"/>
        <w:ind w:left="0"/>
        <w:jc w:val="both"/>
      </w:pPr>
      <w:r>
        <w:rPr>
          <w:rFonts w:ascii="Times New Roman"/>
          <w:b w:val="false"/>
          <w:i w:val="false"/>
          <w:color w:val="000000"/>
          <w:sz w:val="28"/>
        </w:rPr>
        <w:t>
      13. Әкімнің аппараты өз құзыреті шегінде:</w:t>
      </w:r>
    </w:p>
    <w:bookmarkEnd w:id="467"/>
    <w:bookmarkStart w:name="z487" w:id="468"/>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468"/>
    <w:bookmarkStart w:name="z488" w:id="469"/>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469"/>
    <w:bookmarkStart w:name="z489" w:id="470"/>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470"/>
    <w:bookmarkStart w:name="z490" w:id="471"/>
    <w:p>
      <w:pPr>
        <w:spacing w:after="0"/>
        <w:ind w:left="0"/>
        <w:jc w:val="both"/>
      </w:pPr>
      <w:r>
        <w:rPr>
          <w:rFonts w:ascii="Times New Roman"/>
          <w:b w:val="false"/>
          <w:i w:val="false"/>
          <w:color w:val="000000"/>
          <w:sz w:val="28"/>
        </w:rPr>
        <w:t>
      шарттар, келісімдер жасасуға;</w:t>
      </w:r>
    </w:p>
    <w:bookmarkEnd w:id="471"/>
    <w:bookmarkStart w:name="z491" w:id="472"/>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End w:id="472"/>
    <w:bookmarkStart w:name="z492" w:id="473"/>
    <w:p>
      <w:pPr>
        <w:spacing w:after="0"/>
        <w:ind w:left="0"/>
        <w:jc w:val="both"/>
      </w:pPr>
      <w:r>
        <w:rPr>
          <w:rFonts w:ascii="Times New Roman"/>
          <w:b w:val="false"/>
          <w:i w:val="false"/>
          <w:color w:val="000000"/>
          <w:sz w:val="28"/>
        </w:rPr>
        <w:t>
      14. Әкім аппаратының өз құзыреті шегіндегі міндеттері:</w:t>
      </w:r>
    </w:p>
    <w:bookmarkEnd w:id="473"/>
    <w:bookmarkStart w:name="z493" w:id="474"/>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474"/>
    <w:bookmarkStart w:name="z494" w:id="475"/>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ауыл әкімінің актілерi мен тапсырмаларын сапалы және уақтылы орындау;</w:t>
      </w:r>
    </w:p>
    <w:bookmarkEnd w:id="475"/>
    <w:bookmarkStart w:name="z495" w:id="476"/>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476"/>
    <w:bookmarkStart w:name="z496" w:id="477"/>
    <w:p>
      <w:pPr>
        <w:spacing w:after="0"/>
        <w:ind w:left="0"/>
        <w:jc w:val="left"/>
      </w:pPr>
      <w:r>
        <w:rPr>
          <w:rFonts w:ascii="Times New Roman"/>
          <w:b/>
          <w:i w:val="false"/>
          <w:color w:val="000000"/>
        </w:rPr>
        <w:t xml:space="preserve"> 3-тарау. "Құланды ауылдық округі әкімінің аппараты" мемлекеттік мекемесінің қызметін ұйымдастыру</w:t>
      </w:r>
    </w:p>
    <w:bookmarkEnd w:id="477"/>
    <w:bookmarkStart w:name="z497" w:id="478"/>
    <w:p>
      <w:pPr>
        <w:spacing w:after="0"/>
        <w:ind w:left="0"/>
        <w:jc w:val="both"/>
      </w:pPr>
      <w:r>
        <w:rPr>
          <w:rFonts w:ascii="Times New Roman"/>
          <w:b w:val="false"/>
          <w:i w:val="false"/>
          <w:color w:val="000000"/>
          <w:sz w:val="28"/>
        </w:rPr>
        <w:t>
      15. "Құланды ауылдық округі әкімінің аппараты" мемлекеттік мекемесін әкім басқарады.</w:t>
      </w:r>
    </w:p>
    <w:bookmarkEnd w:id="478"/>
    <w:bookmarkStart w:name="z498" w:id="479"/>
    <w:p>
      <w:pPr>
        <w:spacing w:after="0"/>
        <w:ind w:left="0"/>
        <w:jc w:val="both"/>
      </w:pPr>
      <w:r>
        <w:rPr>
          <w:rFonts w:ascii="Times New Roman"/>
          <w:b w:val="false"/>
          <w:i w:val="false"/>
          <w:color w:val="000000"/>
          <w:sz w:val="28"/>
        </w:rPr>
        <w:t>
      16. Әкімнің өкілеттіктері:</w:t>
      </w:r>
    </w:p>
    <w:bookmarkEnd w:id="479"/>
    <w:bookmarkStart w:name="z499" w:id="480"/>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480"/>
    <w:bookmarkStart w:name="z500" w:id="481"/>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481"/>
    <w:bookmarkStart w:name="z501" w:id="482"/>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482"/>
    <w:bookmarkStart w:name="z502" w:id="483"/>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483"/>
    <w:bookmarkStart w:name="z503" w:id="484"/>
    <w:p>
      <w:pPr>
        <w:spacing w:after="0"/>
        <w:ind w:left="0"/>
        <w:jc w:val="both"/>
      </w:pPr>
      <w:r>
        <w:rPr>
          <w:rFonts w:ascii="Times New Roman"/>
          <w:b w:val="false"/>
          <w:i w:val="false"/>
          <w:color w:val="000000"/>
          <w:sz w:val="28"/>
        </w:rPr>
        <w:t>
      ауылдың тұрғын үй қорын түгендеуді жүргізеді;</w:t>
      </w:r>
    </w:p>
    <w:bookmarkEnd w:id="484"/>
    <w:bookmarkStart w:name="z504" w:id="485"/>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 әкімдігі авариялық тұрғын үйлерін бұзуды ұйымдастырады;</w:t>
      </w:r>
    </w:p>
    <w:bookmarkEnd w:id="485"/>
    <w:bookmarkStart w:name="z505" w:id="486"/>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486"/>
    <w:bookmarkStart w:name="z506" w:id="487"/>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bookmarkEnd w:id="487"/>
    <w:bookmarkStart w:name="z507" w:id="488"/>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bookmarkEnd w:id="488"/>
    <w:bookmarkStart w:name="z508" w:id="489"/>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489"/>
    <w:bookmarkStart w:name="z509" w:id="490"/>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490"/>
    <w:bookmarkStart w:name="z510" w:id="491"/>
    <w:p>
      <w:pPr>
        <w:spacing w:after="0"/>
        <w:ind w:left="0"/>
        <w:jc w:val="left"/>
      </w:pPr>
      <w:r>
        <w:rPr>
          <w:rFonts w:ascii="Times New Roman"/>
          <w:b/>
          <w:i w:val="false"/>
          <w:color w:val="000000"/>
        </w:rPr>
        <w:t xml:space="preserve"> 4-тарау. "Құланды ауылдық округі әкімінің аппараты" мемлекеттік мекемесінің мүлкі</w:t>
      </w:r>
    </w:p>
    <w:bookmarkEnd w:id="491"/>
    <w:bookmarkStart w:name="z511" w:id="492"/>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bookmarkEnd w:id="492"/>
    <w:bookmarkStart w:name="z512" w:id="493"/>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93"/>
    <w:bookmarkStart w:name="z513" w:id="494"/>
    <w:p>
      <w:pPr>
        <w:spacing w:after="0"/>
        <w:ind w:left="0"/>
        <w:jc w:val="both"/>
      </w:pPr>
      <w:r>
        <w:rPr>
          <w:rFonts w:ascii="Times New Roman"/>
          <w:b w:val="false"/>
          <w:i w:val="false"/>
          <w:color w:val="000000"/>
          <w:sz w:val="28"/>
        </w:rPr>
        <w:t>
      21. Әкімнің аппаратына бекітіліп берілген мүлік аудандық маңызы бар қаланың, ауылдың, кенттің, ауылдық округтің (жергілікті өзін-өзі басқарудың) коммуналдық меншігіне жатады.</w:t>
      </w:r>
    </w:p>
    <w:bookmarkEnd w:id="494"/>
    <w:bookmarkStart w:name="z514" w:id="495"/>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495"/>
    <w:bookmarkStart w:name="z515" w:id="496"/>
    <w:p>
      <w:pPr>
        <w:spacing w:after="0"/>
        <w:ind w:left="0"/>
        <w:jc w:val="left"/>
      </w:pPr>
      <w:r>
        <w:rPr>
          <w:rFonts w:ascii="Times New Roman"/>
          <w:b/>
          <w:i w:val="false"/>
          <w:color w:val="000000"/>
        </w:rPr>
        <w:t xml:space="preserve"> 5-тарау. "Құланды ауылдық округі әкімінің аппараты" мемлекеттік мекемесін қайта ұйымдастыру және тарату</w:t>
      </w:r>
    </w:p>
    <w:bookmarkEnd w:id="496"/>
    <w:bookmarkStart w:name="z516" w:id="497"/>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қаулысына 6 қосымша</w:t>
            </w:r>
          </w:p>
        </w:tc>
      </w:tr>
    </w:tbl>
    <w:bookmarkStart w:name="z520" w:id="498"/>
    <w:p>
      <w:pPr>
        <w:spacing w:after="0"/>
        <w:ind w:left="0"/>
        <w:jc w:val="left"/>
      </w:pPr>
      <w:r>
        <w:rPr>
          <w:rFonts w:ascii="Times New Roman"/>
          <w:b/>
          <w:i w:val="false"/>
          <w:color w:val="000000"/>
        </w:rPr>
        <w:t xml:space="preserve"> 1-тарау. Жалпы ережелер</w:t>
      </w:r>
    </w:p>
    <w:bookmarkEnd w:id="498"/>
    <w:bookmarkStart w:name="z521" w:id="499"/>
    <w:p>
      <w:pPr>
        <w:spacing w:after="0"/>
        <w:ind w:left="0"/>
        <w:jc w:val="both"/>
      </w:pPr>
      <w:r>
        <w:rPr>
          <w:rFonts w:ascii="Times New Roman"/>
          <w:b w:val="false"/>
          <w:i w:val="false"/>
          <w:color w:val="000000"/>
          <w:sz w:val="28"/>
        </w:rPr>
        <w:t>
      1. "Болашақ ауылдық округі әкімінің аппараты" мемлекеттік мекемесі (бұдан әрі – әкімнің аппараты) Болашақ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499"/>
    <w:bookmarkStart w:name="z522" w:id="500"/>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00"/>
    <w:bookmarkStart w:name="z523" w:id="501"/>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501"/>
    <w:bookmarkStart w:name="z524" w:id="502"/>
    <w:p>
      <w:pPr>
        <w:spacing w:after="0"/>
        <w:ind w:left="0"/>
        <w:jc w:val="both"/>
      </w:pPr>
      <w:r>
        <w:rPr>
          <w:rFonts w:ascii="Times New Roman"/>
          <w:b w:val="false"/>
          <w:i w:val="false"/>
          <w:color w:val="000000"/>
          <w:sz w:val="28"/>
        </w:rPr>
        <w:t>
      4. Әкімнің аппараты өз атынан азаматтық - құқықтық қатынастарға түседі.</w:t>
      </w:r>
    </w:p>
    <w:bookmarkEnd w:id="502"/>
    <w:bookmarkStart w:name="z525" w:id="503"/>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bookmarkEnd w:id="503"/>
    <w:bookmarkStart w:name="z526" w:id="504"/>
    <w:p>
      <w:pPr>
        <w:spacing w:after="0"/>
        <w:ind w:left="0"/>
        <w:jc w:val="both"/>
      </w:pPr>
      <w:r>
        <w:rPr>
          <w:rFonts w:ascii="Times New Roman"/>
          <w:b w:val="false"/>
          <w:i w:val="false"/>
          <w:color w:val="000000"/>
          <w:sz w:val="28"/>
        </w:rPr>
        <w:t>
      6. "Болашақ ауылдық округі әкімінің аппараты" мемлекеттік мекемесі туралы ережені, оның құрылымын Қарақия ауданының әкімдігі бекітеді.</w:t>
      </w:r>
    </w:p>
    <w:bookmarkEnd w:id="504"/>
    <w:bookmarkStart w:name="z527" w:id="505"/>
    <w:p>
      <w:pPr>
        <w:spacing w:after="0"/>
        <w:ind w:left="0"/>
        <w:jc w:val="both"/>
      </w:pPr>
      <w:r>
        <w:rPr>
          <w:rFonts w:ascii="Times New Roman"/>
          <w:b w:val="false"/>
          <w:i w:val="false"/>
          <w:color w:val="000000"/>
          <w:sz w:val="28"/>
        </w:rPr>
        <w:t>
      7. Әкім аппаратының мемлекеттік тілдегі толық атауы - "Болашақ ауылдық округі әкімінің аппараты" мемлекеттік мекемесі;</w:t>
      </w:r>
    </w:p>
    <w:bookmarkEnd w:id="505"/>
    <w:bookmarkStart w:name="z528" w:id="506"/>
    <w:p>
      <w:pPr>
        <w:spacing w:after="0"/>
        <w:ind w:left="0"/>
        <w:jc w:val="both"/>
      </w:pPr>
      <w:r>
        <w:rPr>
          <w:rFonts w:ascii="Times New Roman"/>
          <w:b w:val="false"/>
          <w:i w:val="false"/>
          <w:color w:val="000000"/>
          <w:sz w:val="28"/>
        </w:rPr>
        <w:t>
      орыс тілінде – государственное учреждение "Аппарат акима сельского округа Болашак".</w:t>
      </w:r>
    </w:p>
    <w:bookmarkEnd w:id="506"/>
    <w:bookmarkStart w:name="z529" w:id="507"/>
    <w:p>
      <w:pPr>
        <w:spacing w:after="0"/>
        <w:ind w:left="0"/>
        <w:jc w:val="both"/>
      </w:pPr>
      <w:r>
        <w:rPr>
          <w:rFonts w:ascii="Times New Roman"/>
          <w:b w:val="false"/>
          <w:i w:val="false"/>
          <w:color w:val="000000"/>
          <w:sz w:val="28"/>
        </w:rPr>
        <w:t>
      Әкім аппаратының заңды мекен жайы: Қазақстан Республикасы, 130302 Маңғыстау облысы, Қарақия ауданы, Болашақ ауылы, 207 ғимарат</w:t>
      </w:r>
    </w:p>
    <w:bookmarkEnd w:id="507"/>
    <w:bookmarkStart w:name="z530" w:id="508"/>
    <w:p>
      <w:pPr>
        <w:spacing w:after="0"/>
        <w:ind w:left="0"/>
        <w:jc w:val="both"/>
      </w:pPr>
      <w:r>
        <w:rPr>
          <w:rFonts w:ascii="Times New Roman"/>
          <w:b w:val="false"/>
          <w:i w:val="false"/>
          <w:color w:val="000000"/>
          <w:sz w:val="28"/>
        </w:rPr>
        <w:t>
      8. "Болашақ ауылдық округі әкімінің аппараты" мемлекеттік мекемесін Қарақия ауданының әкімдігі құрады, қысқартады және қайта ұйымдастырады.</w:t>
      </w:r>
    </w:p>
    <w:bookmarkEnd w:id="508"/>
    <w:bookmarkStart w:name="z531" w:id="509"/>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bookmarkEnd w:id="509"/>
    <w:bookmarkStart w:name="z532" w:id="510"/>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510"/>
    <w:bookmarkStart w:name="z533" w:id="511"/>
    <w:p>
      <w:pPr>
        <w:spacing w:after="0"/>
        <w:ind w:left="0"/>
        <w:jc w:val="left"/>
      </w:pPr>
      <w:r>
        <w:rPr>
          <w:rFonts w:ascii="Times New Roman"/>
          <w:b/>
          <w:i w:val="false"/>
          <w:color w:val="000000"/>
        </w:rPr>
        <w:t xml:space="preserve"> 2-тарау. "Болашақ ауылдық округі әкімінің аппараты" мемлекеттік мекемесінің негізгі міндеттері, функциялары, құқықтары мен міндеттері</w:t>
      </w:r>
    </w:p>
    <w:bookmarkEnd w:id="511"/>
    <w:bookmarkStart w:name="z534" w:id="512"/>
    <w:p>
      <w:pPr>
        <w:spacing w:after="0"/>
        <w:ind w:left="0"/>
        <w:jc w:val="both"/>
      </w:pPr>
      <w:r>
        <w:rPr>
          <w:rFonts w:ascii="Times New Roman"/>
          <w:b w:val="false"/>
          <w:i w:val="false"/>
          <w:color w:val="000000"/>
          <w:sz w:val="28"/>
        </w:rPr>
        <w:t>
      11. Міндеттер:</w:t>
      </w:r>
    </w:p>
    <w:bookmarkEnd w:id="512"/>
    <w:bookmarkStart w:name="z535" w:id="513"/>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513"/>
    <w:bookmarkStart w:name="z536" w:id="514"/>
    <w:p>
      <w:pPr>
        <w:spacing w:after="0"/>
        <w:ind w:left="0"/>
        <w:jc w:val="both"/>
      </w:pPr>
      <w:r>
        <w:rPr>
          <w:rFonts w:ascii="Times New Roman"/>
          <w:b w:val="false"/>
          <w:i w:val="false"/>
          <w:color w:val="000000"/>
          <w:sz w:val="28"/>
        </w:rPr>
        <w:t>
      12. Функциялар:</w:t>
      </w:r>
    </w:p>
    <w:bookmarkEnd w:id="514"/>
    <w:bookmarkStart w:name="z537" w:id="515"/>
    <w:p>
      <w:pPr>
        <w:spacing w:after="0"/>
        <w:ind w:left="0"/>
        <w:jc w:val="both"/>
      </w:pPr>
      <w:r>
        <w:rPr>
          <w:rFonts w:ascii="Times New Roman"/>
          <w:b w:val="false"/>
          <w:i w:val="false"/>
          <w:color w:val="000000"/>
          <w:sz w:val="28"/>
        </w:rPr>
        <w:t>
      1) "Болашақ ауылдық округі әкімінің аппараты" мемлекеттік мекемесі өз құзыреті шегінде:</w:t>
      </w:r>
    </w:p>
    <w:bookmarkEnd w:id="515"/>
    <w:bookmarkStart w:name="z538" w:id="516"/>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516"/>
    <w:bookmarkStart w:name="z539" w:id="517"/>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517"/>
    <w:bookmarkStart w:name="z540" w:id="51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әкімдері мақұлдаған шешімдердің орындалуын қамтамасыз етеді;</w:t>
      </w:r>
    </w:p>
    <w:bookmarkEnd w:id="518"/>
    <w:bookmarkStart w:name="z541" w:id="519"/>
    <w:p>
      <w:pPr>
        <w:spacing w:after="0"/>
        <w:ind w:left="0"/>
        <w:jc w:val="both"/>
      </w:pPr>
      <w:r>
        <w:rPr>
          <w:rFonts w:ascii="Times New Roman"/>
          <w:b w:val="false"/>
          <w:i w:val="false"/>
          <w:color w:val="000000"/>
          <w:sz w:val="28"/>
        </w:rPr>
        <w:t>
      ауылдың бюджетін жоспарлауды және атқаруды қамтамасыз етеді;</w:t>
      </w:r>
    </w:p>
    <w:bookmarkEnd w:id="519"/>
    <w:bookmarkStart w:name="z542" w:id="520"/>
    <w:p>
      <w:pPr>
        <w:spacing w:after="0"/>
        <w:ind w:left="0"/>
        <w:jc w:val="both"/>
      </w:pPr>
      <w:r>
        <w:rPr>
          <w:rFonts w:ascii="Times New Roman"/>
          <w:b w:val="false"/>
          <w:i w:val="false"/>
          <w:color w:val="000000"/>
          <w:sz w:val="28"/>
        </w:rPr>
        <w:t>
      жергілікті қоғамдастықтың жиналысына және аудан мәслихатына ауыл бюджетінің атқарылуы туралы есепті ұсынады;</w:t>
      </w:r>
    </w:p>
    <w:bookmarkEnd w:id="520"/>
    <w:bookmarkStart w:name="z543" w:id="521"/>
    <w:p>
      <w:pPr>
        <w:spacing w:after="0"/>
        <w:ind w:left="0"/>
        <w:jc w:val="both"/>
      </w:pPr>
      <w:r>
        <w:rPr>
          <w:rFonts w:ascii="Times New Roman"/>
          <w:b w:val="false"/>
          <w:i w:val="false"/>
          <w:color w:val="000000"/>
          <w:sz w:val="28"/>
        </w:rPr>
        <w:t>
      ауылдың бюджетін іске асыру туралы шешім қабылдайды;</w:t>
      </w:r>
    </w:p>
    <w:bookmarkEnd w:id="521"/>
    <w:bookmarkStart w:name="z544" w:id="522"/>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522"/>
    <w:bookmarkStart w:name="z545" w:id="523"/>
    <w:p>
      <w:pPr>
        <w:spacing w:after="0"/>
        <w:ind w:left="0"/>
        <w:jc w:val="both"/>
      </w:pPr>
      <w:r>
        <w:rPr>
          <w:rFonts w:ascii="Times New Roman"/>
          <w:b w:val="false"/>
          <w:i w:val="false"/>
          <w:color w:val="000000"/>
          <w:sz w:val="28"/>
        </w:rPr>
        <w:t>
      ауылдың коммуналдық мүлкіне жататын объектілерді салу, реконструкциялау және жөндеу бойынша тапсырыс беруші болады;</w:t>
      </w:r>
    </w:p>
    <w:bookmarkEnd w:id="523"/>
    <w:bookmarkStart w:name="z546" w:id="524"/>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524"/>
    <w:bookmarkStart w:name="z547" w:id="525"/>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525"/>
    <w:bookmarkStart w:name="z548" w:id="526"/>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526"/>
    <w:bookmarkStart w:name="z549" w:id="527"/>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ауылдың меншік (жергілікті өзін-өзі басқарудың коммуналдық меншігі) құқығын қорғауды жүзеге асырады;</w:t>
      </w:r>
    </w:p>
    <w:bookmarkEnd w:id="527"/>
    <w:bookmarkStart w:name="z550" w:id="528"/>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528"/>
    <w:bookmarkStart w:name="z551" w:id="529"/>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529"/>
    <w:bookmarkStart w:name="z552" w:id="530"/>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530"/>
    <w:bookmarkStart w:name="z553" w:id="531"/>
    <w:p>
      <w:pPr>
        <w:spacing w:after="0"/>
        <w:ind w:left="0"/>
        <w:jc w:val="both"/>
      </w:pPr>
      <w:r>
        <w:rPr>
          <w:rFonts w:ascii="Times New Roman"/>
          <w:b w:val="false"/>
          <w:i w:val="false"/>
          <w:color w:val="000000"/>
          <w:sz w:val="28"/>
        </w:rPr>
        <w:t>
      2) "Болашақ ауылдық округі әкімінің аппараты" мемлекеттік мекемесі жергілікті қоғамдастық жиналысымен келісу бойынша:</w:t>
      </w:r>
    </w:p>
    <w:bookmarkEnd w:id="531"/>
    <w:bookmarkStart w:name="z554" w:id="532"/>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532"/>
    <w:bookmarkStart w:name="z555" w:id="533"/>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533"/>
    <w:bookmarkStart w:name="z556" w:id="534"/>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534"/>
    <w:bookmarkStart w:name="z557" w:id="535"/>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535"/>
    <w:bookmarkStart w:name="z558" w:id="536"/>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536"/>
    <w:bookmarkStart w:name="z559" w:id="537"/>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537"/>
    <w:bookmarkStart w:name="z560" w:id="538"/>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538"/>
    <w:bookmarkStart w:name="z561" w:id="539"/>
    <w:p>
      <w:pPr>
        <w:spacing w:after="0"/>
        <w:ind w:left="0"/>
        <w:jc w:val="both"/>
      </w:pPr>
      <w:r>
        <w:rPr>
          <w:rFonts w:ascii="Times New Roman"/>
          <w:b w:val="false"/>
          <w:i w:val="false"/>
          <w:color w:val="000000"/>
          <w:sz w:val="28"/>
        </w:rPr>
        <w:t>
      Қарақия ауданының әкімдігімен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39"/>
    <w:bookmarkStart w:name="z562" w:id="540"/>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540"/>
    <w:bookmarkStart w:name="z563" w:id="541"/>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541"/>
    <w:bookmarkStart w:name="z564" w:id="542"/>
    <w:p>
      <w:pPr>
        <w:spacing w:after="0"/>
        <w:ind w:left="0"/>
        <w:jc w:val="both"/>
      </w:pPr>
      <w:r>
        <w:rPr>
          <w:rFonts w:ascii="Times New Roman"/>
          <w:b w:val="false"/>
          <w:i w:val="false"/>
          <w:color w:val="000000"/>
          <w:sz w:val="28"/>
        </w:rPr>
        <w:t>
      мүлкі ауыл әкімдігінің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542"/>
    <w:bookmarkStart w:name="z565" w:id="543"/>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543"/>
    <w:bookmarkStart w:name="z566" w:id="544"/>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544"/>
    <w:bookmarkStart w:name="z567" w:id="545"/>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545"/>
    <w:bookmarkStart w:name="z568" w:id="546"/>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46"/>
    <w:bookmarkStart w:name="z569" w:id="547"/>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547"/>
    <w:bookmarkStart w:name="z570" w:id="548"/>
    <w:p>
      <w:pPr>
        <w:spacing w:after="0"/>
        <w:ind w:left="0"/>
        <w:jc w:val="both"/>
      </w:pPr>
      <w:r>
        <w:rPr>
          <w:rFonts w:ascii="Times New Roman"/>
          <w:b w:val="false"/>
          <w:i w:val="false"/>
          <w:color w:val="000000"/>
          <w:sz w:val="28"/>
        </w:rPr>
        <w:t>
      13. Әкімнің аппараты өз құзыреті шегінде:</w:t>
      </w:r>
    </w:p>
    <w:bookmarkEnd w:id="548"/>
    <w:bookmarkStart w:name="z571" w:id="549"/>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549"/>
    <w:bookmarkStart w:name="z572" w:id="550"/>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550"/>
    <w:bookmarkStart w:name="z573" w:id="551"/>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551"/>
    <w:bookmarkStart w:name="z574" w:id="552"/>
    <w:p>
      <w:pPr>
        <w:spacing w:after="0"/>
        <w:ind w:left="0"/>
        <w:jc w:val="both"/>
      </w:pPr>
      <w:r>
        <w:rPr>
          <w:rFonts w:ascii="Times New Roman"/>
          <w:b w:val="false"/>
          <w:i w:val="false"/>
          <w:color w:val="000000"/>
          <w:sz w:val="28"/>
        </w:rPr>
        <w:t>
      шарттар, келісімдер жасасуға;</w:t>
      </w:r>
    </w:p>
    <w:bookmarkEnd w:id="552"/>
    <w:bookmarkStart w:name="z575" w:id="553"/>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End w:id="553"/>
    <w:bookmarkStart w:name="z576" w:id="554"/>
    <w:p>
      <w:pPr>
        <w:spacing w:after="0"/>
        <w:ind w:left="0"/>
        <w:jc w:val="both"/>
      </w:pPr>
      <w:r>
        <w:rPr>
          <w:rFonts w:ascii="Times New Roman"/>
          <w:b w:val="false"/>
          <w:i w:val="false"/>
          <w:color w:val="000000"/>
          <w:sz w:val="28"/>
        </w:rPr>
        <w:t>
      14. Әкім аппаратының өз құзыреті шегіндегі міндеттері:</w:t>
      </w:r>
    </w:p>
    <w:bookmarkEnd w:id="554"/>
    <w:bookmarkStart w:name="z577" w:id="555"/>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555"/>
    <w:bookmarkStart w:name="z578" w:id="556"/>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ауыл әкімінің актілерi мен тапсырмаларын сапалы және уақтылы орындау;</w:t>
      </w:r>
    </w:p>
    <w:bookmarkEnd w:id="556"/>
    <w:bookmarkStart w:name="z579" w:id="557"/>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557"/>
    <w:bookmarkStart w:name="z580" w:id="558"/>
    <w:p>
      <w:pPr>
        <w:spacing w:after="0"/>
        <w:ind w:left="0"/>
        <w:jc w:val="left"/>
      </w:pPr>
      <w:r>
        <w:rPr>
          <w:rFonts w:ascii="Times New Roman"/>
          <w:b/>
          <w:i w:val="false"/>
          <w:color w:val="000000"/>
        </w:rPr>
        <w:t xml:space="preserve"> 3-тарау. "Болашақ ауылдық округі әкімінің аппараты" мемлекеттік мекемесінің қызметін ұйымдастыру</w:t>
      </w:r>
    </w:p>
    <w:bookmarkEnd w:id="558"/>
    <w:bookmarkStart w:name="z581" w:id="559"/>
    <w:p>
      <w:pPr>
        <w:spacing w:after="0"/>
        <w:ind w:left="0"/>
        <w:jc w:val="both"/>
      </w:pPr>
      <w:r>
        <w:rPr>
          <w:rFonts w:ascii="Times New Roman"/>
          <w:b w:val="false"/>
          <w:i w:val="false"/>
          <w:color w:val="000000"/>
          <w:sz w:val="28"/>
        </w:rPr>
        <w:t>
      15. "Болашақ ауылдық округі әкімінің аппараты" мемлекеттік мекемесін әкім басқарады.</w:t>
      </w:r>
    </w:p>
    <w:bookmarkEnd w:id="559"/>
    <w:bookmarkStart w:name="z582" w:id="560"/>
    <w:p>
      <w:pPr>
        <w:spacing w:after="0"/>
        <w:ind w:left="0"/>
        <w:jc w:val="both"/>
      </w:pPr>
      <w:r>
        <w:rPr>
          <w:rFonts w:ascii="Times New Roman"/>
          <w:b w:val="false"/>
          <w:i w:val="false"/>
          <w:color w:val="000000"/>
          <w:sz w:val="28"/>
        </w:rPr>
        <w:t>
      16. Әкімнің өкілеттіктері:</w:t>
      </w:r>
    </w:p>
    <w:bookmarkEnd w:id="560"/>
    <w:bookmarkStart w:name="z583" w:id="561"/>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561"/>
    <w:bookmarkStart w:name="z584" w:id="562"/>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562"/>
    <w:bookmarkStart w:name="z585" w:id="563"/>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563"/>
    <w:bookmarkStart w:name="z586" w:id="564"/>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564"/>
    <w:bookmarkStart w:name="z587" w:id="565"/>
    <w:p>
      <w:pPr>
        <w:spacing w:after="0"/>
        <w:ind w:left="0"/>
        <w:jc w:val="both"/>
      </w:pPr>
      <w:r>
        <w:rPr>
          <w:rFonts w:ascii="Times New Roman"/>
          <w:b w:val="false"/>
          <w:i w:val="false"/>
          <w:color w:val="000000"/>
          <w:sz w:val="28"/>
        </w:rPr>
        <w:t>
      ауылдың тұрғын үй қорын түгендеуді жүргізеді;</w:t>
      </w:r>
    </w:p>
    <w:bookmarkEnd w:id="565"/>
    <w:bookmarkStart w:name="z588" w:id="566"/>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 әкімдігі авариялық тұрғын үйлерін бұзуды ұйымдастырады;</w:t>
      </w:r>
    </w:p>
    <w:bookmarkEnd w:id="566"/>
    <w:bookmarkStart w:name="z589" w:id="567"/>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567"/>
    <w:bookmarkStart w:name="z590" w:id="568"/>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bookmarkEnd w:id="568"/>
    <w:bookmarkStart w:name="z591" w:id="569"/>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bookmarkEnd w:id="569"/>
    <w:bookmarkStart w:name="z592" w:id="570"/>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570"/>
    <w:bookmarkStart w:name="z593" w:id="571"/>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571"/>
    <w:bookmarkStart w:name="z594" w:id="572"/>
    <w:p>
      <w:pPr>
        <w:spacing w:after="0"/>
        <w:ind w:left="0"/>
        <w:jc w:val="left"/>
      </w:pPr>
      <w:r>
        <w:rPr>
          <w:rFonts w:ascii="Times New Roman"/>
          <w:b/>
          <w:i w:val="false"/>
          <w:color w:val="000000"/>
        </w:rPr>
        <w:t xml:space="preserve"> 4-тарау. "Болашақ ауылдық округі әкімінің аппараты" мемлекеттік мекемесінің мүлкі</w:t>
      </w:r>
    </w:p>
    <w:bookmarkEnd w:id="572"/>
    <w:bookmarkStart w:name="z595" w:id="573"/>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bookmarkEnd w:id="573"/>
    <w:bookmarkStart w:name="z596" w:id="574"/>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74"/>
    <w:bookmarkStart w:name="z597" w:id="575"/>
    <w:p>
      <w:pPr>
        <w:spacing w:after="0"/>
        <w:ind w:left="0"/>
        <w:jc w:val="both"/>
      </w:pPr>
      <w:r>
        <w:rPr>
          <w:rFonts w:ascii="Times New Roman"/>
          <w:b w:val="false"/>
          <w:i w:val="false"/>
          <w:color w:val="000000"/>
          <w:sz w:val="28"/>
        </w:rPr>
        <w:t>
      21. Әкімнің аппаратына бекітіліп берілген мүлік аудандық маңызы бар қаланың, ауылдың, кенттің, ауылдық округтің (жергілікті өзін-өзі басқарудың) коммуналдық меншігіне жатады.</w:t>
      </w:r>
    </w:p>
    <w:bookmarkEnd w:id="575"/>
    <w:bookmarkStart w:name="z598" w:id="576"/>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576"/>
    <w:bookmarkStart w:name="z599" w:id="577"/>
    <w:p>
      <w:pPr>
        <w:spacing w:after="0"/>
        <w:ind w:left="0"/>
        <w:jc w:val="left"/>
      </w:pPr>
      <w:r>
        <w:rPr>
          <w:rFonts w:ascii="Times New Roman"/>
          <w:b/>
          <w:i w:val="false"/>
          <w:color w:val="000000"/>
        </w:rPr>
        <w:t xml:space="preserve"> 5-тарау. "Болашақ ауылдық округі әкімінің аппараты" мемлекеттік мекемесін қайта ұйымдастыру және тарату</w:t>
      </w:r>
    </w:p>
    <w:bookmarkEnd w:id="577"/>
    <w:bookmarkStart w:name="z600" w:id="578"/>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bookmarkEnd w:id="5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