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7af8d" w14:textId="017af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ауданы әкімінің 2015 жылғы 14 тамыздағы № 61 "Сайлау учаскелерін құру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әкімдігінің 2026 жылғы 3 ақпандағы № 2 қаулысы. Күші жойылды - Маңғыстау облысы Қарақия ауданы әкімінің 2026 жылғы 16 ақпандағы № 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Қарақия ауданы әкімінің 16.02.2026 № 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"Сайлау учаскелерін құру туралы" Қарақия ауданы әкімінің 2015 жылғы 14 тамыздағы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2813 болып тіркелген)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қосымшасында: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162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учаскелері жаңа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146 сайлау учаскесі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Құрық ауылы, Маңғыстау облысының білім басқармасының "Қарақия кәсіптік колледжі" мемлекеттік коммуналдық қазыналық кәсіпорны ғимараты, телефон/факс: 8/72937/ 2-22-80.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Құрық ауылының 2 шағын ауданының № 49-55, 100-101, 229-232 үйлері, 3 "А", 4, 5, 9, 14 шағын аудандарының барлық үйлері, Карьер, Барлаушылар Массиві көшелерінің барлық үйлері. 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162 сайлау учаскесі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Құрық ауылы, Маңғыстау облысының дене шынықтыру және спорт басқармасының "Қарақия аудандық балалар мен жасөспірімдер спорт мектебі" коммуналдық мемлекеттік мекемесінің ғимараты, Б блогы, телефон/факс: 8/72937/ 2-18-39.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Құрық ауылының 3,10, 13 шағын аудандарының барлық үйлері, Сәтпаев көшесінің № 13-29, 29-2, 31, 31-2, 35, 37, 39, 41, 43 үйлері, М.Маметова көшесінің № 15-43а үйлері, С.Әлиев көшесінің № 16-44 үйлері, Ш.Уалиханов көшесінің № 15-28 үйлері, Жангельдин көшесінің № 11, 13, 15-28, үйлері.".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Қарақия ауданы әкімі аппаратының басшысына жүктелсін.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Қарақия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С.Төретаев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аудандық аумақтық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