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4836" w14:textId="0a14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Бейнеу ауданы әкімінің 2018 жылғы 27 желтоқсандағы № 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әкімінің 2026 жылғы 6 сәуірдегі № 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N 2464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Бейнеу ауданы әкімінің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3772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қосымшада: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№133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№134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№136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№138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122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Маңғыстау облысының білім басқармасының Бейнеу ауданы бойынша білім бөлімінің "Сам жалпы білім беретін мектеп" коммуналдық мемлекеттік мекемесінің ғимараты.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Бейнеу ауылының Балуанияз атындағы көшесінің №1-165 үйлері, Қ.Тоқсанбайұлы атындағы көшесінің №1-163 үйлері, Амантұрлы Батыр атындағы көшесінің №1-143 үйлері, Бозжыра көшесінің және Есекмерген батыр көшесінің қиылысынан Бозжыра көшесінің Сүгір Бегендікұлы көшесімен қиылысына дейінгі үйлер, Асау Батыр атындағы көшесінің №1-145 үйлері, Қалнияз ақын атындағы көшесінің №1-75 үйлері.";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131 сайлау учаскесі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Маңғыстау облысының білім басқармасының Бейнеу ауданы бойынша білім бөлімінің "Ә.Жанкелдин атындағы жалпы білім беретін мектеп" коммуналдық мемлекеттік мекемесі.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Сарға ауылының үйлері.";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133 сайлау учаскесі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Бейнеу аудандық әкімдігінің "Бейнеумәдениет" мемлекеттік коммуналдық қазынашылық кәсіпорнының Сыңғырлау ауылдық клубы.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Сыңғырлау ауылының үйлері.";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134 сайлау учаскесі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Маңғыстау облысының білім басқармасының Бейнеу ауданы бойынша білім бөлімінің "Сам №1 жалпы білім беретін мектеп" коммуналдық мемлекеттік мекемесі.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Сам ауылының үйлері.";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136 сайлау учаскесі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Бейнеу аудандық әкімдігінің "Бейнеумәдениет" мемлекеттік коммуналдық қазынашылық кәсіпорнының Ноғайты ауылдық клубы.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Ноғайты ауылының үйлері.";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138 сайлау учаскесі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Маңғыстау облысының білім басқармасының Бейнеу ауданы бойынша білім бөлімінің "Үстірт" бөбекжайы" жедел басқару құқығындағы мемлекеттік коммуналдық қазыналық кәсіпорны.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Бейнеу ауылының С.Қилыбайұлы атындағы көшесінің №1-18 үйлері, Ж.Аймауытов атындағы, Т.Тоқтаров атындағы, Д.Нұрпейісова атындағы, Сәттіғұл атындағы,Жамбыл атындағы, Абай атындағы, Құрманғазы атындағы көшелерінің үйлері.".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Бейнеу ауданы әкімі аппаратының басшысына жүктелсін.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аудандық аумақтық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