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5b68" w14:textId="b0b5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Қызылсай ауылының бюджеті туралы" Жаңаөзен қалалық мәслихатының 2025 жылғы 26 желтоқсандағы № 35/321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8 мамырдағы № 40/363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Қызылсай ауылының бюджеті туралы" Жаңаөзен қалалық мәслихатының 2025 жылғы 26 желтоқсандағы № 35/321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788 224,0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741 363,0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14 331,0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Қызылсай ауылының бюджетіне қалалық бюджеттен 741 363,0 мың теңге сомасында субвенция бөлінгені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мамырдағы № 40/363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35/321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788 224,0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802 555,0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