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7814" w14:textId="c207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Қызылсай ауылының бюджеті туралы" Жаңаөзен қалалық мәслихатының 2025 жылғы 26 желтоқсандағы № 35/321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10 наурыздағы № 38/346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Қызылсай ауылының бюджеті туралы" Жаңаөзен қалалық мәслихатының 2025 жылғы 26 желтоқсандағы № 35/321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778 224,0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731 363,0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792 555,0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- 14 331,0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14 331,0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14 331,0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Қызылсай ауылының бюджетіне қалалық бюджеттен 731 363,0 мың теңге сомасында субвенция бөлінгені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2026 жылғы 10 наурыздағы № 38/346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778 224,0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40 563,0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40 055,0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792 555,0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239 300,0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