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bb2" w14:textId="d2b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Жаңаөзен қаласы әкімінің 2019 жылғы 10 қаңтардағы № 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әкімінің 2026 жылғы 13 мамырдағы № 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Жаңаөзен қаласы әкімінің 2019 жылғы 10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3774 болып тіркелген)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Рахат ауылындағы "Мерей" шағын ауданы, "Маңғыстау облысының білім басқармасының Жаңаөзен қаласы бойынша білім бөлімінің "№ 9 жалпы білім беретін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ауылының "Мерей" шағын ауданындағы Шоғы батыр, Өмірзақ Нұрбаев, Қиту Бекжанов, Аль-Фараби, Дінмұханбет Қонаев, Жайлаубай Тлеуов, Н. Тілеубергенова, Баласұғын Жүсіп, Қорқыт ата көшелеріндегі барлық үйлер.";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Рахат ауылындағы "Мерей" шағын ауданы, "Маңғыстау облысының білім басқармасының Жаңаөзен қаласы бойынша білім бөлімінің "№ 9 жалпы білім беретін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ауылының "Мерей" шағын ауданындағы Мұстафа Өзітүрік, Сәнжан Боранбаев, 45, 46, 47, 48, 49, 50, 51, 52, 53, 54, 55, 56, 57, 58, 59, 60 көшелеріндегі барлық үйлер.";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283 сайлау учаскесімен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Рахат ауылындағы "Мерей" шағын ауданы, "Маңғыстау облысының білім басқармасының Жаңаөзен қаласы бойынша білім бөлімінің "№ 25 жалпы білім беретін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ауылының "Мерей" шағын ауданындағы 61, 62, 63, 64, 65, 66, 67, 68, 69, 70, 71, 72, 73, 74, 75, 76, 77, 78 көшелеріндегі барлық үйлер.".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қаласы әкімі аппаратының басшысы М. Уйсеновке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