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c2b2" w14:textId="ed2c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ұйымдарының басшылары, мамандары және басқа да қызметшілері лауазымдарының біліктілік анықтамалығын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2026 жылғы 18 ақпандағы № 43-НҚ бұйрығы</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Су шаруашылығы ұйымдарының басшылары, мамандары және басқа да қызметшілері лауазымдарының біліктілік </w:t>
      </w:r>
      <w:r>
        <w:rPr>
          <w:rFonts w:ascii="Times New Roman"/>
          <w:b w:val="false"/>
          <w:i w:val="false"/>
          <w:color w:val="000000"/>
          <w:sz w:val="28"/>
        </w:rPr>
        <w:t>анықтамалығы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Жерасты сулары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министрлігінің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он күнтізбелік күннен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Еңбек және халықты әлеуметтік</w:t>
      </w:r>
    </w:p>
    <w:bookmarkEnd w:id="9"/>
    <w:bookmarkStart w:name="z15" w:id="10"/>
    <w:p>
      <w:pPr>
        <w:spacing w:after="0"/>
        <w:ind w:left="0"/>
        <w:jc w:val="both"/>
      </w:pPr>
      <w:r>
        <w:rPr>
          <w:rFonts w:ascii="Times New Roman"/>
          <w:b w:val="false"/>
          <w:i w:val="false"/>
          <w:color w:val="000000"/>
          <w:sz w:val="28"/>
        </w:rPr>
        <w:t>
      қорғау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2026 жылғы 18 ақпандағы</w:t>
            </w:r>
            <w:r>
              <w:br/>
            </w:r>
            <w:r>
              <w:rPr>
                <w:rFonts w:ascii="Times New Roman"/>
                <w:b w:val="false"/>
                <w:i w:val="false"/>
                <w:color w:val="000000"/>
                <w:sz w:val="20"/>
              </w:rPr>
              <w:t>№ 43-НҚ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Су шаруашылығы ұйымдарының басшылары, мамандары және басқа да қызметшілері лауазымдарының біліктілік анықтамалығы</w:t>
      </w:r>
    </w:p>
    <w:bookmarkEnd w:id="11"/>
    <w:bookmarkStart w:name="z18" w:id="12"/>
    <w:p>
      <w:pPr>
        <w:spacing w:after="0"/>
        <w:ind w:left="0"/>
        <w:jc w:val="left"/>
      </w:pPr>
      <w:r>
        <w:rPr>
          <w:rFonts w:ascii="Times New Roman"/>
          <w:b/>
          <w:i w:val="false"/>
          <w:color w:val="000000"/>
        </w:rPr>
        <w:t xml:space="preserve"> 1 бөлім. Кіріспе</w:t>
      </w:r>
    </w:p>
    <w:bookmarkEnd w:id="12"/>
    <w:bookmarkStart w:name="z19" w:id="13"/>
    <w:p>
      <w:pPr>
        <w:spacing w:after="0"/>
        <w:ind w:left="0"/>
        <w:jc w:val="both"/>
      </w:pPr>
      <w:r>
        <w:rPr>
          <w:rFonts w:ascii="Times New Roman"/>
          <w:b w:val="false"/>
          <w:i w:val="false"/>
          <w:color w:val="000000"/>
          <w:sz w:val="28"/>
        </w:rPr>
        <w:t>
      1. Осы Су шаруашылығы ұйымдарының басшылары, мамандары және басқа да қызметшілері лауазымдарының біліктілік анықтамалығы (бұдан әрі – Біліктілік анықтамалығы) кадрларды дұрыс іріктеуге және орналастыруға, олардың біліктілігін арттыруға, қызметкерлерді аттестаттауға, басшылар, мамандар арасындағы еңбек бөлінісіне ықпал етуге, сондай-ақ қызметкерлердің осы санаттарының лауазымдық міндеттерін және оларға еңбекақы төлеу санаттары бойынша қойылатын біліктілік талаптарын айқындауда бірыңғайлықты қамтамасыз етуге арналған.</w:t>
      </w:r>
    </w:p>
    <w:bookmarkEnd w:id="13"/>
    <w:bookmarkStart w:name="z20" w:id="14"/>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Ғылыми-техникалық сала басшылары мен мамандары, бағдарламалық қамтамасыз ету саласындағы, мемлекеттік сатып алу жөніндегі мамандар және өзге де инженерлік-техникалық персонал лауазымдарының біліктілік сипаттамалары (Нормативтік құқықтық актілерді мемлекеттік тіркеу тізілімінде № 22003 тіркелген) басшылар, мамандар және басқа да қызметшілер лауазымдарының біліктілік анықтамалығында айқындалған. </w:t>
      </w:r>
    </w:p>
    <w:bookmarkEnd w:id="14"/>
    <w:bookmarkStart w:name="z21" w:id="15"/>
    <w:p>
      <w:pPr>
        <w:spacing w:after="0"/>
        <w:ind w:left="0"/>
        <w:jc w:val="both"/>
      </w:pPr>
      <w:r>
        <w:rPr>
          <w:rFonts w:ascii="Times New Roman"/>
          <w:b w:val="false"/>
          <w:i w:val="false"/>
          <w:color w:val="000000"/>
          <w:sz w:val="28"/>
        </w:rPr>
        <w:t>
      3. Лауазымдық нұсқаулықтарды әзірлеу кезінде нақты ұйымдық-техникалық жағдайларда тиісті лауазымға тән жұмыстардың тізімін нақтылауға жол беріледі және жұмыскерлерді қажетті арнайы даярлауға қойылатын талаптар белгіленеді.</w:t>
      </w:r>
    </w:p>
    <w:bookmarkEnd w:id="15"/>
    <w:bookmarkStart w:name="z22" w:id="16"/>
    <w:p>
      <w:pPr>
        <w:spacing w:after="0"/>
        <w:ind w:left="0"/>
        <w:jc w:val="both"/>
      </w:pPr>
      <w:r>
        <w:rPr>
          <w:rFonts w:ascii="Times New Roman"/>
          <w:b w:val="false"/>
          <w:i w:val="false"/>
          <w:color w:val="000000"/>
          <w:sz w:val="28"/>
        </w:rPr>
        <w:t xml:space="preserve">
      4. Біліктілік анықтамалығын Қазақстан Республикасы Су ресурстары және ирригация министрлігі әзірледі. </w:t>
      </w:r>
    </w:p>
    <w:bookmarkEnd w:id="16"/>
    <w:bookmarkStart w:name="z23" w:id="17"/>
    <w:p>
      <w:pPr>
        <w:spacing w:after="0"/>
        <w:ind w:left="0"/>
        <w:jc w:val="left"/>
      </w:pPr>
      <w:r>
        <w:rPr>
          <w:rFonts w:ascii="Times New Roman"/>
          <w:b/>
          <w:i w:val="false"/>
          <w:color w:val="000000"/>
        </w:rPr>
        <w:t xml:space="preserve"> 2 бөлім. Су шаруашылығы ұйымдарының басшылары мен мамандары лауазымдарының біліктілік сипаттамалары</w:t>
      </w:r>
    </w:p>
    <w:bookmarkEnd w:id="17"/>
    <w:bookmarkStart w:name="z24" w:id="18"/>
    <w:p>
      <w:pPr>
        <w:spacing w:after="0"/>
        <w:ind w:left="0"/>
        <w:jc w:val="left"/>
      </w:pPr>
      <w:r>
        <w:rPr>
          <w:rFonts w:ascii="Times New Roman"/>
          <w:b/>
          <w:i w:val="false"/>
          <w:color w:val="000000"/>
        </w:rPr>
        <w:t xml:space="preserve"> 1 тарау. Басшылардың лауазымдары</w:t>
      </w:r>
    </w:p>
    <w:bookmarkEnd w:id="18"/>
    <w:bookmarkStart w:name="z25" w:id="19"/>
    <w:p>
      <w:pPr>
        <w:spacing w:after="0"/>
        <w:ind w:left="0"/>
        <w:jc w:val="left"/>
      </w:pPr>
      <w:r>
        <w:rPr>
          <w:rFonts w:ascii="Times New Roman"/>
          <w:b/>
          <w:i w:val="false"/>
          <w:color w:val="000000"/>
        </w:rPr>
        <w:t xml:space="preserve"> 1-параграф. Бас агроном-агрохимик</w:t>
      </w:r>
    </w:p>
    <w:bookmarkEnd w:id="19"/>
    <w:bookmarkStart w:name="z26" w:id="20"/>
    <w:p>
      <w:pPr>
        <w:spacing w:after="0"/>
        <w:ind w:left="0"/>
        <w:jc w:val="both"/>
      </w:pPr>
      <w:r>
        <w:rPr>
          <w:rFonts w:ascii="Times New Roman"/>
          <w:b w:val="false"/>
          <w:i w:val="false"/>
          <w:color w:val="000000"/>
          <w:sz w:val="28"/>
        </w:rPr>
        <w:t>
      5. Лауазымдық міндеттері:</w:t>
      </w:r>
    </w:p>
    <w:bookmarkEnd w:id="20"/>
    <w:bookmarkStart w:name="z27" w:id="21"/>
    <w:p>
      <w:pPr>
        <w:spacing w:after="0"/>
        <w:ind w:left="0"/>
        <w:jc w:val="both"/>
      </w:pPr>
      <w:r>
        <w:rPr>
          <w:rFonts w:ascii="Times New Roman"/>
          <w:b w:val="false"/>
          <w:i w:val="false"/>
          <w:color w:val="000000"/>
          <w:sz w:val="28"/>
        </w:rPr>
        <w:t>
      ауыл шаруашылығында тыңайтқыштарды және химияландыру құралдарын, тиімді пайдалану бойынша жұмыстарды ұйымдастырушылық-технологиялық басқаруды жүзеге асырады;</w:t>
      </w:r>
    </w:p>
    <w:bookmarkEnd w:id="21"/>
    <w:bookmarkStart w:name="z28" w:id="22"/>
    <w:p>
      <w:pPr>
        <w:spacing w:after="0"/>
        <w:ind w:left="0"/>
        <w:jc w:val="both"/>
      </w:pPr>
      <w:r>
        <w:rPr>
          <w:rFonts w:ascii="Times New Roman"/>
          <w:b w:val="false"/>
          <w:i w:val="false"/>
          <w:color w:val="000000"/>
          <w:sz w:val="28"/>
        </w:rPr>
        <w:t>
      тыңайтқыштарға және топырақ жақсартушы заттарға талдау жүргізуді, тыңайтқыштармен егістік тәжірибелер жүргізуді ұйымдастырады және оларға қатысады;</w:t>
      </w:r>
    </w:p>
    <w:bookmarkEnd w:id="22"/>
    <w:bookmarkStart w:name="z29" w:id="23"/>
    <w:p>
      <w:pPr>
        <w:spacing w:after="0"/>
        <w:ind w:left="0"/>
        <w:jc w:val="both"/>
      </w:pPr>
      <w:r>
        <w:rPr>
          <w:rFonts w:ascii="Times New Roman"/>
          <w:b w:val="false"/>
          <w:i w:val="false"/>
          <w:color w:val="000000"/>
          <w:sz w:val="28"/>
        </w:rPr>
        <w:t>
      зерттеулер, экспресс-талдауларды, жүргізуді ұйымдастырады, жаңа әдістер апробациясын жүргізеді, жұмысқа зертханалық құрылғылар және құрал-жабдықтар дайындайды;</w:t>
      </w:r>
    </w:p>
    <w:bookmarkEnd w:id="23"/>
    <w:bookmarkStart w:name="z30" w:id="24"/>
    <w:p>
      <w:pPr>
        <w:spacing w:after="0"/>
        <w:ind w:left="0"/>
        <w:jc w:val="both"/>
      </w:pPr>
      <w:r>
        <w:rPr>
          <w:rFonts w:ascii="Times New Roman"/>
          <w:b w:val="false"/>
          <w:i w:val="false"/>
          <w:color w:val="000000"/>
          <w:sz w:val="28"/>
        </w:rPr>
        <w:t>
      топырақ құнарлылығының жай-күйі мен өзгеру серпінін бағалауды ұйымдастырады және жүргізеді;</w:t>
      </w:r>
    </w:p>
    <w:bookmarkEnd w:id="24"/>
    <w:bookmarkStart w:name="z31" w:id="25"/>
    <w:p>
      <w:pPr>
        <w:spacing w:after="0"/>
        <w:ind w:left="0"/>
        <w:jc w:val="both"/>
      </w:pPr>
      <w:r>
        <w:rPr>
          <w:rFonts w:ascii="Times New Roman"/>
          <w:b w:val="false"/>
          <w:i w:val="false"/>
          <w:color w:val="000000"/>
          <w:sz w:val="28"/>
        </w:rPr>
        <w:t>
      химияландырудың перспективалы және жылдық жоспарларын жасауға, ұйымдармен шарттар жасасуға және өндірістік бағдарламаларды әзірлеуге қатысады, олардың орындалуын қамтамасыз етеді;</w:t>
      </w:r>
    </w:p>
    <w:bookmarkEnd w:id="25"/>
    <w:bookmarkStart w:name="z32" w:id="26"/>
    <w:p>
      <w:pPr>
        <w:spacing w:after="0"/>
        <w:ind w:left="0"/>
        <w:jc w:val="both"/>
      </w:pPr>
      <w:r>
        <w:rPr>
          <w:rFonts w:ascii="Times New Roman"/>
          <w:b w:val="false"/>
          <w:i w:val="false"/>
          <w:color w:val="000000"/>
          <w:sz w:val="28"/>
        </w:rPr>
        <w:t>
      сынақ жабдықтарын және өлшеу құралдарын техникалық пайдалану қағидаларын сақтайды;</w:t>
      </w:r>
    </w:p>
    <w:bookmarkEnd w:id="26"/>
    <w:bookmarkStart w:name="z33" w:id="27"/>
    <w:p>
      <w:pPr>
        <w:spacing w:after="0"/>
        <w:ind w:left="0"/>
        <w:jc w:val="both"/>
      </w:pPr>
      <w:r>
        <w:rPr>
          <w:rFonts w:ascii="Times New Roman"/>
          <w:b w:val="false"/>
          <w:i w:val="false"/>
          <w:color w:val="000000"/>
          <w:sz w:val="28"/>
        </w:rPr>
        <w:t>
      материалдық-техникалық құралдарға, арнайы киімге және жеке қорғаныш құралдарына деген қажеттілікті айқындайды;</w:t>
      </w:r>
    </w:p>
    <w:bookmarkEnd w:id="27"/>
    <w:bookmarkStart w:name="z34" w:id="28"/>
    <w:p>
      <w:pPr>
        <w:spacing w:after="0"/>
        <w:ind w:left="0"/>
        <w:jc w:val="both"/>
      </w:pPr>
      <w:r>
        <w:rPr>
          <w:rFonts w:ascii="Times New Roman"/>
          <w:b w:val="false"/>
          <w:i w:val="false"/>
          <w:color w:val="000000"/>
          <w:sz w:val="28"/>
        </w:rPr>
        <w:t>
      талдаулардың сапалы және уақтылы орындалуын қамтамасыз етеді;</w:t>
      </w:r>
    </w:p>
    <w:bookmarkEnd w:id="28"/>
    <w:bookmarkStart w:name="z35" w:id="29"/>
    <w:p>
      <w:pPr>
        <w:spacing w:after="0"/>
        <w:ind w:left="0"/>
        <w:jc w:val="both"/>
      </w:pPr>
      <w:r>
        <w:rPr>
          <w:rFonts w:ascii="Times New Roman"/>
          <w:b w:val="false"/>
          <w:i w:val="false"/>
          <w:color w:val="000000"/>
          <w:sz w:val="28"/>
        </w:rPr>
        <w:t>
      белгіленген құжаттаманы, есеп және есептілікті жүргізеді;</w:t>
      </w:r>
    </w:p>
    <w:bookmarkEnd w:id="29"/>
    <w:bookmarkStart w:name="z36" w:id="30"/>
    <w:p>
      <w:pPr>
        <w:spacing w:after="0"/>
        <w:ind w:left="0"/>
        <w:jc w:val="both"/>
      </w:pPr>
      <w:r>
        <w:rPr>
          <w:rFonts w:ascii="Times New Roman"/>
          <w:b w:val="false"/>
          <w:i w:val="false"/>
          <w:color w:val="000000"/>
          <w:sz w:val="28"/>
        </w:rPr>
        <w:t>
      минералды және органикалық тыңайтқыштарды тиімді қолдану, топырақтың химиялық мелиорациясы бойынша жобалық-сметалық құжаттаманы әзірлеуге қатысады;</w:t>
      </w:r>
    </w:p>
    <w:bookmarkEnd w:id="30"/>
    <w:bookmarkStart w:name="z37" w:id="31"/>
    <w:p>
      <w:pPr>
        <w:spacing w:after="0"/>
        <w:ind w:left="0"/>
        <w:jc w:val="both"/>
      </w:pPr>
      <w:r>
        <w:rPr>
          <w:rFonts w:ascii="Times New Roman"/>
          <w:b w:val="false"/>
          <w:i w:val="false"/>
          <w:color w:val="000000"/>
          <w:sz w:val="28"/>
        </w:rPr>
        <w:t>
      ғылыми жетістіктер мен озық тәжірибені насихаттауды және ендіруді қамтамасыз етеді;</w:t>
      </w:r>
    </w:p>
    <w:bookmarkEnd w:id="31"/>
    <w:bookmarkStart w:name="z38" w:id="32"/>
    <w:p>
      <w:pPr>
        <w:spacing w:after="0"/>
        <w:ind w:left="0"/>
        <w:jc w:val="both"/>
      </w:pPr>
      <w:r>
        <w:rPr>
          <w:rFonts w:ascii="Times New Roman"/>
          <w:b w:val="false"/>
          <w:i w:val="false"/>
          <w:color w:val="000000"/>
          <w:sz w:val="28"/>
        </w:rPr>
        <w:t>
      қоршаған ортаны қорғау жөніндегі заңнама талаптарының орындалуын қамтамасыз етеді;</w:t>
      </w:r>
    </w:p>
    <w:bookmarkEnd w:id="32"/>
    <w:bookmarkStart w:name="z39" w:id="33"/>
    <w:p>
      <w:pPr>
        <w:spacing w:after="0"/>
        <w:ind w:left="0"/>
        <w:jc w:val="both"/>
      </w:pPr>
      <w:r>
        <w:rPr>
          <w:rFonts w:ascii="Times New Roman"/>
          <w:b w:val="false"/>
          <w:i w:val="false"/>
          <w:color w:val="000000"/>
          <w:sz w:val="28"/>
        </w:rPr>
        <w:t>
      агрохимиялық жұмыстарды ұйымдастыру мен бақылауды, тыңайтқыштарды қолдану жоспарларын әзірлеуге, сондай-ақ топырақтың құнарлылығын және өнім сапасын арттыру мақсатында зерттеулер жүргізуге жауапкершілік артады;</w:t>
      </w:r>
    </w:p>
    <w:bookmarkEnd w:id="33"/>
    <w:bookmarkStart w:name="z40" w:id="34"/>
    <w:p>
      <w:pPr>
        <w:spacing w:after="0"/>
        <w:ind w:left="0"/>
        <w:jc w:val="both"/>
      </w:pPr>
      <w:r>
        <w:rPr>
          <w:rFonts w:ascii="Times New Roman"/>
          <w:b w:val="false"/>
          <w:i w:val="false"/>
          <w:color w:val="000000"/>
          <w:sz w:val="28"/>
        </w:rPr>
        <w:t xml:space="preserve">
      Қазақстан Республикасының Премьер-Министрінің орынбасары – Еңбек және халықты әлеуметтік қорғау министрінің 2023 жылғы 27 шілдедегі № 317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Қауіпсіздік және еңбекті қорғау саласындағы нормативтік құқықтық актілерді тиісті уәкілетті органдардың қабылдау қағидаларына сәйкес белгіленген қауіпсіздік және еңбекті қорғау талаптарының сақталуын қамтамасыз етеді (нормативтік құқықтық актілерді мемлекеттік тіркеу тізілімінде № 33204 болып тіркелген) (бұдан әрі – Еңбекті қорғау нормалары).</w:t>
      </w:r>
    </w:p>
    <w:bookmarkEnd w:id="34"/>
    <w:bookmarkStart w:name="z41" w:id="35"/>
    <w:p>
      <w:pPr>
        <w:spacing w:after="0"/>
        <w:ind w:left="0"/>
        <w:jc w:val="both"/>
      </w:pPr>
      <w:r>
        <w:rPr>
          <w:rFonts w:ascii="Times New Roman"/>
          <w:b w:val="false"/>
          <w:i w:val="false"/>
          <w:color w:val="000000"/>
          <w:sz w:val="28"/>
        </w:rPr>
        <w:t>
      6. Мыналарды:</w:t>
      </w:r>
    </w:p>
    <w:bookmarkEnd w:id="35"/>
    <w:bookmarkStart w:name="z42" w:id="36"/>
    <w:p>
      <w:pPr>
        <w:spacing w:after="0"/>
        <w:ind w:left="0"/>
        <w:jc w:val="both"/>
      </w:pPr>
      <w:r>
        <w:rPr>
          <w:rFonts w:ascii="Times New Roman"/>
          <w:b w:val="false"/>
          <w:i w:val="false"/>
          <w:color w:val="000000"/>
          <w:sz w:val="28"/>
        </w:rPr>
        <w:t>
      Қазақстан Республикасының Конституциясын;</w:t>
      </w:r>
    </w:p>
    <w:bookmarkEnd w:id="36"/>
    <w:bookmarkStart w:name="z43" w:id="37"/>
    <w:p>
      <w:pPr>
        <w:spacing w:after="0"/>
        <w:ind w:left="0"/>
        <w:jc w:val="both"/>
      </w:pPr>
      <w:r>
        <w:rPr>
          <w:rFonts w:ascii="Times New Roman"/>
          <w:b w:val="false"/>
          <w:i w:val="false"/>
          <w:color w:val="000000"/>
          <w:sz w:val="28"/>
        </w:rPr>
        <w:t>
      Қазақстан Республикасының Жер кодексін;</w:t>
      </w:r>
    </w:p>
    <w:bookmarkEnd w:id="37"/>
    <w:bookmarkStart w:name="z44" w:id="38"/>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38"/>
    <w:bookmarkStart w:name="z45" w:id="39"/>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39"/>
    <w:bookmarkStart w:name="z46" w:id="40"/>
    <w:p>
      <w:pPr>
        <w:spacing w:after="0"/>
        <w:ind w:left="0"/>
        <w:jc w:val="both"/>
      </w:pPr>
      <w:r>
        <w:rPr>
          <w:rFonts w:ascii="Times New Roman"/>
          <w:b w:val="false"/>
          <w:i w:val="false"/>
          <w:color w:val="000000"/>
          <w:sz w:val="28"/>
        </w:rPr>
        <w:t>
      Қазақстан Республикасының "Өсімдіктер карантині туралы" заңын;</w:t>
      </w:r>
    </w:p>
    <w:bookmarkEnd w:id="40"/>
    <w:bookmarkStart w:name="z47" w:id="41"/>
    <w:p>
      <w:pPr>
        <w:spacing w:after="0"/>
        <w:ind w:left="0"/>
        <w:jc w:val="both"/>
      </w:pPr>
      <w:r>
        <w:rPr>
          <w:rFonts w:ascii="Times New Roman"/>
          <w:b w:val="false"/>
          <w:i w:val="false"/>
          <w:color w:val="000000"/>
          <w:sz w:val="28"/>
        </w:rPr>
        <w:t>
      Қазақстан Республикасының "Өсімдіктерді қорғау туралы" заңын;</w:t>
      </w:r>
    </w:p>
    <w:bookmarkEnd w:id="41"/>
    <w:bookmarkStart w:name="z48" w:id="42"/>
    <w:p>
      <w:pPr>
        <w:spacing w:after="0"/>
        <w:ind w:left="0"/>
        <w:jc w:val="both"/>
      </w:pPr>
      <w:r>
        <w:rPr>
          <w:rFonts w:ascii="Times New Roman"/>
          <w:b w:val="false"/>
          <w:i w:val="false"/>
          <w:color w:val="000000"/>
          <w:sz w:val="28"/>
        </w:rPr>
        <w:t>
      Қазақстан Республикасының "Тұқым шаруашылығы туралы" заңын;</w:t>
      </w:r>
    </w:p>
    <w:bookmarkEnd w:id="42"/>
    <w:bookmarkStart w:name="z49" w:id="43"/>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w:t>
      </w:r>
    </w:p>
    <w:bookmarkEnd w:id="43"/>
    <w:bookmarkStart w:name="z50" w:id="44"/>
    <w:p>
      <w:pPr>
        <w:spacing w:after="0"/>
        <w:ind w:left="0"/>
        <w:jc w:val="both"/>
      </w:pPr>
      <w:r>
        <w:rPr>
          <w:rFonts w:ascii="Times New Roman"/>
          <w:b w:val="false"/>
          <w:i w:val="false"/>
          <w:color w:val="000000"/>
          <w:sz w:val="28"/>
        </w:rPr>
        <w:t>
      Қазақстан Республикасының өзге де нормативтік құқықтық актілерін, агроөнеркәсіптік кешен, ұйымның өндірістік қызметі мәселелері бойынша басшылық, нормативтік, нұсқаулық және әдістемелік материалдарды, агрохимияны, тыңайтқыштарды тасымалдау, сақтау және енгізу технологиясын, тыңайтқыштарды талдау әдістерін, тыңайтқышқа арналған стандарттарды, экономика, ауыл шаруашылығындағы еңбекті ұйымдастыру, өндіріс және басқару негіздерін, еңбек және жер заңнамасы негіздерін, қоршаған ортаны қорғау және табиғат ресурстарын ұтымды пайдалану жөніндегі заңнаманы, еңбек қауіпсіздігі және қорғау қағидалары мен нормаларын білуге тиіс.</w:t>
      </w:r>
    </w:p>
    <w:bookmarkEnd w:id="44"/>
    <w:bookmarkStart w:name="z51" w:id="45"/>
    <w:p>
      <w:pPr>
        <w:spacing w:after="0"/>
        <w:ind w:left="0"/>
        <w:jc w:val="both"/>
      </w:pPr>
      <w:r>
        <w:rPr>
          <w:rFonts w:ascii="Times New Roman"/>
          <w:b w:val="false"/>
          <w:i w:val="false"/>
          <w:color w:val="000000"/>
          <w:sz w:val="28"/>
        </w:rPr>
        <w:t>
      7. Біліктілікке қойылатын талаптар:</w:t>
      </w:r>
    </w:p>
    <w:bookmarkEnd w:id="45"/>
    <w:bookmarkStart w:name="z52" w:id="46"/>
    <w:p>
      <w:pPr>
        <w:spacing w:after="0"/>
        <w:ind w:left="0"/>
        <w:jc w:val="both"/>
      </w:pPr>
      <w:r>
        <w:rPr>
          <w:rFonts w:ascii="Times New Roman"/>
          <w:b w:val="false"/>
          <w:i w:val="false"/>
          <w:color w:val="000000"/>
          <w:sz w:val="28"/>
        </w:rPr>
        <w:t>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кәсіптік қызмет бағыты бойынша бойынша жұмыс өтілі 5 (бес) жылдан кем емес.</w:t>
      </w:r>
    </w:p>
    <w:bookmarkEnd w:id="46"/>
    <w:bookmarkStart w:name="z53" w:id="47"/>
    <w:p>
      <w:pPr>
        <w:spacing w:after="0"/>
        <w:ind w:left="0"/>
        <w:jc w:val="left"/>
      </w:pPr>
      <w:r>
        <w:rPr>
          <w:rFonts w:ascii="Times New Roman"/>
          <w:b/>
          <w:i w:val="false"/>
          <w:color w:val="000000"/>
        </w:rPr>
        <w:t xml:space="preserve"> 2-параграф. Бас геофизик</w:t>
      </w:r>
    </w:p>
    <w:bookmarkEnd w:id="47"/>
    <w:bookmarkStart w:name="z54" w:id="48"/>
    <w:p>
      <w:pPr>
        <w:spacing w:after="0"/>
        <w:ind w:left="0"/>
        <w:jc w:val="both"/>
      </w:pPr>
      <w:r>
        <w:rPr>
          <w:rFonts w:ascii="Times New Roman"/>
          <w:b w:val="false"/>
          <w:i w:val="false"/>
          <w:color w:val="000000"/>
          <w:sz w:val="28"/>
        </w:rPr>
        <w:t>
      8. Лауазымдық міндеттері:</w:t>
      </w:r>
    </w:p>
    <w:bookmarkEnd w:id="48"/>
    <w:bookmarkStart w:name="z55" w:id="49"/>
    <w:p>
      <w:pPr>
        <w:spacing w:after="0"/>
        <w:ind w:left="0"/>
        <w:jc w:val="both"/>
      </w:pPr>
      <w:r>
        <w:rPr>
          <w:rFonts w:ascii="Times New Roman"/>
          <w:b w:val="false"/>
          <w:i w:val="false"/>
          <w:color w:val="000000"/>
          <w:sz w:val="28"/>
        </w:rPr>
        <w:t>
      су шаруашылығы саласында геофизикалық зерттеулер мен жұмыстарды басқарады;</w:t>
      </w:r>
    </w:p>
    <w:bookmarkEnd w:id="49"/>
    <w:bookmarkStart w:name="z56" w:id="50"/>
    <w:p>
      <w:pPr>
        <w:spacing w:after="0"/>
        <w:ind w:left="0"/>
        <w:jc w:val="both"/>
      </w:pPr>
      <w:r>
        <w:rPr>
          <w:rFonts w:ascii="Times New Roman"/>
          <w:b w:val="false"/>
          <w:i w:val="false"/>
          <w:color w:val="000000"/>
          <w:sz w:val="28"/>
        </w:rPr>
        <w:t>
      геофизикалық бағдарламаларды жоспарлайды және олардың орындалуын бақылайды (оның ішінде ұңғымалардағы геофизикалық зерттеулер және басқа да әдістер);</w:t>
      </w:r>
    </w:p>
    <w:bookmarkEnd w:id="50"/>
    <w:bookmarkStart w:name="z57" w:id="51"/>
    <w:p>
      <w:pPr>
        <w:spacing w:after="0"/>
        <w:ind w:left="0"/>
        <w:jc w:val="both"/>
      </w:pPr>
      <w:r>
        <w:rPr>
          <w:rFonts w:ascii="Times New Roman"/>
          <w:b w:val="false"/>
          <w:i w:val="false"/>
          <w:color w:val="000000"/>
          <w:sz w:val="28"/>
        </w:rPr>
        <w:t>
      су нысандары мен жерасты суларының жағдайын бағалау үшін геофизикалық деректерді талдайды және интерпретациялауға қатысады;</w:t>
      </w:r>
    </w:p>
    <w:bookmarkEnd w:id="51"/>
    <w:bookmarkStart w:name="z58" w:id="52"/>
    <w:p>
      <w:pPr>
        <w:spacing w:after="0"/>
        <w:ind w:left="0"/>
        <w:jc w:val="both"/>
      </w:pPr>
      <w:r>
        <w:rPr>
          <w:rFonts w:ascii="Times New Roman"/>
          <w:b w:val="false"/>
          <w:i w:val="false"/>
          <w:color w:val="000000"/>
          <w:sz w:val="28"/>
        </w:rPr>
        <w:t>
      заманауи технологиялар мен геофизикалық зерттеу әдістемелерін енгізеді;</w:t>
      </w:r>
    </w:p>
    <w:bookmarkEnd w:id="52"/>
    <w:bookmarkStart w:name="z59" w:id="53"/>
    <w:p>
      <w:pPr>
        <w:spacing w:after="0"/>
        <w:ind w:left="0"/>
        <w:jc w:val="both"/>
      </w:pPr>
      <w:r>
        <w:rPr>
          <w:rFonts w:ascii="Times New Roman"/>
          <w:b w:val="false"/>
          <w:i w:val="false"/>
          <w:color w:val="000000"/>
          <w:sz w:val="28"/>
        </w:rPr>
        <w:t>
      бағынышты мамандар мен мердігер ұйымдардың жұмысын үйлестіреді;</w:t>
      </w:r>
    </w:p>
    <w:bookmarkEnd w:id="53"/>
    <w:bookmarkStart w:name="z60" w:id="54"/>
    <w:p>
      <w:pPr>
        <w:spacing w:after="0"/>
        <w:ind w:left="0"/>
        <w:jc w:val="both"/>
      </w:pPr>
      <w:r>
        <w:rPr>
          <w:rFonts w:ascii="Times New Roman"/>
          <w:b w:val="false"/>
          <w:i w:val="false"/>
          <w:color w:val="000000"/>
          <w:sz w:val="28"/>
        </w:rPr>
        <w:t>
      есептер мен ұсынымдарды дайындауға қатысады;</w:t>
      </w:r>
    </w:p>
    <w:bookmarkEnd w:id="54"/>
    <w:bookmarkStart w:name="z61" w:id="55"/>
    <w:p>
      <w:pPr>
        <w:spacing w:after="0"/>
        <w:ind w:left="0"/>
        <w:jc w:val="both"/>
      </w:pPr>
      <w:r>
        <w:rPr>
          <w:rFonts w:ascii="Times New Roman"/>
          <w:b w:val="false"/>
          <w:i w:val="false"/>
          <w:color w:val="000000"/>
          <w:sz w:val="28"/>
        </w:rPr>
        <w:t>
      ұйымның барлық геофизикалық қызметіне жалпы басшылық жасауға, геологиялық барлау жұмыстарының сапасы мен уақтылы орындалуын қамтамасыз етуге, нормативтік талаптардың сақталуын бақылауға, сондай-ақ геофизикалық қызметтің жұмысын үйлестіруді, оның ішінде персоналды басқаруға, геофизикалық жұмыстарды жоспарлау мен қаржыландыруға, минералдық-шикізат базасының жай-күйін және өзге де геологиялық процестерді бағалау мен болжауға жуапкершілік артады;</w:t>
      </w:r>
    </w:p>
    <w:bookmarkEnd w:id="55"/>
    <w:bookmarkStart w:name="z62" w:id="56"/>
    <w:p>
      <w:pPr>
        <w:spacing w:after="0"/>
        <w:ind w:left="0"/>
        <w:jc w:val="both"/>
      </w:pPr>
      <w:r>
        <w:rPr>
          <w:rFonts w:ascii="Times New Roman"/>
          <w:b w:val="false"/>
          <w:i w:val="false"/>
          <w:color w:val="000000"/>
          <w:sz w:val="28"/>
        </w:rPr>
        <w:t>
      еңбекті қорғау, экологиялық және өндірістік қауіпсіздік нормаларының сақталуын қамтамасыз етеді.</w:t>
      </w:r>
    </w:p>
    <w:bookmarkEnd w:id="56"/>
    <w:bookmarkStart w:name="z63" w:id="57"/>
    <w:p>
      <w:pPr>
        <w:spacing w:after="0"/>
        <w:ind w:left="0"/>
        <w:jc w:val="both"/>
      </w:pPr>
      <w:r>
        <w:rPr>
          <w:rFonts w:ascii="Times New Roman"/>
          <w:b w:val="false"/>
          <w:i w:val="false"/>
          <w:color w:val="000000"/>
          <w:sz w:val="28"/>
        </w:rPr>
        <w:t>
      9. Мыналарды:</w:t>
      </w:r>
    </w:p>
    <w:bookmarkEnd w:id="57"/>
    <w:bookmarkStart w:name="z64" w:id="5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58"/>
    <w:bookmarkStart w:name="z65" w:id="5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Су кодексін</w:t>
      </w:r>
      <w:r>
        <w:rPr>
          <w:rFonts w:ascii="Times New Roman"/>
          <w:b w:val="false"/>
          <w:i w:val="false"/>
          <w:color w:val="000000"/>
          <w:sz w:val="28"/>
        </w:rPr>
        <w:t>;</w:t>
      </w:r>
    </w:p>
    <w:bookmarkEnd w:id="59"/>
    <w:bookmarkStart w:name="z66" w:id="6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 кодексін</w:t>
      </w:r>
      <w:r>
        <w:rPr>
          <w:rFonts w:ascii="Times New Roman"/>
          <w:b w:val="false"/>
          <w:i w:val="false"/>
          <w:color w:val="000000"/>
          <w:sz w:val="28"/>
        </w:rPr>
        <w:t>;</w:t>
      </w:r>
    </w:p>
    <w:bookmarkEnd w:id="60"/>
    <w:bookmarkStart w:name="z67" w:id="6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w:t>
      </w:r>
      <w:r>
        <w:rPr>
          <w:rFonts w:ascii="Times New Roman"/>
          <w:b w:val="false"/>
          <w:i w:val="false"/>
          <w:color w:val="000000"/>
          <w:sz w:val="28"/>
        </w:rPr>
        <w:t>;</w:t>
      </w:r>
    </w:p>
    <w:bookmarkEnd w:id="61"/>
    <w:bookmarkStart w:name="z68" w:id="62"/>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заңын;</w:t>
      </w:r>
    </w:p>
    <w:bookmarkEnd w:id="62"/>
    <w:bookmarkStart w:name="z69" w:id="63"/>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заңын;</w:t>
      </w:r>
    </w:p>
    <w:bookmarkEnd w:id="63"/>
    <w:bookmarkStart w:name="z70" w:id="64"/>
    <w:p>
      <w:pPr>
        <w:spacing w:after="0"/>
        <w:ind w:left="0"/>
        <w:jc w:val="both"/>
      </w:pPr>
      <w:r>
        <w:rPr>
          <w:rFonts w:ascii="Times New Roman"/>
          <w:b w:val="false"/>
          <w:i w:val="false"/>
          <w:color w:val="000000"/>
          <w:sz w:val="28"/>
        </w:rPr>
        <w:t xml:space="preserve">
      кәсіпорынның өндірістік-техникалық қызметін реттейтін нормативтік актілерді; жабдықтар, ғимараттар мен құрылысжайларды техникалық пайдалануға қатысты құжаттарды; еңбекті қорғау, өнеркәсіптік қауіпсіздік, өрт қауіпсіздігі және қоршаған ортаны қорғау қағидаларын; экономика, жоспарлау, еңбек пен өндірісті ұйымдастыру негіздерін; инженерлік коммуникациялар мен өндірістік нысандарды техникалық бақылау, жөндеу, пайдалану және қызмет көрсету талаптарын; автоматтандыру және цифрландырудың заманауи құралдарын; техникалық есеп пен бақылаудың ақпараттық жүйелерін; еңбек, әкімшілік және азаматтық заңнаманың негіздерін; ішкі еңбек тәртібінің ережелерін білуге тиіс. </w:t>
      </w:r>
    </w:p>
    <w:bookmarkEnd w:id="64"/>
    <w:bookmarkStart w:name="z71" w:id="65"/>
    <w:p>
      <w:pPr>
        <w:spacing w:after="0"/>
        <w:ind w:left="0"/>
        <w:jc w:val="both"/>
      </w:pPr>
      <w:r>
        <w:rPr>
          <w:rFonts w:ascii="Times New Roman"/>
          <w:b w:val="false"/>
          <w:i w:val="false"/>
          <w:color w:val="000000"/>
          <w:sz w:val="28"/>
        </w:rPr>
        <w:t>
      10. Біліктілікке қойылатын талаптар:</w:t>
      </w:r>
    </w:p>
    <w:bookmarkEnd w:id="65"/>
    <w:bookmarkStart w:name="z72" w:id="66"/>
    <w:p>
      <w:pPr>
        <w:spacing w:after="0"/>
        <w:ind w:left="0"/>
        <w:jc w:val="both"/>
      </w:pPr>
      <w:r>
        <w:rPr>
          <w:rFonts w:ascii="Times New Roman"/>
          <w:b w:val="false"/>
          <w:i w:val="false"/>
          <w:color w:val="000000"/>
          <w:sz w:val="28"/>
        </w:rPr>
        <w:t>
      геофизика немесе оған жақын мамандық бойынша жоғары білім; геофизикалық зерттеулер саласында кемінде 5 (бес) жыл еңбек өтілі, оның ішінде басшылық тәжірибесі болуға тиіс.</w:t>
      </w:r>
    </w:p>
    <w:bookmarkEnd w:id="66"/>
    <w:bookmarkStart w:name="z73" w:id="67"/>
    <w:p>
      <w:pPr>
        <w:spacing w:after="0"/>
        <w:ind w:left="0"/>
        <w:jc w:val="left"/>
      </w:pPr>
      <w:r>
        <w:rPr>
          <w:rFonts w:ascii="Times New Roman"/>
          <w:b/>
          <w:i w:val="false"/>
          <w:color w:val="000000"/>
        </w:rPr>
        <w:t xml:space="preserve"> 3-параграф. Бас гидрогеолог</w:t>
      </w:r>
    </w:p>
    <w:bookmarkEnd w:id="67"/>
    <w:bookmarkStart w:name="z74" w:id="68"/>
    <w:p>
      <w:pPr>
        <w:spacing w:after="0"/>
        <w:ind w:left="0"/>
        <w:jc w:val="both"/>
      </w:pPr>
      <w:r>
        <w:rPr>
          <w:rFonts w:ascii="Times New Roman"/>
          <w:b w:val="false"/>
          <w:i w:val="false"/>
          <w:color w:val="000000"/>
          <w:sz w:val="28"/>
        </w:rPr>
        <w:t>
      11. Лауазымдық міндеттері:</w:t>
      </w:r>
    </w:p>
    <w:bookmarkEnd w:id="68"/>
    <w:bookmarkStart w:name="z75" w:id="69"/>
    <w:p>
      <w:pPr>
        <w:spacing w:after="0"/>
        <w:ind w:left="0"/>
        <w:jc w:val="both"/>
      </w:pPr>
      <w:r>
        <w:rPr>
          <w:rFonts w:ascii="Times New Roman"/>
          <w:b w:val="false"/>
          <w:i w:val="false"/>
          <w:color w:val="000000"/>
          <w:sz w:val="28"/>
        </w:rPr>
        <w:t>
      гидрогеологиялық-мелиорациялық жұмыстарды жүргізуге қатысты нормативтік және әдістемелік құжаттарды әзірлейді;</w:t>
      </w:r>
    </w:p>
    <w:bookmarkEnd w:id="69"/>
    <w:bookmarkStart w:name="z76" w:id="70"/>
    <w:p>
      <w:pPr>
        <w:spacing w:after="0"/>
        <w:ind w:left="0"/>
        <w:jc w:val="both"/>
      </w:pPr>
      <w:r>
        <w:rPr>
          <w:rFonts w:ascii="Times New Roman"/>
          <w:b w:val="false"/>
          <w:i w:val="false"/>
          <w:color w:val="000000"/>
          <w:sz w:val="28"/>
        </w:rPr>
        <w:t>
      мониторинг нысандары бойынша жылдық жұмыс жоспарларын дайындауды және гидрогеологиялық-мелиорациялық, бұрғылау жұмыстарын жүргізуді ұйымдастыруды жүзеге асырады, деректер банкінің қалыптасуына әдістемелік бақылауды жүзеге асырады;</w:t>
      </w:r>
    </w:p>
    <w:bookmarkEnd w:id="70"/>
    <w:bookmarkStart w:name="z77" w:id="71"/>
    <w:p>
      <w:pPr>
        <w:spacing w:after="0"/>
        <w:ind w:left="0"/>
        <w:jc w:val="both"/>
      </w:pPr>
      <w:r>
        <w:rPr>
          <w:rFonts w:ascii="Times New Roman"/>
          <w:b w:val="false"/>
          <w:i w:val="false"/>
          <w:color w:val="000000"/>
          <w:sz w:val="28"/>
        </w:rPr>
        <w:t>
      тақырыптық және өндірістік есептерді дайындауға қатысады;</w:t>
      </w:r>
    </w:p>
    <w:bookmarkEnd w:id="71"/>
    <w:bookmarkStart w:name="z78" w:id="72"/>
    <w:p>
      <w:pPr>
        <w:spacing w:after="0"/>
        <w:ind w:left="0"/>
        <w:jc w:val="both"/>
      </w:pPr>
      <w:r>
        <w:rPr>
          <w:rFonts w:ascii="Times New Roman"/>
          <w:b w:val="false"/>
          <w:i w:val="false"/>
          <w:color w:val="000000"/>
          <w:sz w:val="28"/>
        </w:rPr>
        <w:t xml:space="preserve">
      далалық, іздестіру, камералдық және гидрогеологиялық-мелиорациялық </w:t>
      </w:r>
    </w:p>
    <w:bookmarkEnd w:id="72"/>
    <w:bookmarkStart w:name="z79" w:id="73"/>
    <w:p>
      <w:pPr>
        <w:spacing w:after="0"/>
        <w:ind w:left="0"/>
        <w:jc w:val="both"/>
      </w:pPr>
      <w:r>
        <w:rPr>
          <w:rFonts w:ascii="Times New Roman"/>
          <w:b w:val="false"/>
          <w:i w:val="false"/>
          <w:color w:val="000000"/>
          <w:sz w:val="28"/>
        </w:rPr>
        <w:t>
      жұмыстардың жүргізілуіне әдістемелік бақылауды жүзеге асырады;</w:t>
      </w:r>
    </w:p>
    <w:bookmarkEnd w:id="73"/>
    <w:bookmarkStart w:name="z80" w:id="74"/>
    <w:p>
      <w:pPr>
        <w:spacing w:after="0"/>
        <w:ind w:left="0"/>
        <w:jc w:val="both"/>
      </w:pPr>
      <w:r>
        <w:rPr>
          <w:rFonts w:ascii="Times New Roman"/>
          <w:b w:val="false"/>
          <w:i w:val="false"/>
          <w:color w:val="000000"/>
          <w:sz w:val="28"/>
        </w:rPr>
        <w:t>
      картографиялық материалдарды жасауға қатысады;</w:t>
      </w:r>
    </w:p>
    <w:bookmarkEnd w:id="74"/>
    <w:bookmarkStart w:name="z81" w:id="75"/>
    <w:p>
      <w:pPr>
        <w:spacing w:after="0"/>
        <w:ind w:left="0"/>
        <w:jc w:val="both"/>
      </w:pPr>
      <w:r>
        <w:rPr>
          <w:rFonts w:ascii="Times New Roman"/>
          <w:b w:val="false"/>
          <w:i w:val="false"/>
          <w:color w:val="000000"/>
          <w:sz w:val="28"/>
        </w:rPr>
        <w:t>
      далалық гидрогеологиялық-мелиорациялық жұмыстардың орындалу сапасын, бақылау және мониторинг ұңғымаларының техникалық жай-күйін бақылайды;</w:t>
      </w:r>
    </w:p>
    <w:bookmarkEnd w:id="75"/>
    <w:bookmarkStart w:name="z82" w:id="76"/>
    <w:p>
      <w:pPr>
        <w:spacing w:after="0"/>
        <w:ind w:left="0"/>
        <w:jc w:val="both"/>
      </w:pPr>
      <w:r>
        <w:rPr>
          <w:rFonts w:ascii="Times New Roman"/>
          <w:b w:val="false"/>
          <w:i w:val="false"/>
          <w:color w:val="000000"/>
          <w:sz w:val="28"/>
        </w:rPr>
        <w:t>
      семинарлар, тренингтер өткізуге, мақалаларды ұйымдастыруға және дайындауға қатысады.</w:t>
      </w:r>
    </w:p>
    <w:bookmarkEnd w:id="76"/>
    <w:bookmarkStart w:name="z83" w:id="77"/>
    <w:p>
      <w:pPr>
        <w:spacing w:after="0"/>
        <w:ind w:left="0"/>
        <w:jc w:val="both"/>
      </w:pPr>
      <w:r>
        <w:rPr>
          <w:rFonts w:ascii="Times New Roman"/>
          <w:b w:val="false"/>
          <w:i w:val="false"/>
          <w:color w:val="000000"/>
          <w:sz w:val="28"/>
        </w:rPr>
        <w:t>
      12. Мыналарды:</w:t>
      </w:r>
    </w:p>
    <w:bookmarkEnd w:id="77"/>
    <w:bookmarkStart w:name="z84" w:id="78"/>
    <w:p>
      <w:pPr>
        <w:spacing w:after="0"/>
        <w:ind w:left="0"/>
        <w:jc w:val="both"/>
      </w:pPr>
      <w:r>
        <w:rPr>
          <w:rFonts w:ascii="Times New Roman"/>
          <w:b w:val="false"/>
          <w:i w:val="false"/>
          <w:color w:val="000000"/>
          <w:sz w:val="28"/>
        </w:rPr>
        <w:t>
      Қазақстан Республикасының Конституциясын;</w:t>
      </w:r>
    </w:p>
    <w:bookmarkEnd w:id="78"/>
    <w:bookmarkStart w:name="z85" w:id="79"/>
    <w:p>
      <w:pPr>
        <w:spacing w:after="0"/>
        <w:ind w:left="0"/>
        <w:jc w:val="both"/>
      </w:pPr>
      <w:r>
        <w:rPr>
          <w:rFonts w:ascii="Times New Roman"/>
          <w:b w:val="false"/>
          <w:i w:val="false"/>
          <w:color w:val="000000"/>
          <w:sz w:val="28"/>
        </w:rPr>
        <w:t>
      Қазақстан Республикасының Су кодексін;</w:t>
      </w:r>
    </w:p>
    <w:bookmarkEnd w:id="79"/>
    <w:bookmarkStart w:name="z86" w:id="80"/>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кодексін;</w:t>
      </w:r>
    </w:p>
    <w:bookmarkEnd w:id="80"/>
    <w:bookmarkStart w:name="z87" w:id="81"/>
    <w:p>
      <w:pPr>
        <w:spacing w:after="0"/>
        <w:ind w:left="0"/>
        <w:jc w:val="both"/>
      </w:pPr>
      <w:r>
        <w:rPr>
          <w:rFonts w:ascii="Times New Roman"/>
          <w:b w:val="false"/>
          <w:i w:val="false"/>
          <w:color w:val="000000"/>
          <w:sz w:val="28"/>
        </w:rPr>
        <w:t>
      Қазақстан Республикасының Жер кодексін;</w:t>
      </w:r>
    </w:p>
    <w:bookmarkEnd w:id="81"/>
    <w:bookmarkStart w:name="z88" w:id="82"/>
    <w:p>
      <w:pPr>
        <w:spacing w:after="0"/>
        <w:ind w:left="0"/>
        <w:jc w:val="both"/>
      </w:pPr>
      <w:r>
        <w:rPr>
          <w:rFonts w:ascii="Times New Roman"/>
          <w:b w:val="false"/>
          <w:i w:val="false"/>
          <w:color w:val="000000"/>
          <w:sz w:val="28"/>
        </w:rPr>
        <w:t>
      Қазақстан Республикасының Экологиялық кодексін;</w:t>
      </w:r>
    </w:p>
    <w:bookmarkEnd w:id="82"/>
    <w:bookmarkStart w:name="z89" w:id="83"/>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83"/>
    <w:bookmarkStart w:name="z90" w:id="84"/>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84"/>
    <w:bookmarkStart w:name="z91" w:id="85"/>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w:t>
      </w:r>
    </w:p>
    <w:bookmarkEnd w:id="85"/>
    <w:bookmarkStart w:name="z92" w:id="86"/>
    <w:p>
      <w:pPr>
        <w:spacing w:after="0"/>
        <w:ind w:left="0"/>
        <w:jc w:val="both"/>
      </w:pPr>
      <w:r>
        <w:rPr>
          <w:rFonts w:ascii="Times New Roman"/>
          <w:b w:val="false"/>
          <w:i w:val="false"/>
          <w:color w:val="000000"/>
          <w:sz w:val="28"/>
        </w:rPr>
        <w:t>
      бөлімшенің (ұйымның) қызметін реттейтін Қазақстан Республикасының өзге де нормативтік құқықтық актілерін, ұйымның міндеттері мен функцияларын және бөлімшенің қызмет саласын негізге ала отырып, тиісті білім саласындағы ғылыми және практикалық мәселелерді, сондай-ақ негізгі қызметпен сабақтас, оның құзыретіне кіретін мәселелерді шешу жөніндегі отандық және шетелдік тәжірибе, еңбек, азаматтық, әкімшілік және қылмыстық заңнама, экономика, еңбек пен басқаруды ұйымдастыру, коммуникация мен байланыстың заманауи құралдарын, есептеу техникасы, оларды пайдалану қағидаларын, ішкі еңбек тәртібі қағидаларын, еңбекті қорғау және өрт қауіпсіздігі жөніндегі талаптарды білуге тиіс.</w:t>
      </w:r>
    </w:p>
    <w:bookmarkEnd w:id="86"/>
    <w:bookmarkStart w:name="z93" w:id="87"/>
    <w:p>
      <w:pPr>
        <w:spacing w:after="0"/>
        <w:ind w:left="0"/>
        <w:jc w:val="both"/>
      </w:pPr>
      <w:r>
        <w:rPr>
          <w:rFonts w:ascii="Times New Roman"/>
          <w:b w:val="false"/>
          <w:i w:val="false"/>
          <w:color w:val="000000"/>
          <w:sz w:val="28"/>
        </w:rPr>
        <w:t>
      13. Біліктілікке қойылатын талаптар:</w:t>
      </w:r>
    </w:p>
    <w:bookmarkEnd w:id="87"/>
    <w:bookmarkStart w:name="z94" w:id="88"/>
    <w:p>
      <w:pPr>
        <w:spacing w:after="0"/>
        <w:ind w:left="0"/>
        <w:jc w:val="both"/>
      </w:pPr>
      <w:r>
        <w:rPr>
          <w:rFonts w:ascii="Times New Roman"/>
          <w:b w:val="false"/>
          <w:i w:val="false"/>
          <w:color w:val="000000"/>
          <w:sz w:val="28"/>
        </w:rPr>
        <w:t>
      гидрогеолог, су ресурстары және суды пайдалану, гидротехник инженері, гидролог, жерді мелиорациялау, баптау және қорғау, мелиорация бойынша инженер бағыттарында жоғары білім (және (немесе) бакалавр, магистратура, философия PhD докторы, бейін бойынша доктор); кәсіби қызмет бағыты бойынша жұмыс өтілі кемінде 3 (үш) жыл.</w:t>
      </w:r>
    </w:p>
    <w:bookmarkEnd w:id="88"/>
    <w:bookmarkStart w:name="z95" w:id="89"/>
    <w:p>
      <w:pPr>
        <w:spacing w:after="0"/>
        <w:ind w:left="0"/>
        <w:jc w:val="left"/>
      </w:pPr>
      <w:r>
        <w:rPr>
          <w:rFonts w:ascii="Times New Roman"/>
          <w:b/>
          <w:i w:val="false"/>
          <w:color w:val="000000"/>
        </w:rPr>
        <w:t xml:space="preserve"> 4-параграф. Бас гидротехник</w:t>
      </w:r>
    </w:p>
    <w:bookmarkEnd w:id="89"/>
    <w:bookmarkStart w:name="z96" w:id="90"/>
    <w:p>
      <w:pPr>
        <w:spacing w:after="0"/>
        <w:ind w:left="0"/>
        <w:jc w:val="both"/>
      </w:pPr>
      <w:r>
        <w:rPr>
          <w:rFonts w:ascii="Times New Roman"/>
          <w:b w:val="false"/>
          <w:i w:val="false"/>
          <w:color w:val="000000"/>
          <w:sz w:val="28"/>
        </w:rPr>
        <w:t>
      14. Лауазымдық міндеттері:</w:t>
      </w:r>
    </w:p>
    <w:bookmarkEnd w:id="90"/>
    <w:bookmarkStart w:name="z97" w:id="91"/>
    <w:p>
      <w:pPr>
        <w:spacing w:after="0"/>
        <w:ind w:left="0"/>
        <w:jc w:val="both"/>
      </w:pPr>
      <w:r>
        <w:rPr>
          <w:rFonts w:ascii="Times New Roman"/>
          <w:b w:val="false"/>
          <w:i w:val="false"/>
          <w:color w:val="000000"/>
          <w:sz w:val="28"/>
        </w:rPr>
        <w:t>
      далалық гидрологиялық жұмыстарды жүргізуді жүзеге асырады;</w:t>
      </w:r>
    </w:p>
    <w:bookmarkEnd w:id="91"/>
    <w:bookmarkStart w:name="z98" w:id="92"/>
    <w:p>
      <w:pPr>
        <w:spacing w:after="0"/>
        <w:ind w:left="0"/>
        <w:jc w:val="both"/>
      </w:pPr>
      <w:r>
        <w:rPr>
          <w:rFonts w:ascii="Times New Roman"/>
          <w:b w:val="false"/>
          <w:i w:val="false"/>
          <w:color w:val="000000"/>
          <w:sz w:val="28"/>
        </w:rPr>
        <w:t>
      мониторинг нысандары бойынша жылдық жұмыс жоспарларын жасауға қатысады;</w:t>
      </w:r>
    </w:p>
    <w:bookmarkEnd w:id="92"/>
    <w:bookmarkStart w:name="z99" w:id="93"/>
    <w:p>
      <w:pPr>
        <w:spacing w:after="0"/>
        <w:ind w:left="0"/>
        <w:jc w:val="both"/>
      </w:pPr>
      <w:r>
        <w:rPr>
          <w:rFonts w:ascii="Times New Roman"/>
          <w:b w:val="false"/>
          <w:i w:val="false"/>
          <w:color w:val="000000"/>
          <w:sz w:val="28"/>
        </w:rPr>
        <w:t>
      мелиорациялық тексеру, гидрогеологиялық және гидрологиялық бақылаулар нәтижелерін камералдық өңдеуге қатысады;</w:t>
      </w:r>
    </w:p>
    <w:bookmarkEnd w:id="93"/>
    <w:bookmarkStart w:name="z100" w:id="94"/>
    <w:p>
      <w:pPr>
        <w:spacing w:after="0"/>
        <w:ind w:left="0"/>
        <w:jc w:val="both"/>
      </w:pPr>
      <w:r>
        <w:rPr>
          <w:rFonts w:ascii="Times New Roman"/>
          <w:b w:val="false"/>
          <w:i w:val="false"/>
          <w:color w:val="000000"/>
          <w:sz w:val="28"/>
        </w:rPr>
        <w:t>
      тақырыптық және өндірістік есептерді дайындауға қатысады;</w:t>
      </w:r>
    </w:p>
    <w:bookmarkEnd w:id="94"/>
    <w:bookmarkStart w:name="z101" w:id="95"/>
    <w:p>
      <w:pPr>
        <w:spacing w:after="0"/>
        <w:ind w:left="0"/>
        <w:jc w:val="both"/>
      </w:pPr>
      <w:r>
        <w:rPr>
          <w:rFonts w:ascii="Times New Roman"/>
          <w:b w:val="false"/>
          <w:i w:val="false"/>
          <w:color w:val="000000"/>
          <w:sz w:val="28"/>
        </w:rPr>
        <w:t>
      далалық гидрометриялық бақылаулардың орындалу сапасына, гидробекеттердің күтіп-ұсталуы мен техникалық жай-күйіне, сондай-ақ олардың камералдық өңделуіне жауапкершілік артады;</w:t>
      </w:r>
    </w:p>
    <w:bookmarkEnd w:id="95"/>
    <w:bookmarkStart w:name="z102" w:id="96"/>
    <w:p>
      <w:pPr>
        <w:spacing w:after="0"/>
        <w:ind w:left="0"/>
        <w:jc w:val="both"/>
      </w:pPr>
      <w:r>
        <w:rPr>
          <w:rFonts w:ascii="Times New Roman"/>
          <w:b w:val="false"/>
          <w:i w:val="false"/>
          <w:color w:val="000000"/>
          <w:sz w:val="28"/>
        </w:rPr>
        <w:t>
      мониторингтің деректер банкін қалыптастыру жұмыстарына қатысады;</w:t>
      </w:r>
    </w:p>
    <w:bookmarkEnd w:id="96"/>
    <w:bookmarkStart w:name="z103" w:id="97"/>
    <w:p>
      <w:pPr>
        <w:spacing w:after="0"/>
        <w:ind w:left="0"/>
        <w:jc w:val="both"/>
      </w:pPr>
      <w:r>
        <w:rPr>
          <w:rFonts w:ascii="Times New Roman"/>
          <w:b w:val="false"/>
          <w:i w:val="false"/>
          <w:color w:val="000000"/>
          <w:sz w:val="28"/>
        </w:rPr>
        <w:t>
      бюджеттік өтінімдерді дайындауға және қалыптастыруға қатысады, оларға есептеулер мен негіздемелер дайындауды қамтамасыз етеді.</w:t>
      </w:r>
    </w:p>
    <w:bookmarkEnd w:id="97"/>
    <w:bookmarkStart w:name="z104" w:id="98"/>
    <w:p>
      <w:pPr>
        <w:spacing w:after="0"/>
        <w:ind w:left="0"/>
        <w:jc w:val="both"/>
      </w:pPr>
      <w:r>
        <w:rPr>
          <w:rFonts w:ascii="Times New Roman"/>
          <w:b w:val="false"/>
          <w:i w:val="false"/>
          <w:color w:val="000000"/>
          <w:sz w:val="28"/>
        </w:rPr>
        <w:t>
      15. Мыналарды:</w:t>
      </w:r>
    </w:p>
    <w:bookmarkEnd w:id="98"/>
    <w:bookmarkStart w:name="z105" w:id="99"/>
    <w:p>
      <w:pPr>
        <w:spacing w:after="0"/>
        <w:ind w:left="0"/>
        <w:jc w:val="both"/>
      </w:pPr>
      <w:r>
        <w:rPr>
          <w:rFonts w:ascii="Times New Roman"/>
          <w:b w:val="false"/>
          <w:i w:val="false"/>
          <w:color w:val="000000"/>
          <w:sz w:val="28"/>
        </w:rPr>
        <w:t>
      Қазақстан Республикасының Конституциясын;</w:t>
      </w:r>
    </w:p>
    <w:bookmarkEnd w:id="99"/>
    <w:bookmarkStart w:name="z106" w:id="100"/>
    <w:p>
      <w:pPr>
        <w:spacing w:after="0"/>
        <w:ind w:left="0"/>
        <w:jc w:val="both"/>
      </w:pPr>
      <w:r>
        <w:rPr>
          <w:rFonts w:ascii="Times New Roman"/>
          <w:b w:val="false"/>
          <w:i w:val="false"/>
          <w:color w:val="000000"/>
          <w:sz w:val="28"/>
        </w:rPr>
        <w:t xml:space="preserve">
      Қазақстан Республикасының Су кодексін; </w:t>
      </w:r>
    </w:p>
    <w:bookmarkEnd w:id="100"/>
    <w:bookmarkStart w:name="z107" w:id="101"/>
    <w:p>
      <w:pPr>
        <w:spacing w:after="0"/>
        <w:ind w:left="0"/>
        <w:jc w:val="both"/>
      </w:pPr>
      <w:r>
        <w:rPr>
          <w:rFonts w:ascii="Times New Roman"/>
          <w:b w:val="false"/>
          <w:i w:val="false"/>
          <w:color w:val="000000"/>
          <w:sz w:val="28"/>
        </w:rPr>
        <w:t xml:space="preserve">
      Қазақстан Республикасының Экологиялық кодексін; </w:t>
      </w:r>
    </w:p>
    <w:bookmarkEnd w:id="101"/>
    <w:bookmarkStart w:name="z108" w:id="102"/>
    <w:p>
      <w:pPr>
        <w:spacing w:after="0"/>
        <w:ind w:left="0"/>
        <w:jc w:val="both"/>
      </w:pPr>
      <w:r>
        <w:rPr>
          <w:rFonts w:ascii="Times New Roman"/>
          <w:b w:val="false"/>
          <w:i w:val="false"/>
          <w:color w:val="000000"/>
          <w:sz w:val="28"/>
        </w:rPr>
        <w:t>
      Қазақстан Республикасының Жер кодексін;</w:t>
      </w:r>
    </w:p>
    <w:bookmarkEnd w:id="102"/>
    <w:bookmarkStart w:name="z109" w:id="103"/>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103"/>
    <w:bookmarkStart w:name="z110" w:id="104"/>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104"/>
    <w:bookmarkStart w:name="z111" w:id="105"/>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w:t>
      </w:r>
    </w:p>
    <w:bookmarkEnd w:id="105"/>
    <w:bookmarkStart w:name="z112" w:id="106"/>
    <w:p>
      <w:pPr>
        <w:spacing w:after="0"/>
        <w:ind w:left="0"/>
        <w:jc w:val="both"/>
      </w:pPr>
      <w:r>
        <w:rPr>
          <w:rFonts w:ascii="Times New Roman"/>
          <w:b w:val="false"/>
          <w:i w:val="false"/>
          <w:color w:val="000000"/>
          <w:sz w:val="28"/>
        </w:rPr>
        <w:t>
      бөлімшенің (ұйымның) қызметін реттейтін Қазақстан Республикасының өзге де нормативтік құқықтық актілерін, ұйымның міндеттері мен функцияларын және бөлімшенің қызмет саласын негізге ала отырып, тиісті білім саласындағы ғылыми және практикалық мәселелерді, сондай-ақ негізгі қызметпен сабақтас, оның құзыретіне кіретін мәселелерді шешу жөніндегі отандық және шетелдік тәжірибе, еңбек, азаматтық, әкімшілік және қылмыстық заңнама, экономика, еңбек пен басқаруды ұйымдастыру, коммуникация мен байланыстың заманауи құралдары, есептеу техникасы, оларды пайдалану қағидаларын, ішкі еңбек тәртібі қағидаларын, еңбекті қорғау және өрт қауіпсіздігі жөніндегі талаптарды білуге тиіс.</w:t>
      </w:r>
    </w:p>
    <w:bookmarkEnd w:id="106"/>
    <w:bookmarkStart w:name="z113" w:id="107"/>
    <w:p>
      <w:pPr>
        <w:spacing w:after="0"/>
        <w:ind w:left="0"/>
        <w:jc w:val="both"/>
      </w:pPr>
      <w:r>
        <w:rPr>
          <w:rFonts w:ascii="Times New Roman"/>
          <w:b w:val="false"/>
          <w:i w:val="false"/>
          <w:color w:val="000000"/>
          <w:sz w:val="28"/>
        </w:rPr>
        <w:t>
      16. Біліктілікке қойылатын талаптар:</w:t>
      </w:r>
    </w:p>
    <w:bookmarkEnd w:id="107"/>
    <w:bookmarkStart w:name="z114" w:id="108"/>
    <w:p>
      <w:pPr>
        <w:spacing w:after="0"/>
        <w:ind w:left="0"/>
        <w:jc w:val="both"/>
      </w:pPr>
      <w:r>
        <w:rPr>
          <w:rFonts w:ascii="Times New Roman"/>
          <w:b w:val="false"/>
          <w:i w:val="false"/>
          <w:color w:val="000000"/>
          <w:sz w:val="28"/>
        </w:rPr>
        <w:t>
      гидрогеолог, су ресурстары және суды пайдалану, гидротехник инженері, жерді мелиорациялау, баптау және қорғау, мелиорация бойынша инженер бағыттарында жоғары білім (және (немесе) бакалавр, магистратура, философия PhD докторы, бейін бойынша доктор); кәсіби қызмет бағыты бойынша жыл жұмыс кемінде 3 (үш) өтілі.</w:t>
      </w:r>
    </w:p>
    <w:bookmarkEnd w:id="108"/>
    <w:bookmarkStart w:name="z115" w:id="109"/>
    <w:p>
      <w:pPr>
        <w:spacing w:after="0"/>
        <w:ind w:left="0"/>
        <w:jc w:val="left"/>
      </w:pPr>
      <w:r>
        <w:rPr>
          <w:rFonts w:ascii="Times New Roman"/>
          <w:b/>
          <w:i w:val="false"/>
          <w:color w:val="000000"/>
        </w:rPr>
        <w:t xml:space="preserve"> 5-параграф. Бас экономист</w:t>
      </w:r>
    </w:p>
    <w:bookmarkEnd w:id="109"/>
    <w:bookmarkStart w:name="z116" w:id="110"/>
    <w:p>
      <w:pPr>
        <w:spacing w:after="0"/>
        <w:ind w:left="0"/>
        <w:jc w:val="both"/>
      </w:pPr>
      <w:r>
        <w:rPr>
          <w:rFonts w:ascii="Times New Roman"/>
          <w:b w:val="false"/>
          <w:i w:val="false"/>
          <w:color w:val="000000"/>
          <w:sz w:val="28"/>
        </w:rPr>
        <w:t>
      17. Лауазымдық міндеттері:</w:t>
      </w:r>
    </w:p>
    <w:bookmarkEnd w:id="110"/>
    <w:bookmarkStart w:name="z117" w:id="111"/>
    <w:p>
      <w:pPr>
        <w:spacing w:after="0"/>
        <w:ind w:left="0"/>
        <w:jc w:val="both"/>
      </w:pPr>
      <w:r>
        <w:rPr>
          <w:rFonts w:ascii="Times New Roman"/>
          <w:b w:val="false"/>
          <w:i w:val="false"/>
          <w:color w:val="000000"/>
          <w:sz w:val="28"/>
        </w:rPr>
        <w:t>
       қаржы құралдарының, материалдық және еңбек ресурстарының қызметіне экономикалық талдау жүргізеді;</w:t>
      </w:r>
    </w:p>
    <w:bookmarkEnd w:id="111"/>
    <w:bookmarkStart w:name="z118" w:id="112"/>
    <w:p>
      <w:pPr>
        <w:spacing w:after="0"/>
        <w:ind w:left="0"/>
        <w:jc w:val="both"/>
      </w:pPr>
      <w:r>
        <w:rPr>
          <w:rFonts w:ascii="Times New Roman"/>
          <w:b w:val="false"/>
          <w:i w:val="false"/>
          <w:color w:val="000000"/>
          <w:sz w:val="28"/>
        </w:rPr>
        <w:t>
      еңбекақы төлеу қорының жұмсалуына, қызметкерлердің еңбегіне ақы төлеу бойынша есептеулердің ұйымдастырылуына және дұрыстығына талдау жүргізеді;</w:t>
      </w:r>
    </w:p>
    <w:bookmarkEnd w:id="112"/>
    <w:bookmarkStart w:name="z119" w:id="113"/>
    <w:p>
      <w:pPr>
        <w:spacing w:after="0"/>
        <w:ind w:left="0"/>
        <w:jc w:val="both"/>
      </w:pPr>
      <w:r>
        <w:rPr>
          <w:rFonts w:ascii="Times New Roman"/>
          <w:b w:val="false"/>
          <w:i w:val="false"/>
          <w:color w:val="000000"/>
          <w:sz w:val="28"/>
        </w:rPr>
        <w:t>
      республикалық бағдарлама бойынша жылдық бюджеттік өтінімдерді дайындауды қамтамасыз етеді;</w:t>
      </w:r>
    </w:p>
    <w:bookmarkEnd w:id="113"/>
    <w:bookmarkStart w:name="z120" w:id="114"/>
    <w:p>
      <w:pPr>
        <w:spacing w:after="0"/>
        <w:ind w:left="0"/>
        <w:jc w:val="both"/>
      </w:pPr>
      <w:r>
        <w:rPr>
          <w:rFonts w:ascii="Times New Roman"/>
          <w:b w:val="false"/>
          <w:i w:val="false"/>
          <w:color w:val="000000"/>
          <w:sz w:val="28"/>
        </w:rPr>
        <w:t>
      бюджеттік өтінімдерді МЖАЖ (БЖ) электрондық түрде қалыптастыруды жүзеге асырады;</w:t>
      </w:r>
    </w:p>
    <w:bookmarkEnd w:id="114"/>
    <w:bookmarkStart w:name="z121" w:id="115"/>
    <w:p>
      <w:pPr>
        <w:spacing w:after="0"/>
        <w:ind w:left="0"/>
        <w:jc w:val="both"/>
      </w:pPr>
      <w:r>
        <w:rPr>
          <w:rFonts w:ascii="Times New Roman"/>
          <w:b w:val="false"/>
          <w:i w:val="false"/>
          <w:color w:val="000000"/>
          <w:sz w:val="28"/>
        </w:rPr>
        <w:t>
      қаржылық, материалдық және еңбек шығындары бойынша қажетті есептеулерді орындайды;</w:t>
      </w:r>
    </w:p>
    <w:bookmarkEnd w:id="115"/>
    <w:bookmarkStart w:name="z122" w:id="116"/>
    <w:p>
      <w:pPr>
        <w:spacing w:after="0"/>
        <w:ind w:left="0"/>
        <w:jc w:val="both"/>
      </w:pPr>
      <w:r>
        <w:rPr>
          <w:rFonts w:ascii="Times New Roman"/>
          <w:b w:val="false"/>
          <w:i w:val="false"/>
          <w:color w:val="000000"/>
          <w:sz w:val="28"/>
        </w:rPr>
        <w:t>
      шарттардың орындалуы мен міндеттемелердің орындалу мерзімдерін бақылайды;</w:t>
      </w:r>
    </w:p>
    <w:bookmarkEnd w:id="116"/>
    <w:bookmarkStart w:name="z123" w:id="117"/>
    <w:p>
      <w:pPr>
        <w:spacing w:after="0"/>
        <w:ind w:left="0"/>
        <w:jc w:val="both"/>
      </w:pPr>
      <w:r>
        <w:rPr>
          <w:rFonts w:ascii="Times New Roman"/>
          <w:b w:val="false"/>
          <w:i w:val="false"/>
          <w:color w:val="000000"/>
          <w:sz w:val="28"/>
        </w:rPr>
        <w:t>
      бюджеттік қаражатты дұрыс жоспарлауға, бюджеттік өтінімдерді дайындауға және олардың орындалуын қамтамасыз етуге жауапкершілік артады;</w:t>
      </w:r>
    </w:p>
    <w:bookmarkEnd w:id="117"/>
    <w:bookmarkStart w:name="z124" w:id="118"/>
    <w:p>
      <w:pPr>
        <w:spacing w:after="0"/>
        <w:ind w:left="0"/>
        <w:jc w:val="both"/>
      </w:pPr>
      <w:r>
        <w:rPr>
          <w:rFonts w:ascii="Times New Roman"/>
          <w:b w:val="false"/>
          <w:i w:val="false"/>
          <w:color w:val="000000"/>
          <w:sz w:val="28"/>
        </w:rPr>
        <w:t>
      қаржыландырудың өндірістік-шаруашылық жоспарларын және мемлекеттік сатып алу жоспарларын дайындауға және қарауға, басқаруды ұйымдастырудың прогрессивті нысандарын, сондай-ақ жоспарлы және есептік құжаттаманы енгізуге қатысады.</w:t>
      </w:r>
    </w:p>
    <w:bookmarkEnd w:id="118"/>
    <w:bookmarkStart w:name="z125" w:id="119"/>
    <w:p>
      <w:pPr>
        <w:spacing w:after="0"/>
        <w:ind w:left="0"/>
        <w:jc w:val="both"/>
      </w:pPr>
      <w:r>
        <w:rPr>
          <w:rFonts w:ascii="Times New Roman"/>
          <w:b w:val="false"/>
          <w:i w:val="false"/>
          <w:color w:val="000000"/>
          <w:sz w:val="28"/>
        </w:rPr>
        <w:t>
      18. Мыналарды:</w:t>
      </w:r>
    </w:p>
    <w:bookmarkEnd w:id="119"/>
    <w:bookmarkStart w:name="z126" w:id="120"/>
    <w:p>
      <w:pPr>
        <w:spacing w:after="0"/>
        <w:ind w:left="0"/>
        <w:jc w:val="both"/>
      </w:pPr>
      <w:r>
        <w:rPr>
          <w:rFonts w:ascii="Times New Roman"/>
          <w:b w:val="false"/>
          <w:i w:val="false"/>
          <w:color w:val="000000"/>
          <w:sz w:val="28"/>
        </w:rPr>
        <w:t>
      Қазақстан Республикасының Конституциясын;</w:t>
      </w:r>
    </w:p>
    <w:bookmarkEnd w:id="120"/>
    <w:bookmarkStart w:name="z127" w:id="121"/>
    <w:p>
      <w:pPr>
        <w:spacing w:after="0"/>
        <w:ind w:left="0"/>
        <w:jc w:val="both"/>
      </w:pPr>
      <w:r>
        <w:rPr>
          <w:rFonts w:ascii="Times New Roman"/>
          <w:b w:val="false"/>
          <w:i w:val="false"/>
          <w:color w:val="000000"/>
          <w:sz w:val="28"/>
        </w:rPr>
        <w:t>
      Қазақстан Республикасының Салық кодексін;</w:t>
      </w:r>
    </w:p>
    <w:bookmarkEnd w:id="121"/>
    <w:bookmarkStart w:name="z128" w:id="122"/>
    <w:p>
      <w:pPr>
        <w:spacing w:after="0"/>
        <w:ind w:left="0"/>
        <w:jc w:val="both"/>
      </w:pPr>
      <w:r>
        <w:rPr>
          <w:rFonts w:ascii="Times New Roman"/>
          <w:b w:val="false"/>
          <w:i w:val="false"/>
          <w:color w:val="000000"/>
          <w:sz w:val="28"/>
        </w:rPr>
        <w:t>
      Қазақстан Республикасының Бюджет кодексін;</w:t>
      </w:r>
    </w:p>
    <w:bookmarkEnd w:id="122"/>
    <w:bookmarkStart w:name="z129" w:id="123"/>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123"/>
    <w:bookmarkStart w:name="z130" w:id="124"/>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124"/>
    <w:bookmarkStart w:name="z131" w:id="125"/>
    <w:p>
      <w:pPr>
        <w:spacing w:after="0"/>
        <w:ind w:left="0"/>
        <w:jc w:val="both"/>
      </w:pPr>
      <w:r>
        <w:rPr>
          <w:rFonts w:ascii="Times New Roman"/>
          <w:b w:val="false"/>
          <w:i w:val="false"/>
          <w:color w:val="000000"/>
          <w:sz w:val="28"/>
        </w:rPr>
        <w:t xml:space="preserve">
      ұйымның экономикалық, қаржылық, салықтық, бюджеттік және шаруашылық қызметін реттейтін Қазақстан Республикасының өзге де нормативтік құқықтық актілерін; бухгалтерлік есеп, салық салу, бюджеттеу және қаржылық талдау негіздерін; экономикалық көрсеткіштерді жоспарлау және болжау әдістері; еңбек және еңбекақы бойынша нормативтік құжаттар; еңбек, азаматтық және әкімшілік заңнама негіздерін; ішкі еңбек тәртібі ережелерін, еңбекті қорғау және өрт қауіпсіздігі бойынша талаптарды білуге тиіс. </w:t>
      </w:r>
    </w:p>
    <w:bookmarkEnd w:id="125"/>
    <w:bookmarkStart w:name="z132" w:id="126"/>
    <w:p>
      <w:pPr>
        <w:spacing w:after="0"/>
        <w:ind w:left="0"/>
        <w:jc w:val="both"/>
      </w:pPr>
      <w:r>
        <w:rPr>
          <w:rFonts w:ascii="Times New Roman"/>
          <w:b w:val="false"/>
          <w:i w:val="false"/>
          <w:color w:val="000000"/>
          <w:sz w:val="28"/>
        </w:rPr>
        <w:t>
      19. Біліктілікке қойылатын талаптар:</w:t>
      </w:r>
    </w:p>
    <w:bookmarkEnd w:id="126"/>
    <w:bookmarkStart w:name="z133" w:id="127"/>
    <w:p>
      <w:pPr>
        <w:spacing w:after="0"/>
        <w:ind w:left="0"/>
        <w:jc w:val="both"/>
      </w:pPr>
      <w:r>
        <w:rPr>
          <w:rFonts w:ascii="Times New Roman"/>
          <w:b w:val="false"/>
          <w:i w:val="false"/>
          <w:color w:val="000000"/>
          <w:sz w:val="28"/>
        </w:rPr>
        <w:t>
      экономика, қаржы, бухгалтерлік есеп және аудит, бизнес және басқару немесе өзге де сабақтас экономикалық бағыттар бойынша жоғары (немесе жоғары оқу орнынан кейінгі) білім және кәсіби қызмет бағыты бойынша жұмыс өтілі кемінде 3 (үш) жыл.</w:t>
      </w:r>
    </w:p>
    <w:bookmarkEnd w:id="127"/>
    <w:bookmarkStart w:name="z134" w:id="128"/>
    <w:p>
      <w:pPr>
        <w:spacing w:after="0"/>
        <w:ind w:left="0"/>
        <w:jc w:val="left"/>
      </w:pPr>
      <w:r>
        <w:rPr>
          <w:rFonts w:ascii="Times New Roman"/>
          <w:b/>
          <w:i w:val="false"/>
          <w:color w:val="000000"/>
        </w:rPr>
        <w:t xml:space="preserve"> 6-параграф. Негізгі қызметтердің бас инженері</w:t>
      </w:r>
    </w:p>
    <w:bookmarkEnd w:id="128"/>
    <w:bookmarkStart w:name="z135" w:id="129"/>
    <w:p>
      <w:pPr>
        <w:spacing w:after="0"/>
        <w:ind w:left="0"/>
        <w:jc w:val="both"/>
      </w:pPr>
      <w:r>
        <w:rPr>
          <w:rFonts w:ascii="Times New Roman"/>
          <w:b w:val="false"/>
          <w:i w:val="false"/>
          <w:color w:val="000000"/>
          <w:sz w:val="28"/>
        </w:rPr>
        <w:t>
      20. Лауазымдық міндеттері:</w:t>
      </w:r>
    </w:p>
    <w:bookmarkEnd w:id="129"/>
    <w:bookmarkStart w:name="z136" w:id="130"/>
    <w:p>
      <w:pPr>
        <w:spacing w:after="0"/>
        <w:ind w:left="0"/>
        <w:jc w:val="both"/>
      </w:pPr>
      <w:r>
        <w:rPr>
          <w:rFonts w:ascii="Times New Roman"/>
          <w:b w:val="false"/>
          <w:i w:val="false"/>
          <w:color w:val="000000"/>
          <w:sz w:val="28"/>
        </w:rPr>
        <w:t>
      ағымдағы және капиталды жөндеу мен ғимараттар мен құрылысжайларды реконструкциялау жұмыстарын жүргізуге арналған ақаулы актілерді дайындауды және сметаларды құруды қамтамасыз етеді;</w:t>
      </w:r>
    </w:p>
    <w:bookmarkEnd w:id="130"/>
    <w:bookmarkStart w:name="z137" w:id="131"/>
    <w:p>
      <w:pPr>
        <w:spacing w:after="0"/>
        <w:ind w:left="0"/>
        <w:jc w:val="both"/>
      </w:pPr>
      <w:r>
        <w:rPr>
          <w:rFonts w:ascii="Times New Roman"/>
          <w:b w:val="false"/>
          <w:i w:val="false"/>
          <w:color w:val="000000"/>
          <w:sz w:val="28"/>
        </w:rPr>
        <w:t>
      ғимараттар мен құрылысжайларды ағымдағы және капиталды жөндеу, сондай-ақ аумақтарды абаттандыру бойынша жылдық жоспарларды қалыптастырады;</w:t>
      </w:r>
    </w:p>
    <w:bookmarkEnd w:id="131"/>
    <w:bookmarkStart w:name="z138" w:id="132"/>
    <w:p>
      <w:pPr>
        <w:spacing w:after="0"/>
        <w:ind w:left="0"/>
        <w:jc w:val="both"/>
      </w:pPr>
      <w:r>
        <w:rPr>
          <w:rFonts w:ascii="Times New Roman"/>
          <w:b w:val="false"/>
          <w:i w:val="false"/>
          <w:color w:val="000000"/>
          <w:sz w:val="28"/>
        </w:rPr>
        <w:t>
      ғимараттар мен құрылысжайларды күтіп ұстау және пайдалану жөніндегі барлық құрылыс-жөндеу жұмыстарын орындауға, құрылыс, өрт қауіпсіздігі және санитариялық нормалардың сақталуына жауапкершілік артады;</w:t>
      </w:r>
    </w:p>
    <w:bookmarkEnd w:id="132"/>
    <w:bookmarkStart w:name="z139" w:id="133"/>
    <w:p>
      <w:pPr>
        <w:spacing w:after="0"/>
        <w:ind w:left="0"/>
        <w:jc w:val="both"/>
      </w:pPr>
      <w:r>
        <w:rPr>
          <w:rFonts w:ascii="Times New Roman"/>
          <w:b w:val="false"/>
          <w:i w:val="false"/>
          <w:color w:val="000000"/>
          <w:sz w:val="28"/>
        </w:rPr>
        <w:t>
      ғимараттар мен құрылысжайларды жөндеу-құрылыс жұмыстары бойынша шарттардың орындалуын сүйемелдейді;</w:t>
      </w:r>
    </w:p>
    <w:bookmarkEnd w:id="133"/>
    <w:bookmarkStart w:name="z140" w:id="134"/>
    <w:p>
      <w:pPr>
        <w:spacing w:after="0"/>
        <w:ind w:left="0"/>
        <w:jc w:val="both"/>
      </w:pPr>
      <w:r>
        <w:rPr>
          <w:rFonts w:ascii="Times New Roman"/>
          <w:b w:val="false"/>
          <w:i w:val="false"/>
          <w:color w:val="000000"/>
          <w:sz w:val="28"/>
        </w:rPr>
        <w:t>
      ғимараттар мен құрылысжайларды ағымдағы жөндеу жұмыстары бойынша орындалған жұмыстар актілерін қабылдауға қатысады;</w:t>
      </w:r>
    </w:p>
    <w:bookmarkEnd w:id="134"/>
    <w:bookmarkStart w:name="z141" w:id="135"/>
    <w:p>
      <w:pPr>
        <w:spacing w:after="0"/>
        <w:ind w:left="0"/>
        <w:jc w:val="both"/>
      </w:pPr>
      <w:r>
        <w:rPr>
          <w:rFonts w:ascii="Times New Roman"/>
          <w:b w:val="false"/>
          <w:i w:val="false"/>
          <w:color w:val="000000"/>
          <w:sz w:val="28"/>
        </w:rPr>
        <w:t>
      кеңселерде ағымдағы құрылыс жұмыстарына қажетті құрылыс материалдарының тізімін жасайды;</w:t>
      </w:r>
    </w:p>
    <w:bookmarkEnd w:id="135"/>
    <w:bookmarkStart w:name="z142" w:id="136"/>
    <w:p>
      <w:pPr>
        <w:spacing w:after="0"/>
        <w:ind w:left="0"/>
        <w:jc w:val="both"/>
      </w:pPr>
      <w:r>
        <w:rPr>
          <w:rFonts w:ascii="Times New Roman"/>
          <w:b w:val="false"/>
          <w:i w:val="false"/>
          <w:color w:val="000000"/>
          <w:sz w:val="28"/>
        </w:rPr>
        <w:t>
      жылу-, энергия- және сумен жабдықтау, сарқынды суларды бұру жұмыстарына бақылау жүргізеді;</w:t>
      </w:r>
    </w:p>
    <w:bookmarkEnd w:id="136"/>
    <w:bookmarkStart w:name="z143" w:id="137"/>
    <w:p>
      <w:pPr>
        <w:spacing w:after="0"/>
        <w:ind w:left="0"/>
        <w:jc w:val="both"/>
      </w:pPr>
      <w:r>
        <w:rPr>
          <w:rFonts w:ascii="Times New Roman"/>
          <w:b w:val="false"/>
          <w:i w:val="false"/>
          <w:color w:val="000000"/>
          <w:sz w:val="28"/>
        </w:rPr>
        <w:t>
      жыл сайынғы өндірістік есепті жасауға қатысады;</w:t>
      </w:r>
    </w:p>
    <w:bookmarkEnd w:id="137"/>
    <w:bookmarkStart w:name="z144" w:id="138"/>
    <w:p>
      <w:pPr>
        <w:spacing w:after="0"/>
        <w:ind w:left="0"/>
        <w:jc w:val="both"/>
      </w:pPr>
      <w:r>
        <w:rPr>
          <w:rFonts w:ascii="Times New Roman"/>
          <w:b w:val="false"/>
          <w:i w:val="false"/>
          <w:color w:val="000000"/>
          <w:sz w:val="28"/>
        </w:rPr>
        <w:t>
      бюджеттік өтінімдерді жасауға қатысады.</w:t>
      </w:r>
    </w:p>
    <w:bookmarkEnd w:id="138"/>
    <w:bookmarkStart w:name="z145" w:id="139"/>
    <w:p>
      <w:pPr>
        <w:spacing w:after="0"/>
        <w:ind w:left="0"/>
        <w:jc w:val="both"/>
      </w:pPr>
      <w:r>
        <w:rPr>
          <w:rFonts w:ascii="Times New Roman"/>
          <w:b w:val="false"/>
          <w:i w:val="false"/>
          <w:color w:val="000000"/>
          <w:sz w:val="28"/>
        </w:rPr>
        <w:t>
      21. Мыналарды:</w:t>
      </w:r>
    </w:p>
    <w:bookmarkEnd w:id="139"/>
    <w:bookmarkStart w:name="z146" w:id="140"/>
    <w:p>
      <w:pPr>
        <w:spacing w:after="0"/>
        <w:ind w:left="0"/>
        <w:jc w:val="both"/>
      </w:pPr>
      <w:r>
        <w:rPr>
          <w:rFonts w:ascii="Times New Roman"/>
          <w:b w:val="false"/>
          <w:i w:val="false"/>
          <w:color w:val="000000"/>
          <w:sz w:val="28"/>
        </w:rPr>
        <w:t>
      Қазақстан Республикасының Конституциясын;</w:t>
      </w:r>
    </w:p>
    <w:bookmarkEnd w:id="140"/>
    <w:bookmarkStart w:name="z147" w:id="141"/>
    <w:p>
      <w:pPr>
        <w:spacing w:after="0"/>
        <w:ind w:left="0"/>
        <w:jc w:val="both"/>
      </w:pPr>
      <w:r>
        <w:rPr>
          <w:rFonts w:ascii="Times New Roman"/>
          <w:b w:val="false"/>
          <w:i w:val="false"/>
          <w:color w:val="000000"/>
          <w:sz w:val="28"/>
        </w:rPr>
        <w:t>
      Қазақстан Республикасының Су кодексін;</w:t>
      </w:r>
    </w:p>
    <w:bookmarkEnd w:id="141"/>
    <w:bookmarkStart w:name="z148" w:id="142"/>
    <w:p>
      <w:pPr>
        <w:spacing w:after="0"/>
        <w:ind w:left="0"/>
        <w:jc w:val="both"/>
      </w:pPr>
      <w:r>
        <w:rPr>
          <w:rFonts w:ascii="Times New Roman"/>
          <w:b w:val="false"/>
          <w:i w:val="false"/>
          <w:color w:val="000000"/>
          <w:sz w:val="28"/>
        </w:rPr>
        <w:t>
      Қазақстан Республикасының Экологиялық кодексін;</w:t>
      </w:r>
    </w:p>
    <w:bookmarkEnd w:id="142"/>
    <w:bookmarkStart w:name="z149" w:id="143"/>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143"/>
    <w:bookmarkStart w:name="z150" w:id="144"/>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144"/>
    <w:bookmarkStart w:name="z151" w:id="145"/>
    <w:p>
      <w:pPr>
        <w:spacing w:after="0"/>
        <w:ind w:left="0"/>
        <w:jc w:val="both"/>
      </w:pPr>
      <w:r>
        <w:rPr>
          <w:rFonts w:ascii="Times New Roman"/>
          <w:b w:val="false"/>
          <w:i w:val="false"/>
          <w:color w:val="000000"/>
          <w:sz w:val="28"/>
        </w:rPr>
        <w:t>
      кәсіпорынның (ұйымның) өндірістік-техникалық қызметін реттейтін Қазақстан Республикасының өзге де нормативтік құқықтық актілерін; жабдықтарды, ғимараттар мен құрылысжайларды техникалық пайдалану жөніндегі нормативтік құжаттарды; еңбекті қорғау, өнеркәсіптік қауіпсіздік, өрт қауіпсіздігі және қоршаған ортаны қорғау жөніндегі қағидалар мен нормалар; экономика, еңбекті жоспарлау, ұйымдастыру және өндірістік процестерді басқарудың негіздерін; инженерлік коммуникацияларды, өндірістік объектілер мен жабдықтарды техникалық бақылау, жөндеу, пайдалану және оларға қызмет көрсету бойынша талаптарды; өндірістік процестерді автоматтандыру мен цифрландырудың қазіргі заманғы құралдарын, техникалық есепке алудың ақпараттық жүйелерін; еңбек, әкімшілік және азаматтық заңнаманың негіздерін; ішкі еңбек тәртібінің ережелерін білуге тиіс.</w:t>
      </w:r>
    </w:p>
    <w:bookmarkEnd w:id="145"/>
    <w:bookmarkStart w:name="z152" w:id="146"/>
    <w:p>
      <w:pPr>
        <w:spacing w:after="0"/>
        <w:ind w:left="0"/>
        <w:jc w:val="both"/>
      </w:pPr>
      <w:r>
        <w:rPr>
          <w:rFonts w:ascii="Times New Roman"/>
          <w:b w:val="false"/>
          <w:i w:val="false"/>
          <w:color w:val="000000"/>
          <w:sz w:val="28"/>
        </w:rPr>
        <w:t>
      22. Біліктілікке қойылатын талаптар:</w:t>
      </w:r>
    </w:p>
    <w:bookmarkEnd w:id="146"/>
    <w:bookmarkStart w:name="z153" w:id="147"/>
    <w:p>
      <w:pPr>
        <w:spacing w:after="0"/>
        <w:ind w:left="0"/>
        <w:jc w:val="both"/>
      </w:pPr>
      <w:r>
        <w:rPr>
          <w:rFonts w:ascii="Times New Roman"/>
          <w:b w:val="false"/>
          <w:i w:val="false"/>
          <w:color w:val="000000"/>
          <w:sz w:val="28"/>
        </w:rPr>
        <w:t>
      энергетика, механика, құрылыс, инженерлік жүйелерді пайдалану, саланың технологиялары, автоматтандыру, сумен жабдықтау және су бұру, жылу техникасы немесе сабақтас мамандықтардың бірі бойынша жоғары (немесе жоғары оқу орнынан кейінгі) техникалық білім және бейіні бойынша жұмыс өтілі кемінде 3 (үш) жыл.</w:t>
      </w:r>
    </w:p>
    <w:bookmarkEnd w:id="147"/>
    <w:bookmarkStart w:name="z154" w:id="148"/>
    <w:p>
      <w:pPr>
        <w:spacing w:after="0"/>
        <w:ind w:left="0"/>
        <w:jc w:val="left"/>
      </w:pPr>
      <w:r>
        <w:rPr>
          <w:rFonts w:ascii="Times New Roman"/>
          <w:b/>
          <w:i w:val="false"/>
          <w:color w:val="000000"/>
        </w:rPr>
        <w:t xml:space="preserve"> 7-параграф. Облыстық маңызы бар РММ бөлімінің басшысы</w:t>
      </w:r>
    </w:p>
    <w:bookmarkEnd w:id="148"/>
    <w:bookmarkStart w:name="z155" w:id="149"/>
    <w:p>
      <w:pPr>
        <w:spacing w:after="0"/>
        <w:ind w:left="0"/>
        <w:jc w:val="both"/>
      </w:pPr>
      <w:r>
        <w:rPr>
          <w:rFonts w:ascii="Times New Roman"/>
          <w:b w:val="false"/>
          <w:i w:val="false"/>
          <w:color w:val="000000"/>
          <w:sz w:val="28"/>
        </w:rPr>
        <w:t>
      23. Лауазымдық міндеттері:</w:t>
      </w:r>
    </w:p>
    <w:bookmarkEnd w:id="149"/>
    <w:bookmarkStart w:name="z156" w:id="150"/>
    <w:p>
      <w:pPr>
        <w:spacing w:after="0"/>
        <w:ind w:left="0"/>
        <w:jc w:val="both"/>
      </w:pPr>
      <w:r>
        <w:rPr>
          <w:rFonts w:ascii="Times New Roman"/>
          <w:b w:val="false"/>
          <w:i w:val="false"/>
          <w:color w:val="000000"/>
          <w:sz w:val="28"/>
        </w:rPr>
        <w:t>
      мониторинг объектілері бойынша жылдық жұмыс жоспарларын әзірлеуге қатысады;</w:t>
      </w:r>
    </w:p>
    <w:bookmarkEnd w:id="150"/>
    <w:bookmarkStart w:name="z157" w:id="151"/>
    <w:p>
      <w:pPr>
        <w:spacing w:after="0"/>
        <w:ind w:left="0"/>
        <w:jc w:val="both"/>
      </w:pPr>
      <w:r>
        <w:rPr>
          <w:rFonts w:ascii="Times New Roman"/>
          <w:b w:val="false"/>
          <w:i w:val="false"/>
          <w:color w:val="000000"/>
          <w:sz w:val="28"/>
        </w:rPr>
        <w:t>
      картографиялық материалдарды дайындауға және мониторинг деректер базасын қалыптастыруға қатысады;</w:t>
      </w:r>
    </w:p>
    <w:bookmarkEnd w:id="151"/>
    <w:bookmarkStart w:name="z158" w:id="152"/>
    <w:p>
      <w:pPr>
        <w:spacing w:after="0"/>
        <w:ind w:left="0"/>
        <w:jc w:val="both"/>
      </w:pPr>
      <w:r>
        <w:rPr>
          <w:rFonts w:ascii="Times New Roman"/>
          <w:b w:val="false"/>
          <w:i w:val="false"/>
          <w:color w:val="000000"/>
          <w:sz w:val="28"/>
        </w:rPr>
        <w:t>
      бөлім қызметкерлеріне басшылық жасайды;</w:t>
      </w:r>
    </w:p>
    <w:bookmarkEnd w:id="152"/>
    <w:bookmarkStart w:name="z159" w:id="153"/>
    <w:p>
      <w:pPr>
        <w:spacing w:after="0"/>
        <w:ind w:left="0"/>
        <w:jc w:val="both"/>
      </w:pPr>
      <w:r>
        <w:rPr>
          <w:rFonts w:ascii="Times New Roman"/>
          <w:b w:val="false"/>
          <w:i w:val="false"/>
          <w:color w:val="000000"/>
          <w:sz w:val="28"/>
        </w:rPr>
        <w:t>
      тақырыптық және аймақтық есептерді дайындауға қатысады;</w:t>
      </w:r>
    </w:p>
    <w:bookmarkEnd w:id="153"/>
    <w:bookmarkStart w:name="z160" w:id="154"/>
    <w:p>
      <w:pPr>
        <w:spacing w:after="0"/>
        <w:ind w:left="0"/>
        <w:jc w:val="both"/>
      </w:pPr>
      <w:r>
        <w:rPr>
          <w:rFonts w:ascii="Times New Roman"/>
          <w:b w:val="false"/>
          <w:i w:val="false"/>
          <w:color w:val="000000"/>
          <w:sz w:val="28"/>
        </w:rPr>
        <w:t>
      бюджеттік өтінімдерге есептеулер мен негіздемелерді дайындауға қатысады;</w:t>
      </w:r>
    </w:p>
    <w:bookmarkEnd w:id="154"/>
    <w:bookmarkStart w:name="z161" w:id="155"/>
    <w:p>
      <w:pPr>
        <w:spacing w:after="0"/>
        <w:ind w:left="0"/>
        <w:jc w:val="both"/>
      </w:pPr>
      <w:r>
        <w:rPr>
          <w:rFonts w:ascii="Times New Roman"/>
          <w:b w:val="false"/>
          <w:i w:val="false"/>
          <w:color w:val="000000"/>
          <w:sz w:val="28"/>
        </w:rPr>
        <w:t>
      материалдық құндылықтарды есепке алуды, қозғалысын бақылауды және материалдық есептерді құруды жүзеге асырады;</w:t>
      </w:r>
    </w:p>
    <w:bookmarkEnd w:id="155"/>
    <w:bookmarkStart w:name="z162" w:id="156"/>
    <w:p>
      <w:pPr>
        <w:spacing w:after="0"/>
        <w:ind w:left="0"/>
        <w:jc w:val="both"/>
      </w:pPr>
      <w:r>
        <w:rPr>
          <w:rFonts w:ascii="Times New Roman"/>
          <w:b w:val="false"/>
          <w:i w:val="false"/>
          <w:color w:val="000000"/>
          <w:sz w:val="28"/>
        </w:rPr>
        <w:t>
      тауарлар, жұмыстар мен қызметтерді сатып алу мақсатында мемлекеттік сатып алу жоспарын құрастыруға қатысады;</w:t>
      </w:r>
    </w:p>
    <w:bookmarkEnd w:id="156"/>
    <w:bookmarkStart w:name="z163" w:id="157"/>
    <w:p>
      <w:pPr>
        <w:spacing w:after="0"/>
        <w:ind w:left="0"/>
        <w:jc w:val="both"/>
      </w:pPr>
      <w:r>
        <w:rPr>
          <w:rFonts w:ascii="Times New Roman"/>
          <w:b w:val="false"/>
          <w:i w:val="false"/>
          <w:color w:val="000000"/>
          <w:sz w:val="28"/>
        </w:rPr>
        <w:t>
      семинарлар мен тренингтерді ұйымдастыруға және өткізуге, сондай-ақ мақалаларды дайындауға қатысады;</w:t>
      </w:r>
    </w:p>
    <w:bookmarkEnd w:id="157"/>
    <w:bookmarkStart w:name="z164" w:id="158"/>
    <w:p>
      <w:pPr>
        <w:spacing w:after="0"/>
        <w:ind w:left="0"/>
        <w:jc w:val="both"/>
      </w:pPr>
      <w:r>
        <w:rPr>
          <w:rFonts w:ascii="Times New Roman"/>
          <w:b w:val="false"/>
          <w:i w:val="false"/>
          <w:color w:val="000000"/>
          <w:sz w:val="28"/>
        </w:rPr>
        <w:t>
      бөлім қызметінің аумағындағы суармалы жерлерді уақытында және сапалы мониторинг жүргізуге, сондай-ақ далалық гидрогеологиялық, гидрологиялық, топырақ-мелиоративтік және зертханалық зерттеулерді ұйымдастыру мен олардың орындалуын бақылауға жауапкершілік артады.</w:t>
      </w:r>
    </w:p>
    <w:bookmarkEnd w:id="158"/>
    <w:bookmarkStart w:name="z165" w:id="159"/>
    <w:p>
      <w:pPr>
        <w:spacing w:after="0"/>
        <w:ind w:left="0"/>
        <w:jc w:val="both"/>
      </w:pPr>
      <w:r>
        <w:rPr>
          <w:rFonts w:ascii="Times New Roman"/>
          <w:b w:val="false"/>
          <w:i w:val="false"/>
          <w:color w:val="000000"/>
          <w:sz w:val="28"/>
        </w:rPr>
        <w:t>
      24. Мыналарды:</w:t>
      </w:r>
    </w:p>
    <w:bookmarkEnd w:id="159"/>
    <w:bookmarkStart w:name="z166" w:id="160"/>
    <w:p>
      <w:pPr>
        <w:spacing w:after="0"/>
        <w:ind w:left="0"/>
        <w:jc w:val="both"/>
      </w:pPr>
      <w:r>
        <w:rPr>
          <w:rFonts w:ascii="Times New Roman"/>
          <w:b w:val="false"/>
          <w:i w:val="false"/>
          <w:color w:val="000000"/>
          <w:sz w:val="28"/>
        </w:rPr>
        <w:t>
      Қазақстан Республикасының Конституциясын;</w:t>
      </w:r>
    </w:p>
    <w:bookmarkEnd w:id="160"/>
    <w:bookmarkStart w:name="z167" w:id="161"/>
    <w:p>
      <w:pPr>
        <w:spacing w:after="0"/>
        <w:ind w:left="0"/>
        <w:jc w:val="both"/>
      </w:pPr>
      <w:r>
        <w:rPr>
          <w:rFonts w:ascii="Times New Roman"/>
          <w:b w:val="false"/>
          <w:i w:val="false"/>
          <w:color w:val="000000"/>
          <w:sz w:val="28"/>
        </w:rPr>
        <w:t xml:space="preserve">
      Қазақстан Республикасының Су кодексін; </w:t>
      </w:r>
    </w:p>
    <w:bookmarkEnd w:id="161"/>
    <w:bookmarkStart w:name="z168" w:id="162"/>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Кодексін;</w:t>
      </w:r>
    </w:p>
    <w:bookmarkEnd w:id="162"/>
    <w:bookmarkStart w:name="z169" w:id="163"/>
    <w:p>
      <w:pPr>
        <w:spacing w:after="0"/>
        <w:ind w:left="0"/>
        <w:jc w:val="both"/>
      </w:pPr>
      <w:r>
        <w:rPr>
          <w:rFonts w:ascii="Times New Roman"/>
          <w:b w:val="false"/>
          <w:i w:val="false"/>
          <w:color w:val="000000"/>
          <w:sz w:val="28"/>
        </w:rPr>
        <w:t>
      Қазақстан Республикасының Жер кодексін;</w:t>
      </w:r>
    </w:p>
    <w:bookmarkEnd w:id="163"/>
    <w:bookmarkStart w:name="z170" w:id="164"/>
    <w:p>
      <w:pPr>
        <w:spacing w:after="0"/>
        <w:ind w:left="0"/>
        <w:jc w:val="both"/>
      </w:pPr>
      <w:r>
        <w:rPr>
          <w:rFonts w:ascii="Times New Roman"/>
          <w:b w:val="false"/>
          <w:i w:val="false"/>
          <w:color w:val="000000"/>
          <w:sz w:val="28"/>
        </w:rPr>
        <w:t>
      Қазақстан Республикасының Экологиялық кодексін;</w:t>
      </w:r>
    </w:p>
    <w:bookmarkEnd w:id="164"/>
    <w:bookmarkStart w:name="z171" w:id="165"/>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заңды;</w:t>
      </w:r>
    </w:p>
    <w:bookmarkEnd w:id="165"/>
    <w:bookmarkStart w:name="z172" w:id="166"/>
    <w:p>
      <w:pPr>
        <w:spacing w:after="0"/>
        <w:ind w:left="0"/>
        <w:jc w:val="both"/>
      </w:pPr>
      <w:r>
        <w:rPr>
          <w:rFonts w:ascii="Times New Roman"/>
          <w:b w:val="false"/>
          <w:i w:val="false"/>
          <w:color w:val="000000"/>
          <w:sz w:val="28"/>
        </w:rPr>
        <w:t xml:space="preserve">
      Қазақстан Республикасының "Қазақстан Республикасындағы тіл туралы" заңды; </w:t>
      </w:r>
    </w:p>
    <w:bookmarkEnd w:id="166"/>
    <w:bookmarkStart w:name="z173" w:id="167"/>
    <w:p>
      <w:pPr>
        <w:spacing w:after="0"/>
        <w:ind w:left="0"/>
        <w:jc w:val="both"/>
      </w:pPr>
      <w:r>
        <w:rPr>
          <w:rFonts w:ascii="Times New Roman"/>
          <w:b w:val="false"/>
          <w:i w:val="false"/>
          <w:color w:val="000000"/>
          <w:sz w:val="28"/>
        </w:rPr>
        <w:t>
      бөлімшенің (ұйымның) қызметін реттейтін Қазақстан Республикасының өзге де нормативтік құқықтық актілерін, ұйымның міндеттері мен функцияларын және бөлімшенің қызмет саласын негізге ала отырып, тиісті білім саласындағы ғылыми және практикалық мәселелерді, сондай-ақ негізгі қызметпен сабақтас, оның құзыретіне кіретін мәселелерді шешу жөніндегі отандық және шетелдік тәжірибе, еңбек, азаматтық, әкімшілік және қылмыстық заңнама, экономика, еңбек пен басқаруды ұйымдастыру, коммуникация мен байланыстың заманауи құралдарын, есептеу техникасы, оларды пайдалану қағидаларын, ішкі еңбек тәртібі қағидаларын, еңбекті қорғау және өрт қауіпсіздігі жөніндегі талаптарды білуге тиіс.</w:t>
      </w:r>
    </w:p>
    <w:bookmarkEnd w:id="167"/>
    <w:bookmarkStart w:name="z174" w:id="168"/>
    <w:p>
      <w:pPr>
        <w:spacing w:after="0"/>
        <w:ind w:left="0"/>
        <w:jc w:val="both"/>
      </w:pPr>
      <w:r>
        <w:rPr>
          <w:rFonts w:ascii="Times New Roman"/>
          <w:b w:val="false"/>
          <w:i w:val="false"/>
          <w:color w:val="000000"/>
          <w:sz w:val="28"/>
        </w:rPr>
        <w:t>
      25. Біліктілікке қойылатын талаптар:</w:t>
      </w:r>
    </w:p>
    <w:bookmarkEnd w:id="168"/>
    <w:bookmarkStart w:name="z175" w:id="169"/>
    <w:p>
      <w:pPr>
        <w:spacing w:after="0"/>
        <w:ind w:left="0"/>
        <w:jc w:val="both"/>
      </w:pPr>
      <w:r>
        <w:rPr>
          <w:rFonts w:ascii="Times New Roman"/>
          <w:b w:val="false"/>
          <w:i w:val="false"/>
          <w:color w:val="000000"/>
          <w:sz w:val="28"/>
        </w:rPr>
        <w:t>
      гидрогеолог, су ресурстары және суды пайдалану, гидротехник инженері, жерді мелиорациялау, баптау және қорғау, мелиорация бойынша инженер бағыттарында жоғары білім (және (немесе) бакалавр, магистратура, философия PhD докторы, бейін бойынша доктор); кәсіби қызмет бағыты бойынша жұмыс өтілі кемінде 3 (үш) жыл.</w:t>
      </w:r>
    </w:p>
    <w:bookmarkEnd w:id="169"/>
    <w:bookmarkStart w:name="z176" w:id="170"/>
    <w:p>
      <w:pPr>
        <w:spacing w:after="0"/>
        <w:ind w:left="0"/>
        <w:jc w:val="left"/>
      </w:pPr>
      <w:r>
        <w:rPr>
          <w:rFonts w:ascii="Times New Roman"/>
          <w:b/>
          <w:i w:val="false"/>
          <w:color w:val="000000"/>
        </w:rPr>
        <w:t xml:space="preserve"> 8-параграф. Су саласындағы ұйымның (филиалдың) басшысы</w:t>
      </w:r>
    </w:p>
    <w:bookmarkEnd w:id="170"/>
    <w:bookmarkStart w:name="z177" w:id="171"/>
    <w:p>
      <w:pPr>
        <w:spacing w:after="0"/>
        <w:ind w:left="0"/>
        <w:jc w:val="both"/>
      </w:pPr>
      <w:r>
        <w:rPr>
          <w:rFonts w:ascii="Times New Roman"/>
          <w:b w:val="false"/>
          <w:i w:val="false"/>
          <w:color w:val="000000"/>
          <w:sz w:val="28"/>
        </w:rPr>
        <w:t>
      26. Лауазымдық міндеттері:</w:t>
      </w:r>
    </w:p>
    <w:bookmarkEnd w:id="171"/>
    <w:bookmarkStart w:name="z178" w:id="172"/>
    <w:p>
      <w:pPr>
        <w:spacing w:after="0"/>
        <w:ind w:left="0"/>
        <w:jc w:val="both"/>
      </w:pPr>
      <w:r>
        <w:rPr>
          <w:rFonts w:ascii="Times New Roman"/>
          <w:b w:val="false"/>
          <w:i w:val="false"/>
          <w:color w:val="000000"/>
          <w:sz w:val="28"/>
        </w:rPr>
        <w:t>
      су шаруашылығы ұйымының (филиалының) қызметіне басшылықты жүзеге асырады;</w:t>
      </w:r>
    </w:p>
    <w:bookmarkEnd w:id="172"/>
    <w:bookmarkStart w:name="z179" w:id="173"/>
    <w:p>
      <w:pPr>
        <w:spacing w:after="0"/>
        <w:ind w:left="0"/>
        <w:jc w:val="both"/>
      </w:pPr>
      <w:r>
        <w:rPr>
          <w:rFonts w:ascii="Times New Roman"/>
          <w:b w:val="false"/>
          <w:i w:val="false"/>
          <w:color w:val="000000"/>
          <w:sz w:val="28"/>
        </w:rPr>
        <w:t>
       ұйымның (филиалдың) мүлкінің сақталуын және пайдаланылуын қамтамасыз етеді;</w:t>
      </w:r>
    </w:p>
    <w:bookmarkEnd w:id="173"/>
    <w:bookmarkStart w:name="z180" w:id="174"/>
    <w:p>
      <w:pPr>
        <w:spacing w:after="0"/>
        <w:ind w:left="0"/>
        <w:jc w:val="both"/>
      </w:pPr>
      <w:r>
        <w:rPr>
          <w:rFonts w:ascii="Times New Roman"/>
          <w:b w:val="false"/>
          <w:i w:val="false"/>
          <w:color w:val="000000"/>
          <w:sz w:val="28"/>
        </w:rPr>
        <w:t>
      ұйымның (филиалдың) құрылымдық бөлімшелерінің жұмысы мен өзара әрекетін ұйымдастырады;</w:t>
      </w:r>
    </w:p>
    <w:bookmarkEnd w:id="174"/>
    <w:bookmarkStart w:name="z181" w:id="175"/>
    <w:p>
      <w:pPr>
        <w:spacing w:after="0"/>
        <w:ind w:left="0"/>
        <w:jc w:val="both"/>
      </w:pPr>
      <w:r>
        <w:rPr>
          <w:rFonts w:ascii="Times New Roman"/>
          <w:b w:val="false"/>
          <w:i w:val="false"/>
          <w:color w:val="000000"/>
          <w:sz w:val="28"/>
        </w:rPr>
        <w:t>
       ұйымның банктерді қоса алғанда, мемлекеттік бюджет, жинақтаушы зейнетақы және сақтандыру қорлары, жеткізушілер, тапсырыс берушілер және кредиторлар алдындағы міндеттемелерін орындауын, сондай-ақ шаруашылық және еңбек шарттарын (келісім шарттарын), индикативтік жоспарлар мен бизнес-жоспарлар көрсеткіштерін орындауын қамтамасыз етеді;</w:t>
      </w:r>
    </w:p>
    <w:bookmarkEnd w:id="175"/>
    <w:bookmarkStart w:name="z182" w:id="176"/>
    <w:p>
      <w:pPr>
        <w:spacing w:after="0"/>
        <w:ind w:left="0"/>
        <w:jc w:val="both"/>
      </w:pPr>
      <w:r>
        <w:rPr>
          <w:rFonts w:ascii="Times New Roman"/>
          <w:b w:val="false"/>
          <w:i w:val="false"/>
          <w:color w:val="000000"/>
          <w:sz w:val="28"/>
        </w:rPr>
        <w:t>
       қазіргі заманғы техника мен озық технологияларды, еңбекті басқару мен ұйымдастырудың прогрессивті нысандарын пайдалану негізінде өндірістік-шаруашылық қызметті ұйымдастырады;</w:t>
      </w:r>
    </w:p>
    <w:bookmarkEnd w:id="176"/>
    <w:bookmarkStart w:name="z183" w:id="177"/>
    <w:p>
      <w:pPr>
        <w:spacing w:after="0"/>
        <w:ind w:left="0"/>
        <w:jc w:val="both"/>
      </w:pPr>
      <w:r>
        <w:rPr>
          <w:rFonts w:ascii="Times New Roman"/>
          <w:b w:val="false"/>
          <w:i w:val="false"/>
          <w:color w:val="000000"/>
          <w:sz w:val="28"/>
        </w:rPr>
        <w:t>
       ұйымды (филиалды) білікті кадрлармен қамтамасыз ету, олардың кәсіби білімі мен тәжірибесін ұтымды пайдалану және дамыту жөнінде шаралар қабылдайды;</w:t>
      </w:r>
    </w:p>
    <w:bookmarkEnd w:id="177"/>
    <w:bookmarkStart w:name="z184" w:id="178"/>
    <w:p>
      <w:pPr>
        <w:spacing w:after="0"/>
        <w:ind w:left="0"/>
        <w:jc w:val="both"/>
      </w:pPr>
      <w:r>
        <w:rPr>
          <w:rFonts w:ascii="Times New Roman"/>
          <w:b w:val="false"/>
          <w:i w:val="false"/>
          <w:color w:val="000000"/>
          <w:sz w:val="28"/>
        </w:rPr>
        <w:t>
       ұйымның (филиалдың) қаржы-шаруашылық қызметіне қатысты мәселелерді шешеді;</w:t>
      </w:r>
    </w:p>
    <w:bookmarkEnd w:id="178"/>
    <w:bookmarkStart w:name="z185" w:id="179"/>
    <w:p>
      <w:pPr>
        <w:spacing w:after="0"/>
        <w:ind w:left="0"/>
        <w:jc w:val="both"/>
      </w:pPr>
      <w:r>
        <w:rPr>
          <w:rFonts w:ascii="Times New Roman"/>
          <w:b w:val="false"/>
          <w:i w:val="false"/>
          <w:color w:val="000000"/>
          <w:sz w:val="28"/>
        </w:rPr>
        <w:t>
      ұйымның (филиалдың) штат кестесін, қаржылық жоспарын, жылдық есебін және жылдық бухгалтерлік балансын бекітеді;</w:t>
      </w:r>
    </w:p>
    <w:bookmarkEnd w:id="179"/>
    <w:bookmarkStart w:name="z186" w:id="180"/>
    <w:p>
      <w:pPr>
        <w:spacing w:after="0"/>
        <w:ind w:left="0"/>
        <w:jc w:val="both"/>
      </w:pPr>
      <w:r>
        <w:rPr>
          <w:rFonts w:ascii="Times New Roman"/>
          <w:b w:val="false"/>
          <w:i w:val="false"/>
          <w:color w:val="000000"/>
          <w:sz w:val="28"/>
        </w:rPr>
        <w:t xml:space="preserve">
       қызметкерлерге жалақыны уақытылы және толық көлемде төлеуді қамтамасыз етеді; </w:t>
      </w:r>
    </w:p>
    <w:bookmarkEnd w:id="180"/>
    <w:bookmarkStart w:name="z187" w:id="181"/>
    <w:p>
      <w:pPr>
        <w:spacing w:after="0"/>
        <w:ind w:left="0"/>
        <w:jc w:val="both"/>
      </w:pPr>
      <w:r>
        <w:rPr>
          <w:rFonts w:ascii="Times New Roman"/>
          <w:b w:val="false"/>
          <w:i w:val="false"/>
          <w:color w:val="000000"/>
          <w:sz w:val="28"/>
        </w:rPr>
        <w:t xml:space="preserve">
      ұйымның (филиалдың) ұйымдастырушылық-басқарушылық құрылымын, жұмыс нысандары мен әдістерін жетілдіреді; </w:t>
      </w:r>
    </w:p>
    <w:bookmarkEnd w:id="181"/>
    <w:bookmarkStart w:name="z188" w:id="182"/>
    <w:p>
      <w:pPr>
        <w:spacing w:after="0"/>
        <w:ind w:left="0"/>
        <w:jc w:val="both"/>
      </w:pPr>
      <w:r>
        <w:rPr>
          <w:rFonts w:ascii="Times New Roman"/>
          <w:b w:val="false"/>
          <w:i w:val="false"/>
          <w:color w:val="000000"/>
          <w:sz w:val="28"/>
        </w:rPr>
        <w:t>
      ұйымның (филиалдың) қызметінде заңдылықтың сақталуын қамтамасыз етеді;</w:t>
      </w:r>
    </w:p>
    <w:bookmarkEnd w:id="182"/>
    <w:bookmarkStart w:name="z189" w:id="183"/>
    <w:p>
      <w:pPr>
        <w:spacing w:after="0"/>
        <w:ind w:left="0"/>
        <w:jc w:val="both"/>
      </w:pPr>
      <w:r>
        <w:rPr>
          <w:rFonts w:ascii="Times New Roman"/>
          <w:b w:val="false"/>
          <w:i w:val="false"/>
          <w:color w:val="000000"/>
          <w:sz w:val="28"/>
        </w:rPr>
        <w:t>
       сотта, төрелікте, мемлекеттік органдарда ұйымның (филиалдың) мүліктік мүдделерін қорғайды;</w:t>
      </w:r>
    </w:p>
    <w:bookmarkEnd w:id="183"/>
    <w:bookmarkStart w:name="z190" w:id="184"/>
    <w:p>
      <w:pPr>
        <w:spacing w:after="0"/>
        <w:ind w:left="0"/>
        <w:jc w:val="both"/>
      </w:pPr>
      <w:r>
        <w:rPr>
          <w:rFonts w:ascii="Times New Roman"/>
          <w:b w:val="false"/>
          <w:i w:val="false"/>
          <w:color w:val="000000"/>
          <w:sz w:val="28"/>
        </w:rPr>
        <w:t>
      ұйым (филиал) қызметкерлерінің қосымша кәсіптік білім алуын (біліктілігін арттыру, кәсіптік қайта даярлау) ұйымдастырады және қамтамасыз етеді;</w:t>
      </w:r>
    </w:p>
    <w:bookmarkEnd w:id="184"/>
    <w:bookmarkStart w:name="z191" w:id="185"/>
    <w:p>
      <w:pPr>
        <w:spacing w:after="0"/>
        <w:ind w:left="0"/>
        <w:jc w:val="both"/>
      </w:pPr>
      <w:r>
        <w:rPr>
          <w:rFonts w:ascii="Times New Roman"/>
          <w:b w:val="false"/>
          <w:i w:val="false"/>
          <w:color w:val="000000"/>
          <w:sz w:val="28"/>
        </w:rPr>
        <w:t>
      ұйымның (филиалының) қызметкерлерінің өз қызметтік міндеттерін орындауын және ішкі еңбек тәртібі ережелерін, қауіпсіздік пен еңбекті қорғау нормалары мен ережелерін сақтауын қамтамасыз етуге жауапкершілік артады;</w:t>
      </w:r>
    </w:p>
    <w:bookmarkEnd w:id="185"/>
    <w:bookmarkStart w:name="z192" w:id="186"/>
    <w:p>
      <w:pPr>
        <w:spacing w:after="0"/>
        <w:ind w:left="0"/>
        <w:jc w:val="both"/>
      </w:pPr>
      <w:r>
        <w:rPr>
          <w:rFonts w:ascii="Times New Roman"/>
          <w:b w:val="false"/>
          <w:i w:val="false"/>
          <w:color w:val="000000"/>
          <w:sz w:val="28"/>
        </w:rPr>
        <w:t>
      конференциялар, семинарлар, көрмелерге қатысады;</w:t>
      </w:r>
    </w:p>
    <w:bookmarkEnd w:id="186"/>
    <w:bookmarkStart w:name="z193" w:id="187"/>
    <w:p>
      <w:pPr>
        <w:spacing w:after="0"/>
        <w:ind w:left="0"/>
        <w:jc w:val="both"/>
      </w:pPr>
      <w:r>
        <w:rPr>
          <w:rFonts w:ascii="Times New Roman"/>
          <w:b w:val="false"/>
          <w:i w:val="false"/>
          <w:color w:val="000000"/>
          <w:sz w:val="28"/>
        </w:rPr>
        <w:t>
      өндірістік жарақаттар мен кәсіптік ауруларды алдын алу шараларын жүргізуді қамтамасыз етеді;</w:t>
      </w:r>
    </w:p>
    <w:bookmarkEnd w:id="187"/>
    <w:bookmarkStart w:name="z194" w:id="188"/>
    <w:p>
      <w:pPr>
        <w:spacing w:after="0"/>
        <w:ind w:left="0"/>
        <w:jc w:val="both"/>
      </w:pPr>
      <w:r>
        <w:rPr>
          <w:rFonts w:ascii="Times New Roman"/>
          <w:b w:val="false"/>
          <w:i w:val="false"/>
          <w:color w:val="000000"/>
          <w:sz w:val="28"/>
        </w:rPr>
        <w:t>
      өз құзыреті шегінде сыбайлас жемқорлыққа қарсы іс-қимыл шараларын қабылдайды және сыбайлас жемқорлықпен күрес бойынша шараларды жүзеге асыруға жеке жауапкершілік алады.</w:t>
      </w:r>
    </w:p>
    <w:bookmarkEnd w:id="188"/>
    <w:bookmarkStart w:name="z195" w:id="189"/>
    <w:p>
      <w:pPr>
        <w:spacing w:after="0"/>
        <w:ind w:left="0"/>
        <w:jc w:val="both"/>
      </w:pPr>
      <w:r>
        <w:rPr>
          <w:rFonts w:ascii="Times New Roman"/>
          <w:b w:val="false"/>
          <w:i w:val="false"/>
          <w:color w:val="000000"/>
          <w:sz w:val="28"/>
        </w:rPr>
        <w:t>
      27. Мыналарды:</w:t>
      </w:r>
    </w:p>
    <w:bookmarkEnd w:id="189"/>
    <w:bookmarkStart w:name="z196" w:id="190"/>
    <w:p>
      <w:pPr>
        <w:spacing w:after="0"/>
        <w:ind w:left="0"/>
        <w:jc w:val="both"/>
      </w:pPr>
      <w:r>
        <w:rPr>
          <w:rFonts w:ascii="Times New Roman"/>
          <w:b w:val="false"/>
          <w:i w:val="false"/>
          <w:color w:val="000000"/>
          <w:sz w:val="28"/>
        </w:rPr>
        <w:t>
      Қазақстан Республикасының Конституциясын;</w:t>
      </w:r>
    </w:p>
    <w:bookmarkEnd w:id="190"/>
    <w:bookmarkStart w:name="z197" w:id="191"/>
    <w:p>
      <w:pPr>
        <w:spacing w:after="0"/>
        <w:ind w:left="0"/>
        <w:jc w:val="both"/>
      </w:pPr>
      <w:r>
        <w:rPr>
          <w:rFonts w:ascii="Times New Roman"/>
          <w:b w:val="false"/>
          <w:i w:val="false"/>
          <w:color w:val="000000"/>
          <w:sz w:val="28"/>
        </w:rPr>
        <w:t>
      Қазақстан Республикасының Су кодексін;</w:t>
      </w:r>
    </w:p>
    <w:bookmarkEnd w:id="191"/>
    <w:bookmarkStart w:name="z198" w:id="192"/>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кодексін;</w:t>
      </w:r>
    </w:p>
    <w:bookmarkEnd w:id="192"/>
    <w:bookmarkStart w:name="z199" w:id="193"/>
    <w:p>
      <w:pPr>
        <w:spacing w:after="0"/>
        <w:ind w:left="0"/>
        <w:jc w:val="both"/>
      </w:pPr>
      <w:r>
        <w:rPr>
          <w:rFonts w:ascii="Times New Roman"/>
          <w:b w:val="false"/>
          <w:i w:val="false"/>
          <w:color w:val="000000"/>
          <w:sz w:val="28"/>
        </w:rPr>
        <w:t>
      Қазақстан Республикасының Жер кодексін;</w:t>
      </w:r>
    </w:p>
    <w:bookmarkEnd w:id="193"/>
    <w:bookmarkStart w:name="z200" w:id="194"/>
    <w:p>
      <w:pPr>
        <w:spacing w:after="0"/>
        <w:ind w:left="0"/>
        <w:jc w:val="both"/>
      </w:pPr>
      <w:r>
        <w:rPr>
          <w:rFonts w:ascii="Times New Roman"/>
          <w:b w:val="false"/>
          <w:i w:val="false"/>
          <w:color w:val="000000"/>
          <w:sz w:val="28"/>
        </w:rPr>
        <w:t>
      Қазақстан Республикасының Экологиялық кодексін;</w:t>
      </w:r>
    </w:p>
    <w:bookmarkEnd w:id="194"/>
    <w:bookmarkStart w:name="z201" w:id="195"/>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195"/>
    <w:bookmarkStart w:name="z202" w:id="196"/>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196"/>
    <w:bookmarkStart w:name="z203" w:id="197"/>
    <w:p>
      <w:pPr>
        <w:spacing w:after="0"/>
        <w:ind w:left="0"/>
        <w:jc w:val="both"/>
      </w:pPr>
      <w:r>
        <w:rPr>
          <w:rFonts w:ascii="Times New Roman"/>
          <w:b w:val="false"/>
          <w:i w:val="false"/>
          <w:color w:val="000000"/>
          <w:sz w:val="28"/>
        </w:rPr>
        <w:t>
      Қазақстан Республикасының "Ғылым және технологиялық саясат туралы" заңын;</w:t>
      </w:r>
    </w:p>
    <w:bookmarkEnd w:id="197"/>
    <w:bookmarkStart w:name="z204" w:id="198"/>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w:t>
      </w:r>
    </w:p>
    <w:bookmarkEnd w:id="198"/>
    <w:bookmarkStart w:name="z205" w:id="199"/>
    <w:p>
      <w:pPr>
        <w:spacing w:after="0"/>
        <w:ind w:left="0"/>
        <w:jc w:val="both"/>
      </w:pPr>
      <w:r>
        <w:rPr>
          <w:rFonts w:ascii="Times New Roman"/>
          <w:b w:val="false"/>
          <w:i w:val="false"/>
          <w:color w:val="000000"/>
          <w:sz w:val="28"/>
        </w:rPr>
        <w:t>
      ұйымның (филиалдың) өндірістік-шаруашылық және қаржы-экономикалық қызметін реттейтін және экономиканы дамытудың басым бағыттары мен экономикалық қызметтің тиісті түрін айқындайтын Қазақстан Республикасының өзге де нормативтік құқықтық актілерін; қызметтің су саласын ұйымдастыру (филиал) мәселелері бойынша басшылық, нормативтік, нұсқаулық және әдістемелік материалдарды; ұйымның (филиалдың) мамандануы мен құрылымының ерекшеліктерін; кірістер мен шығыстардың бюджеттік сметасын және қаражат бойынша кірістер мен шығыстар сметасын жасау және келісу тәртібін, ұйымға (филиалға) иелік ету және оны басқару әдістерін, су шаруашылығының тиісті саласындағы ғылым мен озық тәжірибе жетістіктерін, еңбек, азаматтық, әкімшілік және қылмыстық заңнама негіздерін, экономика, еңбекті ұйымдастыру және басқару негіздерін, ішкі еңбек тәртібі ережелерін, еңбек қауіпсіздігі мен оны қорғау және өрт қауіпсіздігі жөніндегі ережелерді білуге тиіс.</w:t>
      </w:r>
    </w:p>
    <w:bookmarkEnd w:id="199"/>
    <w:bookmarkStart w:name="z206" w:id="200"/>
    <w:p>
      <w:pPr>
        <w:spacing w:after="0"/>
        <w:ind w:left="0"/>
        <w:jc w:val="both"/>
      </w:pPr>
      <w:r>
        <w:rPr>
          <w:rFonts w:ascii="Times New Roman"/>
          <w:b w:val="false"/>
          <w:i w:val="false"/>
          <w:color w:val="000000"/>
          <w:sz w:val="28"/>
        </w:rPr>
        <w:t>
      28. Біліктілікке қойылатын талаптар:</w:t>
      </w:r>
    </w:p>
    <w:bookmarkEnd w:id="200"/>
    <w:bookmarkStart w:name="z207" w:id="201"/>
    <w:p>
      <w:pPr>
        <w:spacing w:after="0"/>
        <w:ind w:left="0"/>
        <w:jc w:val="both"/>
      </w:pPr>
      <w:r>
        <w:rPr>
          <w:rFonts w:ascii="Times New Roman"/>
          <w:b w:val="false"/>
          <w:i w:val="false"/>
          <w:color w:val="000000"/>
          <w:sz w:val="28"/>
        </w:rPr>
        <w:t>
      гидрогеолог, су ресурстары және суды пайдалану, гидротехник инженері, жерді мелиорациялау, баптау және қорғау, мелиорация бойынша инженер бағыттары бойынша жоғары білім (магистратура, философия PhD докторы, бейін бойынша доктор); басшылық лауазымдарда жұмыс өтілі кемінде 5 жыл.</w:t>
      </w:r>
    </w:p>
    <w:bookmarkEnd w:id="201"/>
    <w:bookmarkStart w:name="z208" w:id="202"/>
    <w:p>
      <w:pPr>
        <w:spacing w:after="0"/>
        <w:ind w:left="0"/>
        <w:jc w:val="left"/>
      </w:pPr>
      <w:r>
        <w:rPr>
          <w:rFonts w:ascii="Times New Roman"/>
          <w:b/>
          <w:i w:val="false"/>
          <w:color w:val="000000"/>
        </w:rPr>
        <w:t xml:space="preserve"> 9-параграф. Су саласындағы ұйым (филиал) басшысының орынбасары</w:t>
      </w:r>
    </w:p>
    <w:bookmarkEnd w:id="202"/>
    <w:bookmarkStart w:name="z209" w:id="203"/>
    <w:p>
      <w:pPr>
        <w:spacing w:after="0"/>
        <w:ind w:left="0"/>
        <w:jc w:val="both"/>
      </w:pPr>
      <w:r>
        <w:rPr>
          <w:rFonts w:ascii="Times New Roman"/>
          <w:b w:val="false"/>
          <w:i w:val="false"/>
          <w:color w:val="000000"/>
          <w:sz w:val="28"/>
        </w:rPr>
        <w:t>
      29. Лауазымдық міндеттері:</w:t>
      </w:r>
    </w:p>
    <w:bookmarkEnd w:id="203"/>
    <w:bookmarkStart w:name="z210" w:id="204"/>
    <w:p>
      <w:pPr>
        <w:spacing w:after="0"/>
        <w:ind w:left="0"/>
        <w:jc w:val="both"/>
      </w:pPr>
      <w:r>
        <w:rPr>
          <w:rFonts w:ascii="Times New Roman"/>
          <w:b w:val="false"/>
          <w:i w:val="false"/>
          <w:color w:val="000000"/>
          <w:sz w:val="28"/>
        </w:rPr>
        <w:t>
      құрылымдық бөлімшенің қызметіне басшылықты жүзеге асырады, оның жұмысын ұйымдастырады және үйлестіреді, бөлімшенің негізгі міндеттері мен функцияларына сәйкес мәселелер бойынша шешімдер қабылдайды;</w:t>
      </w:r>
    </w:p>
    <w:bookmarkEnd w:id="204"/>
    <w:bookmarkStart w:name="z211" w:id="205"/>
    <w:p>
      <w:pPr>
        <w:spacing w:after="0"/>
        <w:ind w:left="0"/>
        <w:jc w:val="both"/>
      </w:pPr>
      <w:r>
        <w:rPr>
          <w:rFonts w:ascii="Times New Roman"/>
          <w:b w:val="false"/>
          <w:i w:val="false"/>
          <w:color w:val="000000"/>
          <w:sz w:val="28"/>
        </w:rPr>
        <w:t>
      ұйым саясатын, ұйым қызметінің мәні болып табылатын проблемалар бойынша даму стратегиясын айқындауға және іске асыруға қатысады;</w:t>
      </w:r>
    </w:p>
    <w:bookmarkEnd w:id="205"/>
    <w:bookmarkStart w:name="z212" w:id="206"/>
    <w:p>
      <w:pPr>
        <w:spacing w:after="0"/>
        <w:ind w:left="0"/>
        <w:jc w:val="both"/>
      </w:pPr>
      <w:r>
        <w:rPr>
          <w:rFonts w:ascii="Times New Roman"/>
          <w:b w:val="false"/>
          <w:i w:val="false"/>
          <w:color w:val="000000"/>
          <w:sz w:val="28"/>
        </w:rPr>
        <w:t>
      іс-шаралар жоспарларын, нұсқаулық және әдістемелік құжаттарды әзірлеуге басшылық етеді;</w:t>
      </w:r>
    </w:p>
    <w:bookmarkEnd w:id="206"/>
    <w:bookmarkStart w:name="z213" w:id="207"/>
    <w:p>
      <w:pPr>
        <w:spacing w:after="0"/>
        <w:ind w:left="0"/>
        <w:jc w:val="both"/>
      </w:pPr>
      <w:r>
        <w:rPr>
          <w:rFonts w:ascii="Times New Roman"/>
          <w:b w:val="false"/>
          <w:i w:val="false"/>
          <w:color w:val="000000"/>
          <w:sz w:val="28"/>
        </w:rPr>
        <w:t>
      ұйымның өндірістік-шаруашылық қызметінің нәтижелерін талдайды;</w:t>
      </w:r>
    </w:p>
    <w:bookmarkEnd w:id="207"/>
    <w:bookmarkStart w:name="z214" w:id="208"/>
    <w:p>
      <w:pPr>
        <w:spacing w:after="0"/>
        <w:ind w:left="0"/>
        <w:jc w:val="both"/>
      </w:pPr>
      <w:r>
        <w:rPr>
          <w:rFonts w:ascii="Times New Roman"/>
          <w:b w:val="false"/>
          <w:i w:val="false"/>
          <w:color w:val="000000"/>
          <w:sz w:val="28"/>
        </w:rPr>
        <w:t>
      ұйымға келіп түсетін құжаттар мен материалдар бойынша шешімдерді қарайды және қабылдайды, олармен жұмыс істеу тәртібін айқындайды;</w:t>
      </w:r>
    </w:p>
    <w:bookmarkEnd w:id="208"/>
    <w:bookmarkStart w:name="z215" w:id="209"/>
    <w:p>
      <w:pPr>
        <w:spacing w:after="0"/>
        <w:ind w:left="0"/>
        <w:jc w:val="both"/>
      </w:pPr>
      <w:r>
        <w:rPr>
          <w:rFonts w:ascii="Times New Roman"/>
          <w:b w:val="false"/>
          <w:i w:val="false"/>
          <w:color w:val="000000"/>
          <w:sz w:val="28"/>
        </w:rPr>
        <w:t>
      бөлімше қызметінің мәні болып табылатын мәселелерді келісу үшін ұйымға түсетін құжаттардың жобалары бойынша қорытынды береді;</w:t>
      </w:r>
    </w:p>
    <w:bookmarkEnd w:id="209"/>
    <w:bookmarkStart w:name="z216" w:id="210"/>
    <w:p>
      <w:pPr>
        <w:spacing w:after="0"/>
        <w:ind w:left="0"/>
        <w:jc w:val="both"/>
      </w:pPr>
      <w:r>
        <w:rPr>
          <w:rFonts w:ascii="Times New Roman"/>
          <w:b w:val="false"/>
          <w:i w:val="false"/>
          <w:color w:val="000000"/>
          <w:sz w:val="28"/>
        </w:rPr>
        <w:t>
      басқарушылық шешімдердің іске асырылу барысын, оларды әдіснамалық қамтамасыз етуді ұйымдастырады, жоғары тұрған басшылықпен қабылданатын өзге де құжаттарды талдайды;</w:t>
      </w:r>
    </w:p>
    <w:bookmarkEnd w:id="210"/>
    <w:bookmarkStart w:name="z217" w:id="211"/>
    <w:p>
      <w:pPr>
        <w:spacing w:after="0"/>
        <w:ind w:left="0"/>
        <w:jc w:val="both"/>
      </w:pPr>
      <w:r>
        <w:rPr>
          <w:rFonts w:ascii="Times New Roman"/>
          <w:b w:val="false"/>
          <w:i w:val="false"/>
          <w:color w:val="000000"/>
          <w:sz w:val="28"/>
        </w:rPr>
        <w:t>
      өз құзыретіне кіретін мәселелер бойынша жоғары тұрған басқару органдарының қарауына баяндамалар, ұсыныстар, шешімдер жобаларын енгізеді;</w:t>
      </w:r>
    </w:p>
    <w:bookmarkEnd w:id="211"/>
    <w:bookmarkStart w:name="z218" w:id="212"/>
    <w:p>
      <w:pPr>
        <w:spacing w:after="0"/>
        <w:ind w:left="0"/>
        <w:jc w:val="both"/>
      </w:pPr>
      <w:r>
        <w:rPr>
          <w:rFonts w:ascii="Times New Roman"/>
          <w:b w:val="false"/>
          <w:i w:val="false"/>
          <w:color w:val="000000"/>
          <w:sz w:val="28"/>
        </w:rPr>
        <w:t>
      ұйым қызметінің мәселелері бойынша семинарларды, кеңестерді, консультацияларды ұйымдастыруға және өткізуге басшылық етеді және тікелей қатысады;</w:t>
      </w:r>
    </w:p>
    <w:bookmarkEnd w:id="212"/>
    <w:bookmarkStart w:name="z219" w:id="213"/>
    <w:p>
      <w:pPr>
        <w:spacing w:after="0"/>
        <w:ind w:left="0"/>
        <w:jc w:val="both"/>
      </w:pPr>
      <w:r>
        <w:rPr>
          <w:rFonts w:ascii="Times New Roman"/>
          <w:b w:val="false"/>
          <w:i w:val="false"/>
          <w:color w:val="000000"/>
          <w:sz w:val="28"/>
        </w:rPr>
        <w:t>
      бағынысты бөлімшелер арасында лауазымдық міндеттерді бөледі;</w:t>
      </w:r>
    </w:p>
    <w:bookmarkEnd w:id="213"/>
    <w:bookmarkStart w:name="z220" w:id="214"/>
    <w:p>
      <w:pPr>
        <w:spacing w:after="0"/>
        <w:ind w:left="0"/>
        <w:jc w:val="both"/>
      </w:pPr>
      <w:r>
        <w:rPr>
          <w:rFonts w:ascii="Times New Roman"/>
          <w:b w:val="false"/>
          <w:i w:val="false"/>
          <w:color w:val="000000"/>
          <w:sz w:val="28"/>
        </w:rPr>
        <w:t>
      бағынысты қызметкерлерге тапсырмалар береді және олардың жұмыс нәтижелерін талдайды;</w:t>
      </w:r>
    </w:p>
    <w:bookmarkEnd w:id="214"/>
    <w:bookmarkStart w:name="z221" w:id="215"/>
    <w:p>
      <w:pPr>
        <w:spacing w:after="0"/>
        <w:ind w:left="0"/>
        <w:jc w:val="both"/>
      </w:pPr>
      <w:r>
        <w:rPr>
          <w:rFonts w:ascii="Times New Roman"/>
          <w:b w:val="false"/>
          <w:i w:val="false"/>
          <w:color w:val="000000"/>
          <w:sz w:val="28"/>
        </w:rPr>
        <w:t>
      бағынысты қызметкерлердің біліктілігін арттыру үшін жағдай жасайды;</w:t>
      </w:r>
    </w:p>
    <w:bookmarkEnd w:id="215"/>
    <w:bookmarkStart w:name="z222" w:id="216"/>
    <w:p>
      <w:pPr>
        <w:spacing w:after="0"/>
        <w:ind w:left="0"/>
        <w:jc w:val="both"/>
      </w:pPr>
      <w:r>
        <w:rPr>
          <w:rFonts w:ascii="Times New Roman"/>
          <w:b w:val="false"/>
          <w:i w:val="false"/>
          <w:color w:val="000000"/>
          <w:sz w:val="28"/>
        </w:rPr>
        <w:t>
      уәкілетті мемлекеттік органдармен, бөгде ұйымдармен, ұйымның құрылымдық бөлімшелерімен оның құзыретіне кіретін мәселелерді шешу бойынша өзара өзара қызмет атқарады;</w:t>
      </w:r>
    </w:p>
    <w:bookmarkEnd w:id="216"/>
    <w:bookmarkStart w:name="z223" w:id="217"/>
    <w:p>
      <w:pPr>
        <w:spacing w:after="0"/>
        <w:ind w:left="0"/>
        <w:jc w:val="both"/>
      </w:pPr>
      <w:r>
        <w:rPr>
          <w:rFonts w:ascii="Times New Roman"/>
          <w:b w:val="false"/>
          <w:i w:val="false"/>
          <w:color w:val="000000"/>
          <w:sz w:val="28"/>
        </w:rPr>
        <w:t>
      материалдық, қаржылық және еңбек ресурстарын ұтымды пайдалануды қамтамасыз етеді;</w:t>
      </w:r>
    </w:p>
    <w:bookmarkEnd w:id="217"/>
    <w:bookmarkStart w:name="z224" w:id="218"/>
    <w:p>
      <w:pPr>
        <w:spacing w:after="0"/>
        <w:ind w:left="0"/>
        <w:jc w:val="both"/>
      </w:pPr>
      <w:r>
        <w:rPr>
          <w:rFonts w:ascii="Times New Roman"/>
          <w:b w:val="false"/>
          <w:i w:val="false"/>
          <w:color w:val="000000"/>
          <w:sz w:val="28"/>
        </w:rPr>
        <w:t>
      мемлекеттік, коммерциялық және қызметтік құпия болып табылатын ақпаратты қорғау бойынша жұмыс жүргізеді;</w:t>
      </w:r>
    </w:p>
    <w:bookmarkEnd w:id="218"/>
    <w:bookmarkStart w:name="z225" w:id="219"/>
    <w:p>
      <w:pPr>
        <w:spacing w:after="0"/>
        <w:ind w:left="0"/>
        <w:jc w:val="both"/>
      </w:pPr>
      <w:r>
        <w:rPr>
          <w:rFonts w:ascii="Times New Roman"/>
          <w:b w:val="false"/>
          <w:i w:val="false"/>
          <w:color w:val="000000"/>
          <w:sz w:val="28"/>
        </w:rPr>
        <w:t>
      ұйымның басшылығына бөлімшенің жұмысын жетілдіру, бағынысты қызметкерлерді көтермелеу, жаза қолдану туралы ұсыныстар енгізеді;</w:t>
      </w:r>
    </w:p>
    <w:bookmarkEnd w:id="219"/>
    <w:bookmarkStart w:name="z226" w:id="220"/>
    <w:p>
      <w:pPr>
        <w:spacing w:after="0"/>
        <w:ind w:left="0"/>
        <w:jc w:val="both"/>
      </w:pPr>
      <w:r>
        <w:rPr>
          <w:rFonts w:ascii="Times New Roman"/>
          <w:b w:val="false"/>
          <w:i w:val="false"/>
          <w:color w:val="000000"/>
          <w:sz w:val="28"/>
        </w:rPr>
        <w:t>
      бөлімше жұмысының нәтижелерін есепке алуды, белгіленген есептілікті жүргізуді және уақтылы ұсынуды қамтамасыз етеді;</w:t>
      </w:r>
    </w:p>
    <w:bookmarkEnd w:id="220"/>
    <w:bookmarkStart w:name="z227" w:id="221"/>
    <w:p>
      <w:pPr>
        <w:spacing w:after="0"/>
        <w:ind w:left="0"/>
        <w:jc w:val="both"/>
      </w:pPr>
      <w:r>
        <w:rPr>
          <w:rFonts w:ascii="Times New Roman"/>
          <w:b w:val="false"/>
          <w:i w:val="false"/>
          <w:color w:val="000000"/>
          <w:sz w:val="28"/>
        </w:rPr>
        <w:t>
      бағынысты қызметкерлердің еңбек қауіпсіздігі және еңбекті қорғау қағидалары мен нормаларын, өндірістік және еңбек тәртібін, ішкі еңбек тәртібі ережелерін сақтауын қамтамасыз етеді;</w:t>
      </w:r>
    </w:p>
    <w:bookmarkEnd w:id="221"/>
    <w:bookmarkStart w:name="z228" w:id="222"/>
    <w:p>
      <w:pPr>
        <w:spacing w:after="0"/>
        <w:ind w:left="0"/>
        <w:jc w:val="both"/>
      </w:pPr>
      <w:r>
        <w:rPr>
          <w:rFonts w:ascii="Times New Roman"/>
          <w:b w:val="false"/>
          <w:i w:val="false"/>
          <w:color w:val="000000"/>
          <w:sz w:val="28"/>
        </w:rPr>
        <w:t>
      өз құзыреті шегінде сыбайлас жемқорлыққа қарсы іс-қимыл шараларын қабылдайды және сыбайлас жемқорлықпен күрес бойынша шараларды жүзеге асыруға жеке жауапкершілік артады.</w:t>
      </w:r>
    </w:p>
    <w:bookmarkEnd w:id="222"/>
    <w:bookmarkStart w:name="z229" w:id="223"/>
    <w:p>
      <w:pPr>
        <w:spacing w:after="0"/>
        <w:ind w:left="0"/>
        <w:jc w:val="both"/>
      </w:pPr>
      <w:r>
        <w:rPr>
          <w:rFonts w:ascii="Times New Roman"/>
          <w:b w:val="false"/>
          <w:i w:val="false"/>
          <w:color w:val="000000"/>
          <w:sz w:val="28"/>
        </w:rPr>
        <w:t>
      30. Мыналарды:</w:t>
      </w:r>
    </w:p>
    <w:bookmarkEnd w:id="223"/>
    <w:bookmarkStart w:name="z230" w:id="224"/>
    <w:p>
      <w:pPr>
        <w:spacing w:after="0"/>
        <w:ind w:left="0"/>
        <w:jc w:val="both"/>
      </w:pPr>
      <w:r>
        <w:rPr>
          <w:rFonts w:ascii="Times New Roman"/>
          <w:b w:val="false"/>
          <w:i w:val="false"/>
          <w:color w:val="000000"/>
          <w:sz w:val="28"/>
        </w:rPr>
        <w:t>
      Қазақстан Республикасының Конституциясын;</w:t>
      </w:r>
    </w:p>
    <w:bookmarkEnd w:id="224"/>
    <w:bookmarkStart w:name="z231" w:id="225"/>
    <w:p>
      <w:pPr>
        <w:spacing w:after="0"/>
        <w:ind w:left="0"/>
        <w:jc w:val="both"/>
      </w:pPr>
      <w:r>
        <w:rPr>
          <w:rFonts w:ascii="Times New Roman"/>
          <w:b w:val="false"/>
          <w:i w:val="false"/>
          <w:color w:val="000000"/>
          <w:sz w:val="28"/>
        </w:rPr>
        <w:t>
      Қазақстан Республикасының Су кодексін;</w:t>
      </w:r>
    </w:p>
    <w:bookmarkEnd w:id="225"/>
    <w:bookmarkStart w:name="z232" w:id="226"/>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кодексін;</w:t>
      </w:r>
    </w:p>
    <w:bookmarkEnd w:id="226"/>
    <w:bookmarkStart w:name="z233" w:id="227"/>
    <w:p>
      <w:pPr>
        <w:spacing w:after="0"/>
        <w:ind w:left="0"/>
        <w:jc w:val="both"/>
      </w:pPr>
      <w:r>
        <w:rPr>
          <w:rFonts w:ascii="Times New Roman"/>
          <w:b w:val="false"/>
          <w:i w:val="false"/>
          <w:color w:val="000000"/>
          <w:sz w:val="28"/>
        </w:rPr>
        <w:t>
      Қазақстан Республикасының Жер кодексін;</w:t>
      </w:r>
    </w:p>
    <w:bookmarkEnd w:id="227"/>
    <w:bookmarkStart w:name="z234" w:id="228"/>
    <w:p>
      <w:pPr>
        <w:spacing w:after="0"/>
        <w:ind w:left="0"/>
        <w:jc w:val="both"/>
      </w:pPr>
      <w:r>
        <w:rPr>
          <w:rFonts w:ascii="Times New Roman"/>
          <w:b w:val="false"/>
          <w:i w:val="false"/>
          <w:color w:val="000000"/>
          <w:sz w:val="28"/>
        </w:rPr>
        <w:t>
      Қазақстан Республикасының Экологиялық кодексін;</w:t>
      </w:r>
    </w:p>
    <w:bookmarkEnd w:id="228"/>
    <w:bookmarkStart w:name="z235" w:id="229"/>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w:t>
      </w:r>
    </w:p>
    <w:bookmarkEnd w:id="229"/>
    <w:bookmarkStart w:name="z236" w:id="230"/>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230"/>
    <w:bookmarkStart w:name="z237" w:id="231"/>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231"/>
    <w:bookmarkStart w:name="z238" w:id="232"/>
    <w:p>
      <w:pPr>
        <w:spacing w:after="0"/>
        <w:ind w:left="0"/>
        <w:jc w:val="both"/>
      </w:pPr>
      <w:r>
        <w:rPr>
          <w:rFonts w:ascii="Times New Roman"/>
          <w:b w:val="false"/>
          <w:i w:val="false"/>
          <w:color w:val="000000"/>
          <w:sz w:val="28"/>
        </w:rPr>
        <w:t>
      бөлімшенің (ұйымның) қызметін реттейтін Қазақстан Республикасының өзге де нормативтік құқықтық актілерін, ұйымның міндеттері мен функцияларын және бөлімшенің қызмет саласын негізге ала отырып, тиісті білім саласындағы ғылыми және практикалық мәселелерді, сондай-ақ негізгі қызметпен сабақтас, оның құзыретіне кіретін мәселелерді шешу жөніндегі отандық және шетелдік тәжірибе, еңбек, азаматтық, әкімшілік және қылмыстық заңнама, экономика, еңбек пен басқаруды ұйымдастыру, коммуникация мен байланыстың заманауи құралдарын, есептеу техникасы, оларды пайдалану қағидаларын, ішкі еңбек тәртібі қағидаларын, еңбекті қорғау және өрт қауіпсіздігі жөніндегі талаптарды білуге тиіс.</w:t>
      </w:r>
    </w:p>
    <w:bookmarkEnd w:id="232"/>
    <w:bookmarkStart w:name="z239" w:id="233"/>
    <w:p>
      <w:pPr>
        <w:spacing w:after="0"/>
        <w:ind w:left="0"/>
        <w:jc w:val="both"/>
      </w:pPr>
      <w:r>
        <w:rPr>
          <w:rFonts w:ascii="Times New Roman"/>
          <w:b w:val="false"/>
          <w:i w:val="false"/>
          <w:color w:val="000000"/>
          <w:sz w:val="28"/>
        </w:rPr>
        <w:t>
      31. Біліктілікке қойылатын талаптар:</w:t>
      </w:r>
    </w:p>
    <w:bookmarkEnd w:id="233"/>
    <w:bookmarkStart w:name="z240" w:id="234"/>
    <w:p>
      <w:pPr>
        <w:spacing w:after="0"/>
        <w:ind w:left="0"/>
        <w:jc w:val="both"/>
      </w:pPr>
      <w:r>
        <w:rPr>
          <w:rFonts w:ascii="Times New Roman"/>
          <w:b w:val="false"/>
          <w:i w:val="false"/>
          <w:color w:val="000000"/>
          <w:sz w:val="28"/>
        </w:rPr>
        <w:t>
      гидрогеолог, су ресурстары және суды пайдалану, гидротехник инженері, жерді мелиорациялау, баптау және қорғау, мелиорация бойынша инженер бағыттарында жоғары білім (және (немесе) бакалавр, магистратура, философия PhD докторы, бейін бойынша доктор); кәсіби қызмет бағыты бойынша жұмыс өтілі кемінде 4 (төрт) жыл.</w:t>
      </w:r>
    </w:p>
    <w:bookmarkEnd w:id="234"/>
    <w:bookmarkStart w:name="z241" w:id="235"/>
    <w:p>
      <w:pPr>
        <w:spacing w:after="0"/>
        <w:ind w:left="0"/>
        <w:jc w:val="left"/>
      </w:pPr>
      <w:r>
        <w:rPr>
          <w:rFonts w:ascii="Times New Roman"/>
          <w:b/>
          <w:i w:val="false"/>
          <w:color w:val="000000"/>
        </w:rPr>
        <w:t xml:space="preserve"> 10-параграф. Су саласындағы ұйымның (филиалдың) құрылымдық бөлімшесінің басшысы</w:t>
      </w:r>
    </w:p>
    <w:bookmarkEnd w:id="235"/>
    <w:bookmarkStart w:name="z242" w:id="236"/>
    <w:p>
      <w:pPr>
        <w:spacing w:after="0"/>
        <w:ind w:left="0"/>
        <w:jc w:val="both"/>
      </w:pPr>
      <w:r>
        <w:rPr>
          <w:rFonts w:ascii="Times New Roman"/>
          <w:b w:val="false"/>
          <w:i w:val="false"/>
          <w:color w:val="000000"/>
          <w:sz w:val="28"/>
        </w:rPr>
        <w:t>
      32. Лауазымдық міндеттері:</w:t>
      </w:r>
    </w:p>
    <w:bookmarkEnd w:id="236"/>
    <w:bookmarkStart w:name="z243" w:id="237"/>
    <w:p>
      <w:pPr>
        <w:spacing w:after="0"/>
        <w:ind w:left="0"/>
        <w:jc w:val="both"/>
      </w:pPr>
      <w:r>
        <w:rPr>
          <w:rFonts w:ascii="Times New Roman"/>
          <w:b w:val="false"/>
          <w:i w:val="false"/>
          <w:color w:val="000000"/>
          <w:sz w:val="28"/>
        </w:rPr>
        <w:t>
      құрылымдық бөлімшенің қызметіне басшылықты жүзеге асырады, оның жұмысын ұйымдастырады және үйлестіреді, бөлімшенің негізгі міндеттері мен функцияларына сәйкес мәселелер бойынша шешімдер қабылдайды;</w:t>
      </w:r>
    </w:p>
    <w:bookmarkEnd w:id="237"/>
    <w:bookmarkStart w:name="z244" w:id="238"/>
    <w:p>
      <w:pPr>
        <w:spacing w:after="0"/>
        <w:ind w:left="0"/>
        <w:jc w:val="both"/>
      </w:pPr>
      <w:r>
        <w:rPr>
          <w:rFonts w:ascii="Times New Roman"/>
          <w:b w:val="false"/>
          <w:i w:val="false"/>
          <w:color w:val="000000"/>
          <w:sz w:val="28"/>
        </w:rPr>
        <w:t>
      ұйым саясатын, бөлімше қызметінің мәні болып табылатын проблемалар бойынша даму стратегиясын айқындауға және іске асыруға қатысады;</w:t>
      </w:r>
    </w:p>
    <w:bookmarkEnd w:id="238"/>
    <w:bookmarkStart w:name="z245" w:id="239"/>
    <w:p>
      <w:pPr>
        <w:spacing w:after="0"/>
        <w:ind w:left="0"/>
        <w:jc w:val="both"/>
      </w:pPr>
      <w:r>
        <w:rPr>
          <w:rFonts w:ascii="Times New Roman"/>
          <w:b w:val="false"/>
          <w:i w:val="false"/>
          <w:color w:val="000000"/>
          <w:sz w:val="28"/>
        </w:rPr>
        <w:t>
      іс-шаралар жоспарларын, нұсқаулық және әдістемелік құжаттарды әзірлеуге басшылық етеді;</w:t>
      </w:r>
    </w:p>
    <w:bookmarkEnd w:id="239"/>
    <w:bookmarkStart w:name="z246" w:id="240"/>
    <w:p>
      <w:pPr>
        <w:spacing w:after="0"/>
        <w:ind w:left="0"/>
        <w:jc w:val="both"/>
      </w:pPr>
      <w:r>
        <w:rPr>
          <w:rFonts w:ascii="Times New Roman"/>
          <w:b w:val="false"/>
          <w:i w:val="false"/>
          <w:color w:val="000000"/>
          <w:sz w:val="28"/>
        </w:rPr>
        <w:t>
      бөлімшенің өндірістік-шаруашылық қызметінің нәтижелерін талдайды;</w:t>
      </w:r>
    </w:p>
    <w:bookmarkEnd w:id="240"/>
    <w:bookmarkStart w:name="z247" w:id="241"/>
    <w:p>
      <w:pPr>
        <w:spacing w:after="0"/>
        <w:ind w:left="0"/>
        <w:jc w:val="both"/>
      </w:pPr>
      <w:r>
        <w:rPr>
          <w:rFonts w:ascii="Times New Roman"/>
          <w:b w:val="false"/>
          <w:i w:val="false"/>
          <w:color w:val="000000"/>
          <w:sz w:val="28"/>
        </w:rPr>
        <w:t>
      бөлімшеге келіп түсетін құжаттар мен материалдар бойынша шешімдерді қарайды және қабылдайды, олармен жұмыс істеу тәртібін айқындайды;</w:t>
      </w:r>
    </w:p>
    <w:bookmarkEnd w:id="241"/>
    <w:bookmarkStart w:name="z248" w:id="242"/>
    <w:p>
      <w:pPr>
        <w:spacing w:after="0"/>
        <w:ind w:left="0"/>
        <w:jc w:val="both"/>
      </w:pPr>
      <w:r>
        <w:rPr>
          <w:rFonts w:ascii="Times New Roman"/>
          <w:b w:val="false"/>
          <w:i w:val="false"/>
          <w:color w:val="000000"/>
          <w:sz w:val="28"/>
        </w:rPr>
        <w:t>
      бөлімше қызметінің мәні болып табылатын мәселелерді келісу үшін бөлімшеге түсетін құжаттардың жобалары бойынша қорытынды береді;</w:t>
      </w:r>
    </w:p>
    <w:bookmarkEnd w:id="242"/>
    <w:bookmarkStart w:name="z249" w:id="243"/>
    <w:p>
      <w:pPr>
        <w:spacing w:after="0"/>
        <w:ind w:left="0"/>
        <w:jc w:val="both"/>
      </w:pPr>
      <w:r>
        <w:rPr>
          <w:rFonts w:ascii="Times New Roman"/>
          <w:b w:val="false"/>
          <w:i w:val="false"/>
          <w:color w:val="000000"/>
          <w:sz w:val="28"/>
        </w:rPr>
        <w:t>
      басқарушылық шешімдердің іске асырылу барысын, оларды әдіснамалық қамтамасыз етуді ұйымдастырады, жоғары тұрған басшылық қабылдайтын өзге де құжаттарды талдайды;</w:t>
      </w:r>
    </w:p>
    <w:bookmarkEnd w:id="243"/>
    <w:bookmarkStart w:name="z250" w:id="244"/>
    <w:p>
      <w:pPr>
        <w:spacing w:after="0"/>
        <w:ind w:left="0"/>
        <w:jc w:val="both"/>
      </w:pPr>
      <w:r>
        <w:rPr>
          <w:rFonts w:ascii="Times New Roman"/>
          <w:b w:val="false"/>
          <w:i w:val="false"/>
          <w:color w:val="000000"/>
          <w:sz w:val="28"/>
        </w:rPr>
        <w:t>
      бөлімшенің құзыретіне кіретін мәселелер бойынша жоғары тұрған басқару органдарының қарауына баяндамалар, ұсыныстар, шешімдердің жобаларын енгізеді;</w:t>
      </w:r>
    </w:p>
    <w:bookmarkEnd w:id="244"/>
    <w:bookmarkStart w:name="z251" w:id="245"/>
    <w:p>
      <w:pPr>
        <w:spacing w:after="0"/>
        <w:ind w:left="0"/>
        <w:jc w:val="both"/>
      </w:pPr>
      <w:r>
        <w:rPr>
          <w:rFonts w:ascii="Times New Roman"/>
          <w:b w:val="false"/>
          <w:i w:val="false"/>
          <w:color w:val="000000"/>
          <w:sz w:val="28"/>
        </w:rPr>
        <w:t>
      бөлімше қызметінің мәселелері бойынша семинарларды, кеңестерді, консультацияларды ұйымдастыруға және өткізуге басшылық жасайды және тікелей қатысады;</w:t>
      </w:r>
    </w:p>
    <w:bookmarkEnd w:id="245"/>
    <w:bookmarkStart w:name="z252" w:id="246"/>
    <w:p>
      <w:pPr>
        <w:spacing w:after="0"/>
        <w:ind w:left="0"/>
        <w:jc w:val="both"/>
      </w:pPr>
      <w:r>
        <w:rPr>
          <w:rFonts w:ascii="Times New Roman"/>
          <w:b w:val="false"/>
          <w:i w:val="false"/>
          <w:color w:val="000000"/>
          <w:sz w:val="28"/>
        </w:rPr>
        <w:t>
      бағынысты қызметкерлер арасында лауазымдық міндеттерді бөледі;</w:t>
      </w:r>
    </w:p>
    <w:bookmarkEnd w:id="246"/>
    <w:bookmarkStart w:name="z253" w:id="247"/>
    <w:p>
      <w:pPr>
        <w:spacing w:after="0"/>
        <w:ind w:left="0"/>
        <w:jc w:val="both"/>
      </w:pPr>
      <w:r>
        <w:rPr>
          <w:rFonts w:ascii="Times New Roman"/>
          <w:b w:val="false"/>
          <w:i w:val="false"/>
          <w:color w:val="000000"/>
          <w:sz w:val="28"/>
        </w:rPr>
        <w:t>
      бағынысты қызметкерлерге тапсырмалар береді және олардың жұмыс нәтижелерін талдайды;</w:t>
      </w:r>
    </w:p>
    <w:bookmarkEnd w:id="247"/>
    <w:bookmarkStart w:name="z254" w:id="248"/>
    <w:p>
      <w:pPr>
        <w:spacing w:after="0"/>
        <w:ind w:left="0"/>
        <w:jc w:val="both"/>
      </w:pPr>
      <w:r>
        <w:rPr>
          <w:rFonts w:ascii="Times New Roman"/>
          <w:b w:val="false"/>
          <w:i w:val="false"/>
          <w:color w:val="000000"/>
          <w:sz w:val="28"/>
        </w:rPr>
        <w:t>
      бағынысты қызметкерлердің біліктілігін арттыру үшін жағдай жасайды;</w:t>
      </w:r>
    </w:p>
    <w:bookmarkEnd w:id="248"/>
    <w:bookmarkStart w:name="z255" w:id="249"/>
    <w:p>
      <w:pPr>
        <w:spacing w:after="0"/>
        <w:ind w:left="0"/>
        <w:jc w:val="both"/>
      </w:pPr>
      <w:r>
        <w:rPr>
          <w:rFonts w:ascii="Times New Roman"/>
          <w:b w:val="false"/>
          <w:i w:val="false"/>
          <w:color w:val="000000"/>
          <w:sz w:val="28"/>
        </w:rPr>
        <w:t>
      бөлімшенің құзыретіне кіретін мәселелерді шешу бойынша уәкілетті мемлекеттік органдармен, бөгде ұйымдармен, ұйымның құрылымдық бөлімшелерімен өзара қызмет жасайды;</w:t>
      </w:r>
    </w:p>
    <w:bookmarkEnd w:id="249"/>
    <w:bookmarkStart w:name="z256" w:id="250"/>
    <w:p>
      <w:pPr>
        <w:spacing w:after="0"/>
        <w:ind w:left="0"/>
        <w:jc w:val="both"/>
      </w:pPr>
      <w:r>
        <w:rPr>
          <w:rFonts w:ascii="Times New Roman"/>
          <w:b w:val="false"/>
          <w:i w:val="false"/>
          <w:color w:val="000000"/>
          <w:sz w:val="28"/>
        </w:rPr>
        <w:t>
      бөлімшенің материалдық, қаржылық және еңбек ресурстарын ұтымды пайдалануды қамтамасыз етеді;</w:t>
      </w:r>
    </w:p>
    <w:bookmarkEnd w:id="250"/>
    <w:bookmarkStart w:name="z257" w:id="251"/>
    <w:p>
      <w:pPr>
        <w:spacing w:after="0"/>
        <w:ind w:left="0"/>
        <w:jc w:val="both"/>
      </w:pPr>
      <w:r>
        <w:rPr>
          <w:rFonts w:ascii="Times New Roman"/>
          <w:b w:val="false"/>
          <w:i w:val="false"/>
          <w:color w:val="000000"/>
          <w:sz w:val="28"/>
        </w:rPr>
        <w:t>
      мемлекеттік, коммерциялық және қызметтік құпия болып табылатын ақпаратты қорғау бойынша жұмыс жүргізеді;</w:t>
      </w:r>
    </w:p>
    <w:bookmarkEnd w:id="251"/>
    <w:bookmarkStart w:name="z258" w:id="252"/>
    <w:p>
      <w:pPr>
        <w:spacing w:after="0"/>
        <w:ind w:left="0"/>
        <w:jc w:val="both"/>
      </w:pPr>
      <w:r>
        <w:rPr>
          <w:rFonts w:ascii="Times New Roman"/>
          <w:b w:val="false"/>
          <w:i w:val="false"/>
          <w:color w:val="000000"/>
          <w:sz w:val="28"/>
        </w:rPr>
        <w:t>
      ұйымның басшылығына бөлімшенің жұмысын жетілдіру, бағынысты қызметкерлерді көтермелеу, жаза қолдану туралы ұсыныстар енгізеді;</w:t>
      </w:r>
    </w:p>
    <w:bookmarkEnd w:id="252"/>
    <w:bookmarkStart w:name="z259" w:id="253"/>
    <w:p>
      <w:pPr>
        <w:spacing w:after="0"/>
        <w:ind w:left="0"/>
        <w:jc w:val="both"/>
      </w:pPr>
      <w:r>
        <w:rPr>
          <w:rFonts w:ascii="Times New Roman"/>
          <w:b w:val="false"/>
          <w:i w:val="false"/>
          <w:color w:val="000000"/>
          <w:sz w:val="28"/>
        </w:rPr>
        <w:t>
      бөлімше жұмысының нәтижелерін есепке алуды, белгіленген есептілікті жүргізуді және уақтылы ұсынуды қамтамасыз етеді;</w:t>
      </w:r>
    </w:p>
    <w:bookmarkEnd w:id="253"/>
    <w:bookmarkStart w:name="z260" w:id="254"/>
    <w:p>
      <w:pPr>
        <w:spacing w:after="0"/>
        <w:ind w:left="0"/>
        <w:jc w:val="both"/>
      </w:pPr>
      <w:r>
        <w:rPr>
          <w:rFonts w:ascii="Times New Roman"/>
          <w:b w:val="false"/>
          <w:i w:val="false"/>
          <w:color w:val="000000"/>
          <w:sz w:val="28"/>
        </w:rPr>
        <w:t>
      бағынысты қызметкерлердің еңбек қауіпсіздігі және еңбекті қорғау қағидалары мен нормаларын, өндірістік және еңбек тәртібін, ішкі еңбек тәртібі қағидаларын сақтауын қамтамасыз етеді;</w:t>
      </w:r>
    </w:p>
    <w:bookmarkEnd w:id="254"/>
    <w:bookmarkStart w:name="z261" w:id="255"/>
    <w:p>
      <w:pPr>
        <w:spacing w:after="0"/>
        <w:ind w:left="0"/>
        <w:jc w:val="both"/>
      </w:pPr>
      <w:r>
        <w:rPr>
          <w:rFonts w:ascii="Times New Roman"/>
          <w:b w:val="false"/>
          <w:i w:val="false"/>
          <w:color w:val="000000"/>
          <w:sz w:val="28"/>
        </w:rPr>
        <w:t>
      өз құзыреті шеңберінде сыбайлас жемқорлыққа қарсы күреске бағытталған шараларды қабылдайды, сондай-ақ сыбайлас жемқорлыққа қарсы шараларды қабылдауға дербес жауапкершілік артады.</w:t>
      </w:r>
    </w:p>
    <w:bookmarkEnd w:id="255"/>
    <w:bookmarkStart w:name="z262" w:id="256"/>
    <w:p>
      <w:pPr>
        <w:spacing w:after="0"/>
        <w:ind w:left="0"/>
        <w:jc w:val="both"/>
      </w:pPr>
      <w:r>
        <w:rPr>
          <w:rFonts w:ascii="Times New Roman"/>
          <w:b w:val="false"/>
          <w:i w:val="false"/>
          <w:color w:val="000000"/>
          <w:sz w:val="28"/>
        </w:rPr>
        <w:t>
      33. Мыналарды:</w:t>
      </w:r>
    </w:p>
    <w:bookmarkEnd w:id="256"/>
    <w:bookmarkStart w:name="z263" w:id="257"/>
    <w:p>
      <w:pPr>
        <w:spacing w:after="0"/>
        <w:ind w:left="0"/>
        <w:jc w:val="both"/>
      </w:pPr>
      <w:r>
        <w:rPr>
          <w:rFonts w:ascii="Times New Roman"/>
          <w:b w:val="false"/>
          <w:i w:val="false"/>
          <w:color w:val="000000"/>
          <w:sz w:val="28"/>
        </w:rPr>
        <w:t>
      Қазақстан Республикасының Конституциясын;</w:t>
      </w:r>
    </w:p>
    <w:bookmarkEnd w:id="257"/>
    <w:bookmarkStart w:name="z264" w:id="258"/>
    <w:p>
      <w:pPr>
        <w:spacing w:after="0"/>
        <w:ind w:left="0"/>
        <w:jc w:val="both"/>
      </w:pPr>
      <w:r>
        <w:rPr>
          <w:rFonts w:ascii="Times New Roman"/>
          <w:b w:val="false"/>
          <w:i w:val="false"/>
          <w:color w:val="000000"/>
          <w:sz w:val="28"/>
        </w:rPr>
        <w:t xml:space="preserve">
      Қазақстан Республикасының Су кодексін; </w:t>
      </w:r>
    </w:p>
    <w:bookmarkEnd w:id="258"/>
    <w:bookmarkStart w:name="z265" w:id="259"/>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кодексін;</w:t>
      </w:r>
    </w:p>
    <w:bookmarkEnd w:id="259"/>
    <w:bookmarkStart w:name="z266" w:id="260"/>
    <w:p>
      <w:pPr>
        <w:spacing w:after="0"/>
        <w:ind w:left="0"/>
        <w:jc w:val="both"/>
      </w:pPr>
      <w:r>
        <w:rPr>
          <w:rFonts w:ascii="Times New Roman"/>
          <w:b w:val="false"/>
          <w:i w:val="false"/>
          <w:color w:val="000000"/>
          <w:sz w:val="28"/>
        </w:rPr>
        <w:t>
      Қазақстан Республикасының Жер кодексін;</w:t>
      </w:r>
    </w:p>
    <w:bookmarkEnd w:id="260"/>
    <w:bookmarkStart w:name="z267" w:id="261"/>
    <w:p>
      <w:pPr>
        <w:spacing w:after="0"/>
        <w:ind w:left="0"/>
        <w:jc w:val="both"/>
      </w:pPr>
      <w:r>
        <w:rPr>
          <w:rFonts w:ascii="Times New Roman"/>
          <w:b w:val="false"/>
          <w:i w:val="false"/>
          <w:color w:val="000000"/>
          <w:sz w:val="28"/>
        </w:rPr>
        <w:t>
      Қазақстан Республикасының Экологиялық кодексі;</w:t>
      </w:r>
    </w:p>
    <w:bookmarkEnd w:id="261"/>
    <w:bookmarkStart w:name="z268" w:id="262"/>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262"/>
    <w:bookmarkStart w:name="z269" w:id="263"/>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263"/>
    <w:bookmarkStart w:name="z270" w:id="264"/>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w:t>
      </w:r>
    </w:p>
    <w:bookmarkEnd w:id="264"/>
    <w:bookmarkStart w:name="z271" w:id="265"/>
    <w:p>
      <w:pPr>
        <w:spacing w:after="0"/>
        <w:ind w:left="0"/>
        <w:jc w:val="both"/>
      </w:pPr>
      <w:r>
        <w:rPr>
          <w:rFonts w:ascii="Times New Roman"/>
          <w:b w:val="false"/>
          <w:i w:val="false"/>
          <w:color w:val="000000"/>
          <w:sz w:val="28"/>
        </w:rPr>
        <w:t>
      бөлімшенің (ұйымның) қызметін реттейтін Қазақстан Республикасының өзге де нормативтік құқықтық актілері, ұйымның міндеттері мен функцияларын және бөлімшенің қызмет саласын негізге ала отырып, тиісті білім саласындағы ғылыми және практикалық мәселелер, сондай-ақ негізгі қызметпен сабақтас, оның құзыретіне кіретін мәселелерді шешу жөніндегі отандық және шетелдік тәжірибе, еңбек, азаматтық, әкімшілік және қылмыстық заңнама, экономика, еңбек пен басқаруды ұйымдастыру, коммуникация мен байланыстың заманауи құралдары, есептеу техникасы, оларды пайдалану қағидалары, ішкі еңбек тәртібі қағидалары, еңбекті қорғау және өрт қауіпсіздігі жөніндегі талаптар.</w:t>
      </w:r>
    </w:p>
    <w:bookmarkEnd w:id="265"/>
    <w:bookmarkStart w:name="z272" w:id="266"/>
    <w:p>
      <w:pPr>
        <w:spacing w:after="0"/>
        <w:ind w:left="0"/>
        <w:jc w:val="both"/>
      </w:pPr>
      <w:r>
        <w:rPr>
          <w:rFonts w:ascii="Times New Roman"/>
          <w:b w:val="false"/>
          <w:i w:val="false"/>
          <w:color w:val="000000"/>
          <w:sz w:val="28"/>
        </w:rPr>
        <w:t>
      34. Біліктілікке қойылатын талаптар:</w:t>
      </w:r>
    </w:p>
    <w:bookmarkEnd w:id="266"/>
    <w:bookmarkStart w:name="z273" w:id="267"/>
    <w:p>
      <w:pPr>
        <w:spacing w:after="0"/>
        <w:ind w:left="0"/>
        <w:jc w:val="both"/>
      </w:pPr>
      <w:r>
        <w:rPr>
          <w:rFonts w:ascii="Times New Roman"/>
          <w:b w:val="false"/>
          <w:i w:val="false"/>
          <w:color w:val="000000"/>
          <w:sz w:val="28"/>
        </w:rPr>
        <w:t>
      гидрогеолог, су ресурстары және суды пайдалану, гидротехник инженері, жерді мелиорациялау, баптау және қорғау, мелиорация бойынша инженер бағыттарында жоғары білім (және (немесе) бакалавр, магистратура, PhD философия докторы, бейін бойынша доктор); кәсіби қызмет бағыты бойынша жұмыс өтілі кемінде 3 (үш) жыл.</w:t>
      </w:r>
    </w:p>
    <w:bookmarkEnd w:id="267"/>
    <w:bookmarkStart w:name="z274" w:id="268"/>
    <w:p>
      <w:pPr>
        <w:spacing w:after="0"/>
        <w:ind w:left="0"/>
        <w:jc w:val="left"/>
      </w:pPr>
      <w:r>
        <w:rPr>
          <w:rFonts w:ascii="Times New Roman"/>
          <w:b/>
          <w:i w:val="false"/>
          <w:color w:val="000000"/>
        </w:rPr>
        <w:t xml:space="preserve"> 2 тарау. Мамандардың лауазымдары</w:t>
      </w:r>
    </w:p>
    <w:bookmarkEnd w:id="268"/>
    <w:bookmarkStart w:name="z275" w:id="269"/>
    <w:p>
      <w:pPr>
        <w:spacing w:after="0"/>
        <w:ind w:left="0"/>
        <w:jc w:val="left"/>
      </w:pPr>
      <w:r>
        <w:rPr>
          <w:rFonts w:ascii="Times New Roman"/>
          <w:b/>
          <w:i w:val="false"/>
          <w:color w:val="000000"/>
        </w:rPr>
        <w:t xml:space="preserve"> 1-параграф. Агрохимик</w:t>
      </w:r>
    </w:p>
    <w:bookmarkEnd w:id="269"/>
    <w:bookmarkStart w:name="z276" w:id="270"/>
    <w:p>
      <w:pPr>
        <w:spacing w:after="0"/>
        <w:ind w:left="0"/>
        <w:jc w:val="both"/>
      </w:pPr>
      <w:r>
        <w:rPr>
          <w:rFonts w:ascii="Times New Roman"/>
          <w:b w:val="false"/>
          <w:i w:val="false"/>
          <w:color w:val="000000"/>
          <w:sz w:val="28"/>
        </w:rPr>
        <w:t>
      35. Лауазымдық міндеттері:</w:t>
      </w:r>
    </w:p>
    <w:bookmarkEnd w:id="270"/>
    <w:bookmarkStart w:name="z277" w:id="271"/>
    <w:p>
      <w:pPr>
        <w:spacing w:after="0"/>
        <w:ind w:left="0"/>
        <w:jc w:val="both"/>
      </w:pPr>
      <w:r>
        <w:rPr>
          <w:rFonts w:ascii="Times New Roman"/>
          <w:b w:val="false"/>
          <w:i w:val="false"/>
          <w:color w:val="000000"/>
          <w:sz w:val="28"/>
        </w:rPr>
        <w:t>
      суармалы жерлерді топырақ-тұздық зерттеу жұмыстары бойынша жылдық жұмыс жоспарын әзірлейді;</w:t>
      </w:r>
    </w:p>
    <w:bookmarkEnd w:id="271"/>
    <w:bookmarkStart w:name="z278" w:id="272"/>
    <w:p>
      <w:pPr>
        <w:spacing w:after="0"/>
        <w:ind w:left="0"/>
        <w:jc w:val="both"/>
      </w:pPr>
      <w:r>
        <w:rPr>
          <w:rFonts w:ascii="Times New Roman"/>
          <w:b w:val="false"/>
          <w:i w:val="false"/>
          <w:color w:val="000000"/>
          <w:sz w:val="28"/>
        </w:rPr>
        <w:t>
      топырақ құнарлылығын арттыруға және ауыл шаруашылығы дақылдарының өнімділігін ұлғайтуға бағытталған агрохимиялық іс-шараларды әзірлейді және енгізеді;</w:t>
      </w:r>
    </w:p>
    <w:bookmarkEnd w:id="272"/>
    <w:bookmarkStart w:name="z279" w:id="273"/>
    <w:p>
      <w:pPr>
        <w:spacing w:after="0"/>
        <w:ind w:left="0"/>
        <w:jc w:val="both"/>
      </w:pPr>
      <w:r>
        <w:rPr>
          <w:rFonts w:ascii="Times New Roman"/>
          <w:b w:val="false"/>
          <w:i w:val="false"/>
          <w:color w:val="000000"/>
          <w:sz w:val="28"/>
        </w:rPr>
        <w:t>
      өсірілетін өсімдіктің биологиялық ерекшеліктерін, шаруашылықтың топырақтық-климаттық жағдайларын, органикалық және минералдық тыңайтқыштарды пайдаланудың тиімділігін, химиялық қорғаныс заттарын, оларды қолдану тәсілдерін жүйелі түрде зерделейді және тыңайтқыштар мен басқа да химиялық заттардың қандай учаскелерде, қандай мерзімдерде және қандай мөлшерде қолданылу қажеттігін айқындайды;</w:t>
      </w:r>
    </w:p>
    <w:bookmarkEnd w:id="273"/>
    <w:bookmarkStart w:name="z280" w:id="274"/>
    <w:p>
      <w:pPr>
        <w:spacing w:after="0"/>
        <w:ind w:left="0"/>
        <w:jc w:val="both"/>
      </w:pPr>
      <w:r>
        <w:rPr>
          <w:rFonts w:ascii="Times New Roman"/>
          <w:b w:val="false"/>
          <w:i w:val="false"/>
          <w:color w:val="000000"/>
          <w:sz w:val="28"/>
        </w:rPr>
        <w:t>
      ауыспалы егістер, тыңайтқыштар мен химиялық заттарға деген қажеттілік және оларды пайдалану жоспарларын жасауға қатысады;</w:t>
      </w:r>
    </w:p>
    <w:bookmarkEnd w:id="274"/>
    <w:bookmarkStart w:name="z281" w:id="275"/>
    <w:p>
      <w:pPr>
        <w:spacing w:after="0"/>
        <w:ind w:left="0"/>
        <w:jc w:val="both"/>
      </w:pPr>
      <w:r>
        <w:rPr>
          <w:rFonts w:ascii="Times New Roman"/>
          <w:b w:val="false"/>
          <w:i w:val="false"/>
          <w:color w:val="000000"/>
          <w:sz w:val="28"/>
        </w:rPr>
        <w:t>
      агрохимиялық картограммалар жасауды ұйымдастырады, жыл сайын жұмыс кезеңінде оларды жекелеген ауыл шаруашылығы алқаптары бойынша топырақ үлгілерін талдау негізінде түзетуді жүргізеді;</w:t>
      </w:r>
    </w:p>
    <w:bookmarkEnd w:id="275"/>
    <w:bookmarkStart w:name="z282" w:id="276"/>
    <w:p>
      <w:pPr>
        <w:spacing w:after="0"/>
        <w:ind w:left="0"/>
        <w:jc w:val="both"/>
      </w:pPr>
      <w:r>
        <w:rPr>
          <w:rFonts w:ascii="Times New Roman"/>
          <w:b w:val="false"/>
          <w:i w:val="false"/>
          <w:color w:val="000000"/>
          <w:sz w:val="28"/>
        </w:rPr>
        <w:t>
      жекелеген шаруашылық бөлімшелерінде өнім өндірісі жоспарын әзірлеуге қатысады;</w:t>
      </w:r>
    </w:p>
    <w:bookmarkEnd w:id="276"/>
    <w:bookmarkStart w:name="z283" w:id="277"/>
    <w:p>
      <w:pPr>
        <w:spacing w:after="0"/>
        <w:ind w:left="0"/>
        <w:jc w:val="both"/>
      </w:pPr>
      <w:r>
        <w:rPr>
          <w:rFonts w:ascii="Times New Roman"/>
          <w:b w:val="false"/>
          <w:i w:val="false"/>
          <w:color w:val="000000"/>
          <w:sz w:val="28"/>
        </w:rPr>
        <w:t>
      тыңайтқышты дайындауды және сақтауды, сондай-ақ белгіленген нормаларға сәйкес топыраққа енгізуді ұйымдастырады;</w:t>
      </w:r>
    </w:p>
    <w:bookmarkEnd w:id="277"/>
    <w:bookmarkStart w:name="z284" w:id="278"/>
    <w:p>
      <w:pPr>
        <w:spacing w:after="0"/>
        <w:ind w:left="0"/>
        <w:jc w:val="both"/>
      </w:pPr>
      <w:r>
        <w:rPr>
          <w:rFonts w:ascii="Times New Roman"/>
          <w:b w:val="false"/>
          <w:i w:val="false"/>
          <w:color w:val="000000"/>
          <w:sz w:val="28"/>
        </w:rPr>
        <w:t>
      тыңайтқыштар енгізу кезінде механикаландыруды және осындай жұмыстарды ұйымдастырудың озық тәжірибесін енгізуге қатысады;</w:t>
      </w:r>
    </w:p>
    <w:bookmarkEnd w:id="278"/>
    <w:bookmarkStart w:name="z285" w:id="279"/>
    <w:p>
      <w:pPr>
        <w:spacing w:after="0"/>
        <w:ind w:left="0"/>
        <w:jc w:val="both"/>
      </w:pPr>
      <w:r>
        <w:rPr>
          <w:rFonts w:ascii="Times New Roman"/>
          <w:b w:val="false"/>
          <w:i w:val="false"/>
          <w:color w:val="000000"/>
          <w:sz w:val="28"/>
        </w:rPr>
        <w:t>
      топырақтың, жемшөптің, өсімдік шаруашылығы өнімдерінің, минералдық, органикалық тыңайтқыштардың және басқа материалдың сынамаларын дайындауды жүзеге асырады;</w:t>
      </w:r>
    </w:p>
    <w:bookmarkEnd w:id="279"/>
    <w:bookmarkStart w:name="z286" w:id="280"/>
    <w:p>
      <w:pPr>
        <w:spacing w:after="0"/>
        <w:ind w:left="0"/>
        <w:jc w:val="both"/>
      </w:pPr>
      <w:r>
        <w:rPr>
          <w:rFonts w:ascii="Times New Roman"/>
          <w:b w:val="false"/>
          <w:i w:val="false"/>
          <w:color w:val="000000"/>
          <w:sz w:val="28"/>
        </w:rPr>
        <w:t>
      агрохимиялық зертхана қызметкерлерінің физикалық-химиялық зерттеулер, экспресс-талдаулар жүргізуін ұйымдастырады, химиялық талдаудың жаңа әдістерін байқаудан өткізуді, зертханалық қондырғыларды, аспаптарды және жабдықтарды жұмысқа дайындауды жүргізеді;</w:t>
      </w:r>
    </w:p>
    <w:bookmarkEnd w:id="280"/>
    <w:bookmarkStart w:name="z287" w:id="281"/>
    <w:p>
      <w:pPr>
        <w:spacing w:after="0"/>
        <w:ind w:left="0"/>
        <w:jc w:val="both"/>
      </w:pPr>
      <w:r>
        <w:rPr>
          <w:rFonts w:ascii="Times New Roman"/>
          <w:b w:val="false"/>
          <w:i w:val="false"/>
          <w:color w:val="000000"/>
          <w:sz w:val="28"/>
        </w:rPr>
        <w:t>
      талдаулар деректерін есептеуді және математикалық-статистикалық өңдеуді орындайды;</w:t>
      </w:r>
    </w:p>
    <w:bookmarkEnd w:id="281"/>
    <w:bookmarkStart w:name="z288" w:id="282"/>
    <w:p>
      <w:pPr>
        <w:spacing w:after="0"/>
        <w:ind w:left="0"/>
        <w:jc w:val="both"/>
      </w:pPr>
      <w:r>
        <w:rPr>
          <w:rFonts w:ascii="Times New Roman"/>
          <w:b w:val="false"/>
          <w:i w:val="false"/>
          <w:color w:val="000000"/>
          <w:sz w:val="28"/>
        </w:rPr>
        <w:t>
      тыңайтқыштармен және өсімдіктерді қорғаудың химиялық заттарымен тәжірибелік жұмыс жүргізеді, өсімдік шаруашылығы өніміне зиянды заттардың рұқсат етілгеннен жоғары деңгейде қосылғаны, өндірілген өнімнің сапасы үшін жауапкершілік артады;</w:t>
      </w:r>
    </w:p>
    <w:bookmarkEnd w:id="282"/>
    <w:bookmarkStart w:name="z289" w:id="283"/>
    <w:p>
      <w:pPr>
        <w:spacing w:after="0"/>
        <w:ind w:left="0"/>
        <w:jc w:val="both"/>
      </w:pPr>
      <w:r>
        <w:rPr>
          <w:rFonts w:ascii="Times New Roman"/>
          <w:b w:val="false"/>
          <w:i w:val="false"/>
          <w:color w:val="000000"/>
          <w:sz w:val="28"/>
        </w:rPr>
        <w:t>
      топырақ пен өсімдіктердің жағдайын зерттеуге, құнарлылықты және өнім сапасын арттыру шараларын әзірлеуге, тыңайтқыштар мен агрохимикаттарды қолдану жоспарларын құруға, жерлерді агрохимиялық тексеруден өткізуді, агрохимиялық карталарды жасауды және тыңайтқыштарды енгізу ережелерінің сақталуын бақылауды қамтамасыз ету арқылы ауыл шаруашылығы өндірісін оңтайландыруға жауапкершілік артады;</w:t>
      </w:r>
    </w:p>
    <w:bookmarkEnd w:id="283"/>
    <w:bookmarkStart w:name="z290" w:id="284"/>
    <w:p>
      <w:pPr>
        <w:spacing w:after="0"/>
        <w:ind w:left="0"/>
        <w:jc w:val="both"/>
      </w:pPr>
      <w:r>
        <w:rPr>
          <w:rFonts w:ascii="Times New Roman"/>
          <w:b w:val="false"/>
          <w:i w:val="false"/>
          <w:color w:val="000000"/>
          <w:sz w:val="28"/>
        </w:rPr>
        <w:t>
      қоршаған ортаны қорғау жөніндегі заңнаманың, еңбек қауіпсіздігі және қорғау нормалары мен қағидаларының сақталуын қамтамасыз етеді.</w:t>
      </w:r>
    </w:p>
    <w:bookmarkEnd w:id="284"/>
    <w:bookmarkStart w:name="z291" w:id="285"/>
    <w:p>
      <w:pPr>
        <w:spacing w:after="0"/>
        <w:ind w:left="0"/>
        <w:jc w:val="both"/>
      </w:pPr>
      <w:r>
        <w:rPr>
          <w:rFonts w:ascii="Times New Roman"/>
          <w:b w:val="false"/>
          <w:i w:val="false"/>
          <w:color w:val="000000"/>
          <w:sz w:val="28"/>
        </w:rPr>
        <w:t>
      36. Мыналарды:</w:t>
      </w:r>
    </w:p>
    <w:bookmarkEnd w:id="285"/>
    <w:bookmarkStart w:name="z292" w:id="286"/>
    <w:p>
      <w:pPr>
        <w:spacing w:after="0"/>
        <w:ind w:left="0"/>
        <w:jc w:val="both"/>
      </w:pPr>
      <w:r>
        <w:rPr>
          <w:rFonts w:ascii="Times New Roman"/>
          <w:b w:val="false"/>
          <w:i w:val="false"/>
          <w:color w:val="000000"/>
          <w:sz w:val="28"/>
        </w:rPr>
        <w:t>
      Қазақстан Республикасының Конституциясын;</w:t>
      </w:r>
    </w:p>
    <w:bookmarkEnd w:id="286"/>
    <w:bookmarkStart w:name="z293" w:id="287"/>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287"/>
    <w:bookmarkStart w:name="z294" w:id="288"/>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288"/>
    <w:bookmarkStart w:name="z295" w:id="289"/>
    <w:p>
      <w:pPr>
        <w:spacing w:after="0"/>
        <w:ind w:left="0"/>
        <w:jc w:val="both"/>
      </w:pPr>
      <w:r>
        <w:rPr>
          <w:rFonts w:ascii="Times New Roman"/>
          <w:b w:val="false"/>
          <w:i w:val="false"/>
          <w:color w:val="000000"/>
          <w:sz w:val="28"/>
        </w:rPr>
        <w:t>
      Қазақстан Республикасының "Өсімдіктер карантині туралы" заңын;</w:t>
      </w:r>
    </w:p>
    <w:bookmarkEnd w:id="289"/>
    <w:bookmarkStart w:name="z296" w:id="290"/>
    <w:p>
      <w:pPr>
        <w:spacing w:after="0"/>
        <w:ind w:left="0"/>
        <w:jc w:val="both"/>
      </w:pPr>
      <w:r>
        <w:rPr>
          <w:rFonts w:ascii="Times New Roman"/>
          <w:b w:val="false"/>
          <w:i w:val="false"/>
          <w:color w:val="000000"/>
          <w:sz w:val="28"/>
        </w:rPr>
        <w:t xml:space="preserve">
      Қазақстан Республикасының "Өсімдіктерді қорғау туралы" заңын; </w:t>
      </w:r>
    </w:p>
    <w:bookmarkEnd w:id="290"/>
    <w:bookmarkStart w:name="z297" w:id="291"/>
    <w:p>
      <w:pPr>
        <w:spacing w:after="0"/>
        <w:ind w:left="0"/>
        <w:jc w:val="both"/>
      </w:pPr>
      <w:r>
        <w:rPr>
          <w:rFonts w:ascii="Times New Roman"/>
          <w:b w:val="false"/>
          <w:i w:val="false"/>
          <w:color w:val="000000"/>
          <w:sz w:val="28"/>
        </w:rPr>
        <w:t>
      Қазақстан Республикасының "Тұқым шаруашылығы туралы" заңын;</w:t>
      </w:r>
    </w:p>
    <w:bookmarkEnd w:id="291"/>
    <w:bookmarkStart w:name="z298" w:id="292"/>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w:t>
      </w:r>
    </w:p>
    <w:bookmarkEnd w:id="292"/>
    <w:bookmarkStart w:name="z299" w:id="293"/>
    <w:p>
      <w:pPr>
        <w:spacing w:after="0"/>
        <w:ind w:left="0"/>
        <w:jc w:val="both"/>
      </w:pPr>
      <w:r>
        <w:rPr>
          <w:rFonts w:ascii="Times New Roman"/>
          <w:b w:val="false"/>
          <w:i w:val="false"/>
          <w:color w:val="000000"/>
          <w:sz w:val="28"/>
        </w:rPr>
        <w:t>
      Қазақстан Республикасының өзге де нормативтік құқықтық актілерін, агрохимия саласындағы басшылық, нормативтік, нұсқаулық және әдістемелік материалдарды; топырақтануды, агрохимияны, топырақты зертханалық зерттеу технологиясын, өсімдік сынамаларын, тыңайтқыштарды, химиялық материалдарды, ауыл шаруашылығында тыңайтқыштарды, улы химикаттарды, гербицидтерді қолдану саласындағы ғылым жетістіктерін және озық тәжірибені, экономика, еңбекті ұйымдастыру және басқару негіздерін, жер және еңбек заңнамасы негіздерін, қоршаған ортаны қорғау жөніндегі заңнама негіздерін, еңбек қауіпсіздігі және қорғау қағидалары мен нормаларын білуге тиіс.</w:t>
      </w:r>
    </w:p>
    <w:bookmarkEnd w:id="293"/>
    <w:bookmarkStart w:name="z300" w:id="294"/>
    <w:p>
      <w:pPr>
        <w:spacing w:after="0"/>
        <w:ind w:left="0"/>
        <w:jc w:val="both"/>
      </w:pPr>
      <w:r>
        <w:rPr>
          <w:rFonts w:ascii="Times New Roman"/>
          <w:b w:val="false"/>
          <w:i w:val="false"/>
          <w:color w:val="000000"/>
          <w:sz w:val="28"/>
        </w:rPr>
        <w:t>
      37. Біліктілікке қойылатын талаптар:</w:t>
      </w:r>
    </w:p>
    <w:bookmarkEnd w:id="294"/>
    <w:bookmarkStart w:name="z301" w:id="295"/>
    <w:p>
      <w:pPr>
        <w:spacing w:after="0"/>
        <w:ind w:left="0"/>
        <w:jc w:val="both"/>
      </w:pPr>
      <w:r>
        <w:rPr>
          <w:rFonts w:ascii="Times New Roman"/>
          <w:b w:val="false"/>
          <w:i w:val="false"/>
          <w:color w:val="000000"/>
          <w:sz w:val="28"/>
        </w:rPr>
        <w:t>
      І санатты агрохимик: жоғары білім (және/немесе бакалавр, магистратура, философия докторы РhD, бейіні бойынша доктор) өсімдік шаруашылығы және/немесе мал шаруашылығы және/немесе ветеринария бағыттары бойынша және ІІ лауазымдағы агрохимик немесе агроном ретінде жұмыс өтілі 3 (үш) жылдан кем емес;</w:t>
      </w:r>
    </w:p>
    <w:bookmarkEnd w:id="295"/>
    <w:bookmarkStart w:name="z302" w:id="296"/>
    <w:p>
      <w:pPr>
        <w:spacing w:after="0"/>
        <w:ind w:left="0"/>
        <w:jc w:val="both"/>
      </w:pPr>
      <w:r>
        <w:rPr>
          <w:rFonts w:ascii="Times New Roman"/>
          <w:b w:val="false"/>
          <w:i w:val="false"/>
          <w:color w:val="000000"/>
          <w:sz w:val="28"/>
        </w:rPr>
        <w:t>
      ІІ санатты агрохимик: жоғары білім және (немесе) бакалавр, магистратура, философия докторы РhD, бейіні бойынша доктор) өсімдік шаруашылығы және (немесе) мал шаруашылығы және/немесе ветеринария бағыттары бойынша және кәсіптік қызмет бағыты бойынша жұмыс өтілі 1 жылдан кем емес немесе техникалық кәсіби (арнаулы орта, орта кәсіптік) мамандықтар бойынша: агрономия және (немесе) фермерлік шаруашылық және (немесе) агрономия бағыты бойынша жұмыс өтілі 3 (үш) жылдан кем емес;</w:t>
      </w:r>
    </w:p>
    <w:bookmarkEnd w:id="296"/>
    <w:bookmarkStart w:name="z303" w:id="297"/>
    <w:p>
      <w:pPr>
        <w:spacing w:after="0"/>
        <w:ind w:left="0"/>
        <w:jc w:val="both"/>
      </w:pPr>
      <w:r>
        <w:rPr>
          <w:rFonts w:ascii="Times New Roman"/>
          <w:b w:val="false"/>
          <w:i w:val="false"/>
          <w:color w:val="000000"/>
          <w:sz w:val="28"/>
        </w:rPr>
        <w:t>
      санаты жоқ агрохимик: жоғары білім және (немесе) бакалавр, магистратура, философия докторы РhD, бейіні бойынша доктор өсімдік шаруашылығы және (немесе) мал шаруашылығы және (немесе) ветеринария бағыттары бойынша немесе техникалық және кәсіптік (арнаулы орта, орта кәсіптік) мамандықтар бойынша: және (немесе) агрономия мамандығы бойынша жұмыс өтіліне талап қойылмайды.</w:t>
      </w:r>
    </w:p>
    <w:bookmarkEnd w:id="297"/>
    <w:bookmarkStart w:name="z304" w:id="298"/>
    <w:p>
      <w:pPr>
        <w:spacing w:after="0"/>
        <w:ind w:left="0"/>
        <w:jc w:val="left"/>
      </w:pPr>
      <w:r>
        <w:rPr>
          <w:rFonts w:ascii="Times New Roman"/>
          <w:b/>
          <w:i w:val="false"/>
          <w:color w:val="000000"/>
        </w:rPr>
        <w:t xml:space="preserve"> 2-параграф. Бұрғылау жұмыстарының шебері</w:t>
      </w:r>
    </w:p>
    <w:bookmarkEnd w:id="298"/>
    <w:bookmarkStart w:name="z305" w:id="299"/>
    <w:p>
      <w:pPr>
        <w:spacing w:after="0"/>
        <w:ind w:left="0"/>
        <w:jc w:val="both"/>
      </w:pPr>
      <w:r>
        <w:rPr>
          <w:rFonts w:ascii="Times New Roman"/>
          <w:b w:val="false"/>
          <w:i w:val="false"/>
          <w:color w:val="000000"/>
          <w:sz w:val="28"/>
        </w:rPr>
        <w:t>
      38. Лауазымдық міндеттері:</w:t>
      </w:r>
    </w:p>
    <w:bookmarkEnd w:id="299"/>
    <w:bookmarkStart w:name="z306" w:id="300"/>
    <w:p>
      <w:pPr>
        <w:spacing w:after="0"/>
        <w:ind w:left="0"/>
        <w:jc w:val="both"/>
      </w:pPr>
      <w:r>
        <w:rPr>
          <w:rFonts w:ascii="Times New Roman"/>
          <w:b w:val="false"/>
          <w:i w:val="false"/>
          <w:color w:val="000000"/>
          <w:sz w:val="28"/>
        </w:rPr>
        <w:t>
      бұрғылау қондырғысын басқарады, бақылау ұңғымаларын бұрғылау және ағымдағы жөндеу кезінде түсіру-көтеру жұмыстарын орындайды;</w:t>
      </w:r>
    </w:p>
    <w:bookmarkEnd w:id="300"/>
    <w:bookmarkStart w:name="z307" w:id="301"/>
    <w:p>
      <w:pPr>
        <w:spacing w:after="0"/>
        <w:ind w:left="0"/>
        <w:jc w:val="both"/>
      </w:pPr>
      <w:r>
        <w:rPr>
          <w:rFonts w:ascii="Times New Roman"/>
          <w:b w:val="false"/>
          <w:i w:val="false"/>
          <w:color w:val="000000"/>
          <w:sz w:val="28"/>
        </w:rPr>
        <w:t>
      бұрғылау қондырғысын монтаждауды, бөлшектеуді, орнын ауыстыруды, жұмысқа дайындауды, орнатуды және реттеуді, оны орнату үшін алаңды жоспарлауды және тазалауды жүргізеді;</w:t>
      </w:r>
    </w:p>
    <w:bookmarkEnd w:id="301"/>
    <w:bookmarkStart w:name="z308" w:id="302"/>
    <w:p>
      <w:pPr>
        <w:spacing w:after="0"/>
        <w:ind w:left="0"/>
        <w:jc w:val="both"/>
      </w:pPr>
      <w:r>
        <w:rPr>
          <w:rFonts w:ascii="Times New Roman"/>
          <w:b w:val="false"/>
          <w:i w:val="false"/>
          <w:color w:val="000000"/>
          <w:sz w:val="28"/>
        </w:rPr>
        <w:t>
      бұрғылау жабдықтары мен аспаптарына қызмет көрсетуді және жөндеуді жүзеге асырады;</w:t>
      </w:r>
    </w:p>
    <w:bookmarkEnd w:id="302"/>
    <w:bookmarkStart w:name="z309" w:id="303"/>
    <w:p>
      <w:pPr>
        <w:spacing w:after="0"/>
        <w:ind w:left="0"/>
        <w:jc w:val="both"/>
      </w:pPr>
      <w:r>
        <w:rPr>
          <w:rFonts w:ascii="Times New Roman"/>
          <w:b w:val="false"/>
          <w:i w:val="false"/>
          <w:color w:val="000000"/>
          <w:sz w:val="28"/>
        </w:rPr>
        <w:t>
      қажетті бұрғылау жабдықтары мен тағы басқаларына өтінім береді;</w:t>
      </w:r>
    </w:p>
    <w:bookmarkEnd w:id="303"/>
    <w:bookmarkStart w:name="z310" w:id="304"/>
    <w:p>
      <w:pPr>
        <w:spacing w:after="0"/>
        <w:ind w:left="0"/>
        <w:jc w:val="both"/>
      </w:pPr>
      <w:r>
        <w:rPr>
          <w:rFonts w:ascii="Times New Roman"/>
          <w:b w:val="false"/>
          <w:i w:val="false"/>
          <w:color w:val="000000"/>
          <w:sz w:val="28"/>
        </w:rPr>
        <w:t>
      бақылау ұңғымаларын бұрғылау және жөндеу кезінде барлық ілеспе жұмыстарды орындайды, қорғаныс қоршауын жайластыру, ұңғыма алаңын бетондау және басқа;</w:t>
      </w:r>
    </w:p>
    <w:bookmarkEnd w:id="304"/>
    <w:bookmarkStart w:name="z311" w:id="305"/>
    <w:p>
      <w:pPr>
        <w:spacing w:after="0"/>
        <w:ind w:left="0"/>
        <w:jc w:val="both"/>
      </w:pPr>
      <w:r>
        <w:rPr>
          <w:rFonts w:ascii="Times New Roman"/>
          <w:b w:val="false"/>
          <w:i w:val="false"/>
          <w:color w:val="000000"/>
          <w:sz w:val="28"/>
        </w:rPr>
        <w:t>
      жұмыс орнын, құрылғыларды, құралдарды, бұрғылау жабдықтарын жинау, сондай-ақ оларды тиісті жағдайда ұстау бойынша жұмыстарды орындайды;</w:t>
      </w:r>
    </w:p>
    <w:bookmarkEnd w:id="305"/>
    <w:bookmarkStart w:name="z312" w:id="306"/>
    <w:p>
      <w:pPr>
        <w:spacing w:after="0"/>
        <w:ind w:left="0"/>
        <w:jc w:val="both"/>
      </w:pPr>
      <w:r>
        <w:rPr>
          <w:rFonts w:ascii="Times New Roman"/>
          <w:b w:val="false"/>
          <w:i w:val="false"/>
          <w:color w:val="000000"/>
          <w:sz w:val="28"/>
        </w:rPr>
        <w:t>
      еңбекті қорғау және қауіпсіздік техникасының қағидаларын сақтайды;</w:t>
      </w:r>
    </w:p>
    <w:bookmarkEnd w:id="306"/>
    <w:bookmarkStart w:name="z313" w:id="307"/>
    <w:p>
      <w:pPr>
        <w:spacing w:after="0"/>
        <w:ind w:left="0"/>
        <w:jc w:val="both"/>
      </w:pPr>
      <w:r>
        <w:rPr>
          <w:rFonts w:ascii="Times New Roman"/>
          <w:b w:val="false"/>
          <w:i w:val="false"/>
          <w:color w:val="000000"/>
          <w:sz w:val="28"/>
        </w:rPr>
        <w:t>
      еңбекті қорғау және техника қауіпсіздік қағидаларын сақтауды қамтамасыз етуге жауапкершілік артады;</w:t>
      </w:r>
    </w:p>
    <w:bookmarkEnd w:id="307"/>
    <w:bookmarkStart w:name="z314" w:id="308"/>
    <w:p>
      <w:pPr>
        <w:spacing w:after="0"/>
        <w:ind w:left="0"/>
        <w:jc w:val="both"/>
      </w:pPr>
      <w:r>
        <w:rPr>
          <w:rFonts w:ascii="Times New Roman"/>
          <w:b w:val="false"/>
          <w:i w:val="false"/>
          <w:color w:val="000000"/>
          <w:sz w:val="28"/>
        </w:rPr>
        <w:t>
      бекітілген автокөлік құралын күту және оған техникалық қызмет көрсету бойынша жұмысты орындайды.</w:t>
      </w:r>
    </w:p>
    <w:bookmarkEnd w:id="308"/>
    <w:bookmarkStart w:name="z315" w:id="309"/>
    <w:p>
      <w:pPr>
        <w:spacing w:after="0"/>
        <w:ind w:left="0"/>
        <w:jc w:val="both"/>
      </w:pPr>
      <w:r>
        <w:rPr>
          <w:rFonts w:ascii="Times New Roman"/>
          <w:b w:val="false"/>
          <w:i w:val="false"/>
          <w:color w:val="000000"/>
          <w:sz w:val="28"/>
        </w:rPr>
        <w:t>
      39. Мыналарды:</w:t>
      </w:r>
    </w:p>
    <w:bookmarkEnd w:id="309"/>
    <w:bookmarkStart w:name="z316" w:id="310"/>
    <w:p>
      <w:pPr>
        <w:spacing w:after="0"/>
        <w:ind w:left="0"/>
        <w:jc w:val="both"/>
      </w:pPr>
      <w:r>
        <w:rPr>
          <w:rFonts w:ascii="Times New Roman"/>
          <w:b w:val="false"/>
          <w:i w:val="false"/>
          <w:color w:val="000000"/>
          <w:sz w:val="28"/>
        </w:rPr>
        <w:t>
      Қазақстан Республикасының Конституциясын;</w:t>
      </w:r>
    </w:p>
    <w:bookmarkEnd w:id="310"/>
    <w:bookmarkStart w:name="z317" w:id="311"/>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Кодексін;</w:t>
      </w:r>
    </w:p>
    <w:bookmarkEnd w:id="311"/>
    <w:bookmarkStart w:name="z318" w:id="312"/>
    <w:p>
      <w:pPr>
        <w:spacing w:after="0"/>
        <w:ind w:left="0"/>
        <w:jc w:val="both"/>
      </w:pPr>
      <w:r>
        <w:rPr>
          <w:rFonts w:ascii="Times New Roman"/>
          <w:b w:val="false"/>
          <w:i w:val="false"/>
          <w:color w:val="000000"/>
          <w:sz w:val="28"/>
        </w:rPr>
        <w:t>
      "Сыбайлас жемқорлыққа қарсы іс-қимыл туралы" заңды;</w:t>
      </w:r>
    </w:p>
    <w:bookmarkEnd w:id="312"/>
    <w:bookmarkStart w:name="z319" w:id="313"/>
    <w:p>
      <w:pPr>
        <w:spacing w:after="0"/>
        <w:ind w:left="0"/>
        <w:jc w:val="both"/>
      </w:pPr>
      <w:r>
        <w:rPr>
          <w:rFonts w:ascii="Times New Roman"/>
          <w:b w:val="false"/>
          <w:i w:val="false"/>
          <w:color w:val="000000"/>
          <w:sz w:val="28"/>
        </w:rPr>
        <w:t>
      "Қазақстан Республикасындағы тіл туралы" заңды;</w:t>
      </w:r>
    </w:p>
    <w:bookmarkEnd w:id="313"/>
    <w:bookmarkStart w:name="z320" w:id="314"/>
    <w:p>
      <w:pPr>
        <w:spacing w:after="0"/>
        <w:ind w:left="0"/>
        <w:jc w:val="both"/>
      </w:pPr>
      <w:r>
        <w:rPr>
          <w:rFonts w:ascii="Times New Roman"/>
          <w:b w:val="false"/>
          <w:i w:val="false"/>
          <w:color w:val="000000"/>
          <w:sz w:val="28"/>
        </w:rPr>
        <w:t>
      бұрғылау жұмыстары және жер қойнауын пайдалану саласындағы қызметті реттейтін Қазақстан Республикасының өзге де нормативтік құқықтық актілерін; бұрғылау қондырғыларын пайдалану, оларға техникалық қызмет көрсету және жөндеу бойынша нұсқаулықтарды, техникалық регламенттерді, әдістемелік және нормативтік құжаттарды; бұрғылау жабдықтары мен механизмдерінің құрылымын, іс-қимыл жасау қағидаларын, пайдалану және техникалық қызмет көрсету ережелері; әртүрлі типтегі (инженерлік-геологиялық, су жинау, мелиоративтік және басқа) бұрғылау жұмыстарын жүргізудің технологиясы мен тәртібі; пайдаланылатын бұрғылау құралдары мен материалдарының түрлері мен ерекшеліктерін; бұрғылау кезіндегі техника қауіпсіздігін, еңбекті қорғау, өнеркәсіптік және өрт қауіпсіздігі қағидаларын; ішкі еңбек тәртібінің қағидаларын білуге тиіс.</w:t>
      </w:r>
    </w:p>
    <w:bookmarkEnd w:id="314"/>
    <w:bookmarkStart w:name="z321" w:id="315"/>
    <w:p>
      <w:pPr>
        <w:spacing w:after="0"/>
        <w:ind w:left="0"/>
        <w:jc w:val="both"/>
      </w:pPr>
      <w:r>
        <w:rPr>
          <w:rFonts w:ascii="Times New Roman"/>
          <w:b w:val="false"/>
          <w:i w:val="false"/>
          <w:color w:val="000000"/>
          <w:sz w:val="28"/>
        </w:rPr>
        <w:t>
      40. Біліктілікке қойылатын талаптар:</w:t>
      </w:r>
    </w:p>
    <w:bookmarkEnd w:id="315"/>
    <w:bookmarkStart w:name="z322" w:id="316"/>
    <w:p>
      <w:pPr>
        <w:spacing w:after="0"/>
        <w:ind w:left="0"/>
        <w:jc w:val="both"/>
      </w:pPr>
      <w:r>
        <w:rPr>
          <w:rFonts w:ascii="Times New Roman"/>
          <w:b w:val="false"/>
          <w:i w:val="false"/>
          <w:color w:val="000000"/>
          <w:sz w:val="28"/>
        </w:rPr>
        <w:t>
      Білім деңгейі: техникалық және кәсіптік білім.</w:t>
      </w:r>
    </w:p>
    <w:bookmarkEnd w:id="316"/>
    <w:bookmarkStart w:name="z323" w:id="317"/>
    <w:p>
      <w:pPr>
        <w:spacing w:after="0"/>
        <w:ind w:left="0"/>
        <w:jc w:val="both"/>
      </w:pPr>
      <w:r>
        <w:rPr>
          <w:rFonts w:ascii="Times New Roman"/>
          <w:b w:val="false"/>
          <w:i w:val="false"/>
          <w:color w:val="000000"/>
          <w:sz w:val="28"/>
        </w:rPr>
        <w:t>
      Мамандығы: бұрғылау жабдықтары мен қондырғыларын пайдалану, бұрғылау ісі, құрылыс, жол және мелиорациялық машиналар мен жабдықтар (немесе бұрғылау жұмыстарына байланысты өзге де сабақтас мамандық).</w:t>
      </w:r>
    </w:p>
    <w:bookmarkEnd w:id="317"/>
    <w:bookmarkStart w:name="z324" w:id="318"/>
    <w:p>
      <w:pPr>
        <w:spacing w:after="0"/>
        <w:ind w:left="0"/>
        <w:jc w:val="both"/>
      </w:pPr>
      <w:r>
        <w:rPr>
          <w:rFonts w:ascii="Times New Roman"/>
          <w:b w:val="false"/>
          <w:i w:val="false"/>
          <w:color w:val="000000"/>
          <w:sz w:val="28"/>
        </w:rPr>
        <w:t>
      Біліктілігі: бұрғылау қондырғысының машинисті.</w:t>
      </w:r>
    </w:p>
    <w:bookmarkEnd w:id="318"/>
    <w:bookmarkStart w:name="z325" w:id="319"/>
    <w:p>
      <w:pPr>
        <w:spacing w:after="0"/>
        <w:ind w:left="0"/>
        <w:jc w:val="both"/>
      </w:pPr>
      <w:r>
        <w:rPr>
          <w:rFonts w:ascii="Times New Roman"/>
          <w:b w:val="false"/>
          <w:i w:val="false"/>
          <w:color w:val="000000"/>
          <w:sz w:val="28"/>
        </w:rPr>
        <w:t>
      Еңбек өтіліне қойылатын талаптар: тиісті білімі мен (қажет болған жағдайда) рұқсаты (қауіпсіздік техникасы мен жабдықты пайдалану бойынша куәлік) болған кезде еңбек өтіліне талаптар қойылмайды.</w:t>
      </w:r>
    </w:p>
    <w:bookmarkEnd w:id="319"/>
    <w:bookmarkStart w:name="z326" w:id="320"/>
    <w:p>
      <w:pPr>
        <w:spacing w:after="0"/>
        <w:ind w:left="0"/>
        <w:jc w:val="both"/>
      </w:pPr>
      <w:r>
        <w:rPr>
          <w:rFonts w:ascii="Times New Roman"/>
          <w:b w:val="false"/>
          <w:i w:val="false"/>
          <w:color w:val="000000"/>
          <w:sz w:val="28"/>
        </w:rPr>
        <w:t>
      5 (бесінші)-разрядты суға арналған станоктардың техник-бұрғылаушысы: орта кәсіби білім және 4 (төртінші)-разрядты бұрғышы ретінде кемінде 1-2 (бір – екі) жыл жұмыс өтілі болуға тиіс.</w:t>
      </w:r>
    </w:p>
    <w:bookmarkEnd w:id="320"/>
    <w:bookmarkStart w:name="z327" w:id="321"/>
    <w:p>
      <w:pPr>
        <w:spacing w:after="0"/>
        <w:ind w:left="0"/>
        <w:jc w:val="left"/>
      </w:pPr>
      <w:r>
        <w:rPr>
          <w:rFonts w:ascii="Times New Roman"/>
          <w:b/>
          <w:i w:val="false"/>
          <w:color w:val="000000"/>
        </w:rPr>
        <w:t xml:space="preserve"> 3-параграф. Бұрғылаушы-техник</w:t>
      </w:r>
    </w:p>
    <w:bookmarkEnd w:id="321"/>
    <w:bookmarkStart w:name="z328" w:id="322"/>
    <w:p>
      <w:pPr>
        <w:spacing w:after="0"/>
        <w:ind w:left="0"/>
        <w:jc w:val="both"/>
      </w:pPr>
      <w:r>
        <w:rPr>
          <w:rFonts w:ascii="Times New Roman"/>
          <w:b w:val="false"/>
          <w:i w:val="false"/>
          <w:color w:val="000000"/>
          <w:sz w:val="28"/>
        </w:rPr>
        <w:t>
      41. Лауазымдық міндеттері:</w:t>
      </w:r>
    </w:p>
    <w:bookmarkEnd w:id="322"/>
    <w:bookmarkStart w:name="z329" w:id="323"/>
    <w:p>
      <w:pPr>
        <w:spacing w:after="0"/>
        <w:ind w:left="0"/>
        <w:jc w:val="both"/>
      </w:pPr>
      <w:r>
        <w:rPr>
          <w:rFonts w:ascii="Times New Roman"/>
          <w:b w:val="false"/>
          <w:i w:val="false"/>
          <w:color w:val="000000"/>
          <w:sz w:val="28"/>
        </w:rPr>
        <w:t>
      су ұңғымаларын барлау және пайдалану кезіндегі бұрғылау жұмыстарына қатысады;</w:t>
      </w:r>
    </w:p>
    <w:bookmarkEnd w:id="323"/>
    <w:bookmarkStart w:name="z330" w:id="324"/>
    <w:p>
      <w:pPr>
        <w:spacing w:after="0"/>
        <w:ind w:left="0"/>
        <w:jc w:val="both"/>
      </w:pPr>
      <w:r>
        <w:rPr>
          <w:rFonts w:ascii="Times New Roman"/>
          <w:b w:val="false"/>
          <w:i w:val="false"/>
          <w:color w:val="000000"/>
          <w:sz w:val="28"/>
        </w:rPr>
        <w:t>
      бұрғылау жабдықтары мен құрал-саймандарға қызмет көрсетеді;</w:t>
      </w:r>
    </w:p>
    <w:bookmarkEnd w:id="324"/>
    <w:bookmarkStart w:name="z331" w:id="325"/>
    <w:p>
      <w:pPr>
        <w:spacing w:after="0"/>
        <w:ind w:left="0"/>
        <w:jc w:val="both"/>
      </w:pPr>
      <w:r>
        <w:rPr>
          <w:rFonts w:ascii="Times New Roman"/>
          <w:b w:val="false"/>
          <w:i w:val="false"/>
          <w:color w:val="000000"/>
          <w:sz w:val="28"/>
        </w:rPr>
        <w:t>
      бұрғылау жұмыстары бойынша техникалық құжаттаманы жүргізеді;</w:t>
      </w:r>
    </w:p>
    <w:bookmarkEnd w:id="325"/>
    <w:bookmarkStart w:name="z332" w:id="326"/>
    <w:p>
      <w:pPr>
        <w:spacing w:after="0"/>
        <w:ind w:left="0"/>
        <w:jc w:val="both"/>
      </w:pPr>
      <w:r>
        <w:rPr>
          <w:rFonts w:ascii="Times New Roman"/>
          <w:b w:val="false"/>
          <w:i w:val="false"/>
          <w:color w:val="000000"/>
          <w:sz w:val="28"/>
        </w:rPr>
        <w:t>
      бұрғылау сапасын және үлгілерді алуды бақылайды;</w:t>
      </w:r>
    </w:p>
    <w:bookmarkEnd w:id="326"/>
    <w:bookmarkStart w:name="z333" w:id="327"/>
    <w:p>
      <w:pPr>
        <w:spacing w:after="0"/>
        <w:ind w:left="0"/>
        <w:jc w:val="both"/>
      </w:pPr>
      <w:r>
        <w:rPr>
          <w:rFonts w:ascii="Times New Roman"/>
          <w:b w:val="false"/>
          <w:i w:val="false"/>
          <w:color w:val="000000"/>
          <w:sz w:val="28"/>
        </w:rPr>
        <w:t>
      еңбекті қорғау және экологиялық қауіпсіздік нормаларының сақталуын қадағалайды.</w:t>
      </w:r>
    </w:p>
    <w:bookmarkEnd w:id="327"/>
    <w:bookmarkStart w:name="z334" w:id="328"/>
    <w:p>
      <w:pPr>
        <w:spacing w:after="0"/>
        <w:ind w:left="0"/>
        <w:jc w:val="both"/>
      </w:pPr>
      <w:r>
        <w:rPr>
          <w:rFonts w:ascii="Times New Roman"/>
          <w:b w:val="false"/>
          <w:i w:val="false"/>
          <w:color w:val="000000"/>
          <w:sz w:val="28"/>
        </w:rPr>
        <w:t>
      42. Мыналарды:</w:t>
      </w:r>
    </w:p>
    <w:bookmarkEnd w:id="328"/>
    <w:bookmarkStart w:name="z335" w:id="329"/>
    <w:p>
      <w:pPr>
        <w:spacing w:after="0"/>
        <w:ind w:left="0"/>
        <w:jc w:val="both"/>
      </w:pPr>
      <w:r>
        <w:rPr>
          <w:rFonts w:ascii="Times New Roman"/>
          <w:b w:val="false"/>
          <w:i w:val="false"/>
          <w:color w:val="000000"/>
          <w:sz w:val="28"/>
        </w:rPr>
        <w:t>
      Қазақстан Республикасының Конституциясын;</w:t>
      </w:r>
    </w:p>
    <w:bookmarkEnd w:id="329"/>
    <w:bookmarkStart w:name="z336" w:id="330"/>
    <w:p>
      <w:pPr>
        <w:spacing w:after="0"/>
        <w:ind w:left="0"/>
        <w:jc w:val="both"/>
      </w:pPr>
      <w:r>
        <w:rPr>
          <w:rFonts w:ascii="Times New Roman"/>
          <w:b w:val="false"/>
          <w:i w:val="false"/>
          <w:color w:val="000000"/>
          <w:sz w:val="28"/>
        </w:rPr>
        <w:t>
      Қазақстан Республикасының Су кодексін;</w:t>
      </w:r>
    </w:p>
    <w:bookmarkEnd w:id="330"/>
    <w:bookmarkStart w:name="z337" w:id="331"/>
    <w:p>
      <w:pPr>
        <w:spacing w:after="0"/>
        <w:ind w:left="0"/>
        <w:jc w:val="both"/>
      </w:pPr>
      <w:r>
        <w:rPr>
          <w:rFonts w:ascii="Times New Roman"/>
          <w:b w:val="false"/>
          <w:i w:val="false"/>
          <w:color w:val="000000"/>
          <w:sz w:val="28"/>
        </w:rPr>
        <w:t>
      Қазақстан Республикасының Экологиялық кодексін;</w:t>
      </w:r>
    </w:p>
    <w:bookmarkEnd w:id="331"/>
    <w:bookmarkStart w:name="z338" w:id="332"/>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332"/>
    <w:bookmarkStart w:name="z339" w:id="333"/>
    <w:p>
      <w:pPr>
        <w:spacing w:after="0"/>
        <w:ind w:left="0"/>
        <w:jc w:val="both"/>
      </w:pPr>
      <w:r>
        <w:rPr>
          <w:rFonts w:ascii="Times New Roman"/>
          <w:b w:val="false"/>
          <w:i w:val="false"/>
          <w:color w:val="000000"/>
          <w:sz w:val="28"/>
        </w:rPr>
        <w:t>
      Қазақстан Республикасының "Қазақстан Республикасындағы тілдер туралы" заңын;</w:t>
      </w:r>
    </w:p>
    <w:bookmarkEnd w:id="333"/>
    <w:bookmarkStart w:name="z340" w:id="334"/>
    <w:p>
      <w:pPr>
        <w:spacing w:after="0"/>
        <w:ind w:left="0"/>
        <w:jc w:val="both"/>
      </w:pPr>
      <w:r>
        <w:rPr>
          <w:rFonts w:ascii="Times New Roman"/>
          <w:b w:val="false"/>
          <w:i w:val="false"/>
          <w:color w:val="000000"/>
          <w:sz w:val="28"/>
        </w:rPr>
        <w:t>
      кәсіпорынның өндірістік-техникалық қызметін реттейтін өзге де нормативтік-құқықтық актілерді; бұрғылау және гидрогеология негіздерін; су ұңғымаларын бұрғылау технологиясын; бұрғылау жабдықтарын пайдалану қағидаларын; еңбекті қорғау, өнеркәсіптік қауіпсіздік, өрт қауіпсіздігі және экология нормаларын; еңбек, әкімшілік және азаматтық заңнаманың негіздерін; ішкі еңбек тәртібін білуге тиіс.</w:t>
      </w:r>
    </w:p>
    <w:bookmarkEnd w:id="334"/>
    <w:bookmarkStart w:name="z341" w:id="335"/>
    <w:p>
      <w:pPr>
        <w:spacing w:after="0"/>
        <w:ind w:left="0"/>
        <w:jc w:val="both"/>
      </w:pPr>
      <w:r>
        <w:rPr>
          <w:rFonts w:ascii="Times New Roman"/>
          <w:b w:val="false"/>
          <w:i w:val="false"/>
          <w:color w:val="000000"/>
          <w:sz w:val="28"/>
        </w:rPr>
        <w:t xml:space="preserve">
      43. Біліктілікке қойылатын талаптар: </w:t>
      </w:r>
    </w:p>
    <w:bookmarkEnd w:id="335"/>
    <w:bookmarkStart w:name="z342" w:id="336"/>
    <w:p>
      <w:pPr>
        <w:spacing w:after="0"/>
        <w:ind w:left="0"/>
        <w:jc w:val="both"/>
      </w:pPr>
      <w:r>
        <w:rPr>
          <w:rFonts w:ascii="Times New Roman"/>
          <w:b w:val="false"/>
          <w:i w:val="false"/>
          <w:color w:val="000000"/>
          <w:sz w:val="28"/>
        </w:rPr>
        <w:t>
       "ұңғымаларды бұрғылау" немесе соған жақын мамандықтар бойынша орта арнаулы білім; бұрғылау жұмыстары саласында кемінде 1 жыл жұмыс өтілі.</w:t>
      </w:r>
    </w:p>
    <w:bookmarkEnd w:id="336"/>
    <w:bookmarkStart w:name="z343" w:id="337"/>
    <w:p>
      <w:pPr>
        <w:spacing w:after="0"/>
        <w:ind w:left="0"/>
        <w:jc w:val="both"/>
      </w:pPr>
      <w:r>
        <w:rPr>
          <w:rFonts w:ascii="Times New Roman"/>
          <w:b w:val="false"/>
          <w:i w:val="false"/>
          <w:color w:val="000000"/>
          <w:sz w:val="28"/>
        </w:rPr>
        <w:t>
      5 (бесінші)-разрядты суға арналған станоктардың бұрғылаушы-технигі: орта кәсіби білім және 4 (төртінші)-разрядты бұрғылаушы ретінде кемінде 1-2 (бір – екі) жыл жұмыс өтілі болуға тиіс.</w:t>
      </w:r>
    </w:p>
    <w:bookmarkEnd w:id="337"/>
    <w:bookmarkStart w:name="z344" w:id="338"/>
    <w:p>
      <w:pPr>
        <w:spacing w:after="0"/>
        <w:ind w:left="0"/>
        <w:jc w:val="both"/>
      </w:pPr>
      <w:r>
        <w:rPr>
          <w:rFonts w:ascii="Times New Roman"/>
          <w:b w:val="false"/>
          <w:i w:val="false"/>
          <w:color w:val="000000"/>
          <w:sz w:val="28"/>
        </w:rPr>
        <w:t>
      4 (төртінші)-разрядты суға арналған станоктардың техник-бұрғылаушысы: орта кәсіби білім немесе бастапқы кәсіби білім + біліктілікті арттыру, 3 (үшінші)-разрядты бұрғышы ретінде кемінде 1 (бір) жыл жұмыс өтілі болуы тиіс.</w:t>
      </w:r>
    </w:p>
    <w:bookmarkEnd w:id="338"/>
    <w:bookmarkStart w:name="z345" w:id="339"/>
    <w:p>
      <w:pPr>
        <w:spacing w:after="0"/>
        <w:ind w:left="0"/>
        <w:jc w:val="both"/>
      </w:pPr>
      <w:r>
        <w:rPr>
          <w:rFonts w:ascii="Times New Roman"/>
          <w:b w:val="false"/>
          <w:i w:val="false"/>
          <w:color w:val="000000"/>
          <w:sz w:val="28"/>
        </w:rPr>
        <w:t>
      3 (үшінші)-разрядты суға арналған станоктардың техник-бұрғылаушысы: бастапқы кәсіби білім немесе өндірісте оқыту, еңбек өтілі талап етілмейді.</w:t>
      </w:r>
    </w:p>
    <w:bookmarkEnd w:id="339"/>
    <w:bookmarkStart w:name="z346" w:id="340"/>
    <w:p>
      <w:pPr>
        <w:spacing w:after="0"/>
        <w:ind w:left="0"/>
        <w:jc w:val="left"/>
      </w:pPr>
      <w:r>
        <w:rPr>
          <w:rFonts w:ascii="Times New Roman"/>
          <w:b/>
          <w:i w:val="false"/>
          <w:color w:val="000000"/>
        </w:rPr>
        <w:t xml:space="preserve"> 4-параграф. Геодезист</w:t>
      </w:r>
    </w:p>
    <w:bookmarkEnd w:id="340"/>
    <w:bookmarkStart w:name="z347" w:id="341"/>
    <w:p>
      <w:pPr>
        <w:spacing w:after="0"/>
        <w:ind w:left="0"/>
        <w:jc w:val="both"/>
      </w:pPr>
      <w:r>
        <w:rPr>
          <w:rFonts w:ascii="Times New Roman"/>
          <w:b w:val="false"/>
          <w:i w:val="false"/>
          <w:color w:val="000000"/>
          <w:sz w:val="28"/>
        </w:rPr>
        <w:t>
      44. Лауазымдық міндеттері:</w:t>
      </w:r>
    </w:p>
    <w:bookmarkEnd w:id="341"/>
    <w:bookmarkStart w:name="z348" w:id="342"/>
    <w:p>
      <w:pPr>
        <w:spacing w:after="0"/>
        <w:ind w:left="0"/>
        <w:jc w:val="both"/>
      </w:pPr>
      <w:r>
        <w:rPr>
          <w:rFonts w:ascii="Times New Roman"/>
          <w:b w:val="false"/>
          <w:i w:val="false"/>
          <w:color w:val="000000"/>
          <w:sz w:val="28"/>
        </w:rPr>
        <w:t>
      су шаруашылығы нысандарына арналған геодезиялық өлшеулер мен түсірілімдер жүргізеді;</w:t>
      </w:r>
    </w:p>
    <w:bookmarkEnd w:id="342"/>
    <w:bookmarkStart w:name="z349" w:id="343"/>
    <w:p>
      <w:pPr>
        <w:spacing w:after="0"/>
        <w:ind w:left="0"/>
        <w:jc w:val="both"/>
      </w:pPr>
      <w:r>
        <w:rPr>
          <w:rFonts w:ascii="Times New Roman"/>
          <w:b w:val="false"/>
          <w:i w:val="false"/>
          <w:color w:val="000000"/>
          <w:sz w:val="28"/>
        </w:rPr>
        <w:t>
      жобалық шешімдерді бөлу және жерге көшіру жұмыстарын орындайды;</w:t>
      </w:r>
    </w:p>
    <w:bookmarkEnd w:id="343"/>
    <w:bookmarkStart w:name="z350" w:id="344"/>
    <w:p>
      <w:pPr>
        <w:spacing w:after="0"/>
        <w:ind w:left="0"/>
        <w:jc w:val="both"/>
      </w:pPr>
      <w:r>
        <w:rPr>
          <w:rFonts w:ascii="Times New Roman"/>
          <w:b w:val="false"/>
          <w:i w:val="false"/>
          <w:color w:val="000000"/>
          <w:sz w:val="28"/>
        </w:rPr>
        <w:t>
      құрылысжайлардың (бөгеттер, каналдар және басқа) деформацияларын мониторинг жасайды;</w:t>
      </w:r>
    </w:p>
    <w:bookmarkEnd w:id="344"/>
    <w:bookmarkStart w:name="z351" w:id="345"/>
    <w:p>
      <w:pPr>
        <w:spacing w:after="0"/>
        <w:ind w:left="0"/>
        <w:jc w:val="both"/>
      </w:pPr>
      <w:r>
        <w:rPr>
          <w:rFonts w:ascii="Times New Roman"/>
          <w:b w:val="false"/>
          <w:i w:val="false"/>
          <w:color w:val="000000"/>
          <w:sz w:val="28"/>
        </w:rPr>
        <w:t>
      далалық журналдарды жүргізеді және деректерді өңдейді;</w:t>
      </w:r>
    </w:p>
    <w:bookmarkEnd w:id="345"/>
    <w:bookmarkStart w:name="z352" w:id="346"/>
    <w:p>
      <w:pPr>
        <w:spacing w:after="0"/>
        <w:ind w:left="0"/>
        <w:jc w:val="both"/>
      </w:pPr>
      <w:r>
        <w:rPr>
          <w:rFonts w:ascii="Times New Roman"/>
          <w:b w:val="false"/>
          <w:i w:val="false"/>
          <w:color w:val="000000"/>
          <w:sz w:val="28"/>
        </w:rPr>
        <w:t>
      инженерлік ізденістер мен кадастрлық жұмыстарға қатысады;</w:t>
      </w:r>
    </w:p>
    <w:bookmarkEnd w:id="346"/>
    <w:bookmarkStart w:name="z353" w:id="347"/>
    <w:p>
      <w:pPr>
        <w:spacing w:after="0"/>
        <w:ind w:left="0"/>
        <w:jc w:val="both"/>
      </w:pPr>
      <w:r>
        <w:rPr>
          <w:rFonts w:ascii="Times New Roman"/>
          <w:b w:val="false"/>
          <w:i w:val="false"/>
          <w:color w:val="000000"/>
          <w:sz w:val="28"/>
        </w:rPr>
        <w:t>
      инженерлік-техникалық жұмыстарға (өлшеу, объектілерді белгілеу, мониторинг) және құжаттамалық қамтамасыз етуге (карталар, жоспарлар және есептерді дайындау) жауапты, сондай-ақ жабдықтың жай-күйі, нормативтік талаптардың сақталуы және объектідегі қауіпсіздікті қамтамасыз етуге жауапкершілік артады.</w:t>
      </w:r>
    </w:p>
    <w:bookmarkEnd w:id="347"/>
    <w:bookmarkStart w:name="z354" w:id="348"/>
    <w:p>
      <w:pPr>
        <w:spacing w:after="0"/>
        <w:ind w:left="0"/>
        <w:jc w:val="both"/>
      </w:pPr>
      <w:r>
        <w:rPr>
          <w:rFonts w:ascii="Times New Roman"/>
          <w:b w:val="false"/>
          <w:i w:val="false"/>
          <w:color w:val="000000"/>
          <w:sz w:val="28"/>
        </w:rPr>
        <w:t>
      45. Мыналарды:</w:t>
      </w:r>
    </w:p>
    <w:bookmarkEnd w:id="348"/>
    <w:bookmarkStart w:name="z355" w:id="349"/>
    <w:p>
      <w:pPr>
        <w:spacing w:after="0"/>
        <w:ind w:left="0"/>
        <w:jc w:val="both"/>
      </w:pPr>
      <w:r>
        <w:rPr>
          <w:rFonts w:ascii="Times New Roman"/>
          <w:b w:val="false"/>
          <w:i w:val="false"/>
          <w:color w:val="000000"/>
          <w:sz w:val="28"/>
        </w:rPr>
        <w:t>
      Қазақстан Республикасының Конституциясын;</w:t>
      </w:r>
    </w:p>
    <w:bookmarkEnd w:id="349"/>
    <w:bookmarkStart w:name="z356" w:id="350"/>
    <w:p>
      <w:pPr>
        <w:spacing w:after="0"/>
        <w:ind w:left="0"/>
        <w:jc w:val="both"/>
      </w:pPr>
      <w:r>
        <w:rPr>
          <w:rFonts w:ascii="Times New Roman"/>
          <w:b w:val="false"/>
          <w:i w:val="false"/>
          <w:color w:val="000000"/>
          <w:sz w:val="28"/>
        </w:rPr>
        <w:t>
      Қазақстан Республикасының Су кодексін;</w:t>
      </w:r>
    </w:p>
    <w:bookmarkEnd w:id="350"/>
    <w:bookmarkStart w:name="z357" w:id="351"/>
    <w:p>
      <w:pPr>
        <w:spacing w:after="0"/>
        <w:ind w:left="0"/>
        <w:jc w:val="both"/>
      </w:pPr>
      <w:r>
        <w:rPr>
          <w:rFonts w:ascii="Times New Roman"/>
          <w:b w:val="false"/>
          <w:i w:val="false"/>
          <w:color w:val="000000"/>
          <w:sz w:val="28"/>
        </w:rPr>
        <w:t>
      Қазақстан Республикасының Жер кодексін;</w:t>
      </w:r>
    </w:p>
    <w:bookmarkEnd w:id="351"/>
    <w:bookmarkStart w:name="z358" w:id="352"/>
    <w:p>
      <w:pPr>
        <w:spacing w:after="0"/>
        <w:ind w:left="0"/>
        <w:jc w:val="both"/>
      </w:pPr>
      <w:r>
        <w:rPr>
          <w:rFonts w:ascii="Times New Roman"/>
          <w:b w:val="false"/>
          <w:i w:val="false"/>
          <w:color w:val="000000"/>
          <w:sz w:val="28"/>
        </w:rPr>
        <w:t>
      Қазақстан Республикасының Экологиялық кодексін;</w:t>
      </w:r>
    </w:p>
    <w:bookmarkEnd w:id="352"/>
    <w:bookmarkStart w:name="z359" w:id="353"/>
    <w:p>
      <w:pPr>
        <w:spacing w:after="0"/>
        <w:ind w:left="0"/>
        <w:jc w:val="both"/>
      </w:pPr>
      <w:r>
        <w:rPr>
          <w:rFonts w:ascii="Times New Roman"/>
          <w:b w:val="false"/>
          <w:i w:val="false"/>
          <w:color w:val="000000"/>
          <w:sz w:val="28"/>
        </w:rPr>
        <w:t>
      "Сыбайлас жемқорлыққа қарсы іс-қимыл туралы" заңын;</w:t>
      </w:r>
    </w:p>
    <w:bookmarkEnd w:id="353"/>
    <w:bookmarkStart w:name="z360" w:id="354"/>
    <w:p>
      <w:pPr>
        <w:spacing w:after="0"/>
        <w:ind w:left="0"/>
        <w:jc w:val="both"/>
      </w:pPr>
      <w:r>
        <w:rPr>
          <w:rFonts w:ascii="Times New Roman"/>
          <w:b w:val="false"/>
          <w:i w:val="false"/>
          <w:color w:val="000000"/>
          <w:sz w:val="28"/>
        </w:rPr>
        <w:t>
      "Қазақстан Республикасындағы тілдер туралы" заңын;</w:t>
      </w:r>
    </w:p>
    <w:bookmarkEnd w:id="354"/>
    <w:bookmarkStart w:name="z361" w:id="355"/>
    <w:p>
      <w:pPr>
        <w:spacing w:after="0"/>
        <w:ind w:left="0"/>
        <w:jc w:val="both"/>
      </w:pPr>
      <w:r>
        <w:rPr>
          <w:rFonts w:ascii="Times New Roman"/>
          <w:b w:val="false"/>
          <w:i w:val="false"/>
          <w:color w:val="000000"/>
          <w:sz w:val="28"/>
        </w:rPr>
        <w:t>
      кәсіпорынның өндірістік-техникалық қызметін реттейтін өзге де нормативтік-құқықтық актілерді; топография, картография, геодезия және маркшейдерлік іс негіздерін; аспаптарды қолдану әдістерін (тахеометрлер, нивелирлер, GPS-қабылдағыштар); геодезия мен жерге орналастыру саласындағы нормативтік құжаттарды; еңбекті қорғау, өнеркәсіптік қауіпсіздік, өрт қауіпсіздігі және экология нормаларын; еңбек, әкімшілік және азаматтық заңнаманың негіздерін; ішкі еңбек тәртібін білуге тиіс.</w:t>
      </w:r>
    </w:p>
    <w:bookmarkEnd w:id="355"/>
    <w:bookmarkStart w:name="z362" w:id="356"/>
    <w:p>
      <w:pPr>
        <w:spacing w:after="0"/>
        <w:ind w:left="0"/>
        <w:jc w:val="both"/>
      </w:pPr>
      <w:r>
        <w:rPr>
          <w:rFonts w:ascii="Times New Roman"/>
          <w:b w:val="false"/>
          <w:i w:val="false"/>
          <w:color w:val="000000"/>
          <w:sz w:val="28"/>
        </w:rPr>
        <w:t>
      46. Біліктілікке қойылатын талаптар:</w:t>
      </w:r>
    </w:p>
    <w:bookmarkEnd w:id="356"/>
    <w:bookmarkStart w:name="z363" w:id="357"/>
    <w:p>
      <w:pPr>
        <w:spacing w:after="0"/>
        <w:ind w:left="0"/>
        <w:jc w:val="both"/>
      </w:pPr>
      <w:r>
        <w:rPr>
          <w:rFonts w:ascii="Times New Roman"/>
          <w:b w:val="false"/>
          <w:i w:val="false"/>
          <w:color w:val="000000"/>
          <w:sz w:val="28"/>
        </w:rPr>
        <w:t>
       "геодезия және картография" мамандығы бойынша орта арнаулы немесе жоғары білім; жұмыстар саласында кемінде 1 (бір) жыл жұмыс өтілі.</w:t>
      </w:r>
    </w:p>
    <w:bookmarkEnd w:id="357"/>
    <w:bookmarkStart w:name="z364" w:id="358"/>
    <w:p>
      <w:pPr>
        <w:spacing w:after="0"/>
        <w:ind w:left="0"/>
        <w:jc w:val="left"/>
      </w:pPr>
      <w:r>
        <w:rPr>
          <w:rFonts w:ascii="Times New Roman"/>
          <w:b/>
          <w:i w:val="false"/>
          <w:color w:val="000000"/>
        </w:rPr>
        <w:t xml:space="preserve"> 5-параграф. Гидрогеолог</w:t>
      </w:r>
    </w:p>
    <w:bookmarkEnd w:id="358"/>
    <w:bookmarkStart w:name="z365" w:id="359"/>
    <w:p>
      <w:pPr>
        <w:spacing w:after="0"/>
        <w:ind w:left="0"/>
        <w:jc w:val="both"/>
      </w:pPr>
      <w:r>
        <w:rPr>
          <w:rFonts w:ascii="Times New Roman"/>
          <w:b w:val="false"/>
          <w:i w:val="false"/>
          <w:color w:val="000000"/>
          <w:sz w:val="28"/>
        </w:rPr>
        <w:t>
      47. Лауазымдық міндеттері:</w:t>
      </w:r>
    </w:p>
    <w:bookmarkEnd w:id="359"/>
    <w:bookmarkStart w:name="z366" w:id="360"/>
    <w:p>
      <w:pPr>
        <w:spacing w:after="0"/>
        <w:ind w:left="0"/>
        <w:jc w:val="both"/>
      </w:pPr>
      <w:r>
        <w:rPr>
          <w:rFonts w:ascii="Times New Roman"/>
          <w:b w:val="false"/>
          <w:i w:val="false"/>
          <w:color w:val="000000"/>
          <w:sz w:val="28"/>
        </w:rPr>
        <w:t>
      мониторинг нысандары бойынша жылдық жұмыс жоспарларын дайындауға қатысады;</w:t>
      </w:r>
    </w:p>
    <w:bookmarkEnd w:id="360"/>
    <w:bookmarkStart w:name="z367" w:id="361"/>
    <w:p>
      <w:pPr>
        <w:spacing w:after="0"/>
        <w:ind w:left="0"/>
        <w:jc w:val="both"/>
      </w:pPr>
      <w:r>
        <w:rPr>
          <w:rFonts w:ascii="Times New Roman"/>
          <w:b w:val="false"/>
          <w:i w:val="false"/>
          <w:color w:val="000000"/>
          <w:sz w:val="28"/>
        </w:rPr>
        <w:t>
      суармалы жерлерге мониторинг жүргізуге қатысты нормативтік және әдістемелік құжаттарды әзірлеуге қатысады;</w:t>
      </w:r>
    </w:p>
    <w:bookmarkEnd w:id="361"/>
    <w:bookmarkStart w:name="z368" w:id="362"/>
    <w:p>
      <w:pPr>
        <w:spacing w:after="0"/>
        <w:ind w:left="0"/>
        <w:jc w:val="both"/>
      </w:pPr>
      <w:r>
        <w:rPr>
          <w:rFonts w:ascii="Times New Roman"/>
          <w:b w:val="false"/>
          <w:i w:val="false"/>
          <w:color w:val="000000"/>
          <w:sz w:val="28"/>
        </w:rPr>
        <w:t>
      мониторинг нысандары бойынша жылдық жұмыс жоспарларын дайындауды қамтамасыз етеді;</w:t>
      </w:r>
    </w:p>
    <w:bookmarkEnd w:id="362"/>
    <w:bookmarkStart w:name="z369" w:id="363"/>
    <w:p>
      <w:pPr>
        <w:spacing w:after="0"/>
        <w:ind w:left="0"/>
        <w:jc w:val="both"/>
      </w:pPr>
      <w:r>
        <w:rPr>
          <w:rFonts w:ascii="Times New Roman"/>
          <w:b w:val="false"/>
          <w:i w:val="false"/>
          <w:color w:val="000000"/>
          <w:sz w:val="28"/>
        </w:rPr>
        <w:t>
      далалық гидрогеологиялық жұмыстарды жүргізуді жүзеге асырады;</w:t>
      </w:r>
    </w:p>
    <w:bookmarkEnd w:id="363"/>
    <w:bookmarkStart w:name="z370" w:id="364"/>
    <w:p>
      <w:pPr>
        <w:spacing w:after="0"/>
        <w:ind w:left="0"/>
        <w:jc w:val="both"/>
      </w:pPr>
      <w:r>
        <w:rPr>
          <w:rFonts w:ascii="Times New Roman"/>
          <w:b w:val="false"/>
          <w:i w:val="false"/>
          <w:color w:val="000000"/>
          <w:sz w:val="28"/>
        </w:rPr>
        <w:t>
      далалық материалдардың камералдық өңделуін жүзеге асырады және цифрлық, картографиялық материалдарды жасау мен мониторингтің деректер банкін қалыптастыру бойынша жұмысқа қатысады;</w:t>
      </w:r>
    </w:p>
    <w:bookmarkEnd w:id="364"/>
    <w:bookmarkStart w:name="z371" w:id="365"/>
    <w:p>
      <w:pPr>
        <w:spacing w:after="0"/>
        <w:ind w:left="0"/>
        <w:jc w:val="both"/>
      </w:pPr>
      <w:r>
        <w:rPr>
          <w:rFonts w:ascii="Times New Roman"/>
          <w:b w:val="false"/>
          <w:i w:val="false"/>
          <w:color w:val="000000"/>
          <w:sz w:val="28"/>
        </w:rPr>
        <w:t>
      бюджеттік өтінімдерді дайындауға және қалыптастыруға қатысады, оларға есептеулер мен негіздемелер дайындауды қамтамасыз етеді.</w:t>
      </w:r>
    </w:p>
    <w:bookmarkEnd w:id="365"/>
    <w:bookmarkStart w:name="z372" w:id="366"/>
    <w:p>
      <w:pPr>
        <w:spacing w:after="0"/>
        <w:ind w:left="0"/>
        <w:jc w:val="both"/>
      </w:pPr>
      <w:r>
        <w:rPr>
          <w:rFonts w:ascii="Times New Roman"/>
          <w:b w:val="false"/>
          <w:i w:val="false"/>
          <w:color w:val="000000"/>
          <w:sz w:val="28"/>
        </w:rPr>
        <w:t>
      тақырыптық және өндірістік есептерді, ұсынымдарды, семинарларды, тренингтер мен мақалаларды дайындауға қатысады;</w:t>
      </w:r>
    </w:p>
    <w:bookmarkEnd w:id="366"/>
    <w:bookmarkStart w:name="z373" w:id="367"/>
    <w:p>
      <w:pPr>
        <w:spacing w:after="0"/>
        <w:ind w:left="0"/>
        <w:jc w:val="both"/>
      </w:pPr>
      <w:r>
        <w:rPr>
          <w:rFonts w:ascii="Times New Roman"/>
          <w:b w:val="false"/>
          <w:i w:val="false"/>
          <w:color w:val="000000"/>
          <w:sz w:val="28"/>
        </w:rPr>
        <w:t>
      далалық гидрогеологиялық бақылаулардың уақытында және сапалы орындалуын, сондай-ақ олардың камералдық өңделуін қамтамасыз етуге жауапкершілік артады.</w:t>
      </w:r>
    </w:p>
    <w:bookmarkEnd w:id="367"/>
    <w:bookmarkStart w:name="z374" w:id="368"/>
    <w:p>
      <w:pPr>
        <w:spacing w:after="0"/>
        <w:ind w:left="0"/>
        <w:jc w:val="both"/>
      </w:pPr>
      <w:r>
        <w:rPr>
          <w:rFonts w:ascii="Times New Roman"/>
          <w:b w:val="false"/>
          <w:i w:val="false"/>
          <w:color w:val="000000"/>
          <w:sz w:val="28"/>
        </w:rPr>
        <w:t>
      48. Мыналарды:</w:t>
      </w:r>
    </w:p>
    <w:bookmarkEnd w:id="368"/>
    <w:bookmarkStart w:name="z375" w:id="369"/>
    <w:p>
      <w:pPr>
        <w:spacing w:after="0"/>
        <w:ind w:left="0"/>
        <w:jc w:val="both"/>
      </w:pPr>
      <w:r>
        <w:rPr>
          <w:rFonts w:ascii="Times New Roman"/>
          <w:b w:val="false"/>
          <w:i w:val="false"/>
          <w:color w:val="000000"/>
          <w:sz w:val="28"/>
        </w:rPr>
        <w:t>
      Қазақстан Республикасының Конституциясын;</w:t>
      </w:r>
    </w:p>
    <w:bookmarkEnd w:id="369"/>
    <w:bookmarkStart w:name="z376" w:id="370"/>
    <w:p>
      <w:pPr>
        <w:spacing w:after="0"/>
        <w:ind w:left="0"/>
        <w:jc w:val="both"/>
      </w:pPr>
      <w:r>
        <w:rPr>
          <w:rFonts w:ascii="Times New Roman"/>
          <w:b w:val="false"/>
          <w:i w:val="false"/>
          <w:color w:val="000000"/>
          <w:sz w:val="28"/>
        </w:rPr>
        <w:t xml:space="preserve">
      Қазақстан Республикасының Су кодексін; </w:t>
      </w:r>
    </w:p>
    <w:bookmarkEnd w:id="370"/>
    <w:bookmarkStart w:name="z377" w:id="371"/>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кодексін;</w:t>
      </w:r>
    </w:p>
    <w:bookmarkEnd w:id="371"/>
    <w:bookmarkStart w:name="z378" w:id="372"/>
    <w:p>
      <w:pPr>
        <w:spacing w:after="0"/>
        <w:ind w:left="0"/>
        <w:jc w:val="both"/>
      </w:pPr>
      <w:r>
        <w:rPr>
          <w:rFonts w:ascii="Times New Roman"/>
          <w:b w:val="false"/>
          <w:i w:val="false"/>
          <w:color w:val="000000"/>
          <w:sz w:val="28"/>
        </w:rPr>
        <w:t>
      Қазақстан Республикасының Экологиялық кодексін;</w:t>
      </w:r>
    </w:p>
    <w:bookmarkEnd w:id="372"/>
    <w:bookmarkStart w:name="z379" w:id="373"/>
    <w:p>
      <w:pPr>
        <w:spacing w:after="0"/>
        <w:ind w:left="0"/>
        <w:jc w:val="both"/>
      </w:pPr>
      <w:r>
        <w:rPr>
          <w:rFonts w:ascii="Times New Roman"/>
          <w:b w:val="false"/>
          <w:i w:val="false"/>
          <w:color w:val="000000"/>
          <w:sz w:val="28"/>
        </w:rPr>
        <w:t>
      Қазақстан Республикасының Жер кодексін;</w:t>
      </w:r>
    </w:p>
    <w:bookmarkEnd w:id="373"/>
    <w:bookmarkStart w:name="z380" w:id="374"/>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374"/>
    <w:bookmarkStart w:name="z381" w:id="375"/>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375"/>
    <w:bookmarkStart w:name="z382" w:id="376"/>
    <w:p>
      <w:pPr>
        <w:spacing w:after="0"/>
        <w:ind w:left="0"/>
        <w:jc w:val="both"/>
      </w:pPr>
      <w:r>
        <w:rPr>
          <w:rFonts w:ascii="Times New Roman"/>
          <w:b w:val="false"/>
          <w:i w:val="false"/>
          <w:color w:val="000000"/>
          <w:sz w:val="28"/>
        </w:rPr>
        <w:t>
      Қазақстан Республикасының өзге де заңға тәуелді нормативтік құқықтық актілерін, мелиорация, мелиорациялық және мәдени-техникалық жұмыстарды өндіру технологияларын, мелиорациялық жұмыстар мен мелиорацияланған жерлерді пайдалану саласындағы ғылым мен озық тәжірибеге қол жеткізу мәселелері жөніндегі басшылықты, нұсқаулықты, нормативтік және әдістемелік материалдарды, жер заңнамасының негіздерін, еңбек заңнамасының негіздерін, ішкі еңбек тәртібі қағидаларын, еңбекті қорғау және өрт қауіпсіздігін білуге тиіс.</w:t>
      </w:r>
    </w:p>
    <w:bookmarkEnd w:id="376"/>
    <w:bookmarkStart w:name="z383" w:id="377"/>
    <w:p>
      <w:pPr>
        <w:spacing w:after="0"/>
        <w:ind w:left="0"/>
        <w:jc w:val="both"/>
      </w:pPr>
      <w:r>
        <w:rPr>
          <w:rFonts w:ascii="Times New Roman"/>
          <w:b w:val="false"/>
          <w:i w:val="false"/>
          <w:color w:val="000000"/>
          <w:sz w:val="28"/>
        </w:rPr>
        <w:t>
      49. Біліктілікке қойылатын талаптар: Жоғары санатты гидрогеолог‑маман: гидрогеология мамандығы бойынша жоғары білім және (немесе) бакалавр, магистр, PhD философия докторы, бейіні бойынша доктор және I санатты гидрогеолог‑маман лауазымындағы жұмыс өтілі кемінде 2 (екі) жыл;</w:t>
      </w:r>
    </w:p>
    <w:bookmarkEnd w:id="377"/>
    <w:bookmarkStart w:name="z384" w:id="378"/>
    <w:p>
      <w:pPr>
        <w:spacing w:after="0"/>
        <w:ind w:left="0"/>
        <w:jc w:val="both"/>
      </w:pPr>
      <w:r>
        <w:rPr>
          <w:rFonts w:ascii="Times New Roman"/>
          <w:b w:val="false"/>
          <w:i w:val="false"/>
          <w:color w:val="000000"/>
          <w:sz w:val="28"/>
        </w:rPr>
        <w:t>
      I санатты гидрогеолог-маман: гидрогеология мамандығы бойынша жоғары білім және (немесе) бакалавр, магистр, PhD философия докторы, бейіні бойынша доктор және II санатты гидрогеолог маманы лауазымындағы жұмыс өтілі кемінде 1 (бір) жыл;</w:t>
      </w:r>
    </w:p>
    <w:bookmarkEnd w:id="378"/>
    <w:bookmarkStart w:name="z385" w:id="379"/>
    <w:p>
      <w:pPr>
        <w:spacing w:after="0"/>
        <w:ind w:left="0"/>
        <w:jc w:val="both"/>
      </w:pPr>
      <w:r>
        <w:rPr>
          <w:rFonts w:ascii="Times New Roman"/>
          <w:b w:val="false"/>
          <w:i w:val="false"/>
          <w:color w:val="000000"/>
          <w:sz w:val="28"/>
        </w:rPr>
        <w:t>
      II санатты гидрогеолог-маман: гидрогеология мамандығы бойынша жоғары білім (және (немесе) бакалавр, магистр, PhD, бейіні бойынша доктор) және санаты жоқ маман лауазымындағы жұмыс өтілі кемінде 1 (бір) жыл;</w:t>
      </w:r>
    </w:p>
    <w:bookmarkEnd w:id="379"/>
    <w:bookmarkStart w:name="z386" w:id="380"/>
    <w:p>
      <w:pPr>
        <w:spacing w:after="0"/>
        <w:ind w:left="0"/>
        <w:jc w:val="both"/>
      </w:pPr>
      <w:r>
        <w:rPr>
          <w:rFonts w:ascii="Times New Roman"/>
          <w:b w:val="false"/>
          <w:i w:val="false"/>
          <w:color w:val="000000"/>
          <w:sz w:val="28"/>
        </w:rPr>
        <w:t>
      Санаты жоқ гидрогеолог-маман: мамандығы бойынша жоғары білім (және (немесе) бакалавр, магистр, PhD, бейіні бойынша доктор), жұмыс өтіліне талаптар қойылмайды.</w:t>
      </w:r>
    </w:p>
    <w:bookmarkEnd w:id="380"/>
    <w:bookmarkStart w:name="z387" w:id="381"/>
    <w:p>
      <w:pPr>
        <w:spacing w:after="0"/>
        <w:ind w:left="0"/>
        <w:jc w:val="left"/>
      </w:pPr>
      <w:r>
        <w:rPr>
          <w:rFonts w:ascii="Times New Roman"/>
          <w:b/>
          <w:i w:val="false"/>
          <w:color w:val="000000"/>
        </w:rPr>
        <w:t xml:space="preserve"> 6-параграф. Гидрогеолог-техник</w:t>
      </w:r>
    </w:p>
    <w:bookmarkEnd w:id="381"/>
    <w:bookmarkStart w:name="z388" w:id="382"/>
    <w:p>
      <w:pPr>
        <w:spacing w:after="0"/>
        <w:ind w:left="0"/>
        <w:jc w:val="both"/>
      </w:pPr>
      <w:r>
        <w:rPr>
          <w:rFonts w:ascii="Times New Roman"/>
          <w:b w:val="false"/>
          <w:i w:val="false"/>
          <w:color w:val="000000"/>
          <w:sz w:val="28"/>
        </w:rPr>
        <w:t>
      50. Лауазымдық міндеттері:</w:t>
      </w:r>
    </w:p>
    <w:bookmarkEnd w:id="382"/>
    <w:bookmarkStart w:name="z389" w:id="383"/>
    <w:p>
      <w:pPr>
        <w:spacing w:after="0"/>
        <w:ind w:left="0"/>
        <w:jc w:val="both"/>
      </w:pPr>
      <w:r>
        <w:rPr>
          <w:rFonts w:ascii="Times New Roman"/>
          <w:b w:val="false"/>
          <w:i w:val="false"/>
          <w:color w:val="000000"/>
          <w:sz w:val="28"/>
        </w:rPr>
        <w:t>
      далалық гидрогеологиялық жұмыстар мен ізденістер жүргізуді жүзеге асырады;</w:t>
      </w:r>
    </w:p>
    <w:bookmarkEnd w:id="383"/>
    <w:bookmarkStart w:name="z390" w:id="384"/>
    <w:p>
      <w:pPr>
        <w:spacing w:after="0"/>
        <w:ind w:left="0"/>
        <w:jc w:val="both"/>
      </w:pPr>
      <w:r>
        <w:rPr>
          <w:rFonts w:ascii="Times New Roman"/>
          <w:b w:val="false"/>
          <w:i w:val="false"/>
          <w:color w:val="000000"/>
          <w:sz w:val="28"/>
        </w:rPr>
        <w:t xml:space="preserve">
      дала материалдарын камералдық өңдеуді жүзеге асырады және цифрлық, картографиялық материалдарды жасау және мониторингтің деректер банкін қалыптастыру жөніндегі жұмысқа қатысады; </w:t>
      </w:r>
    </w:p>
    <w:bookmarkEnd w:id="384"/>
    <w:bookmarkStart w:name="z391" w:id="385"/>
    <w:p>
      <w:pPr>
        <w:spacing w:after="0"/>
        <w:ind w:left="0"/>
        <w:jc w:val="both"/>
      </w:pPr>
      <w:r>
        <w:rPr>
          <w:rFonts w:ascii="Times New Roman"/>
          <w:b w:val="false"/>
          <w:i w:val="false"/>
          <w:color w:val="000000"/>
          <w:sz w:val="28"/>
        </w:rPr>
        <w:t>
      гидрогеологиялық жұмыстарды орындау кезінде еңбек қауіпсіздігі және еңбекті қорғау техникасының сақталуын қамтамасыз етеді;</w:t>
      </w:r>
    </w:p>
    <w:bookmarkEnd w:id="385"/>
    <w:bookmarkStart w:name="z392" w:id="386"/>
    <w:p>
      <w:pPr>
        <w:spacing w:after="0"/>
        <w:ind w:left="0"/>
        <w:jc w:val="both"/>
      </w:pPr>
      <w:r>
        <w:rPr>
          <w:rFonts w:ascii="Times New Roman"/>
          <w:b w:val="false"/>
          <w:i w:val="false"/>
          <w:color w:val="000000"/>
          <w:sz w:val="28"/>
        </w:rPr>
        <w:t>
      далалық гидрогеологиялық жұмыстар мен зерттеулерді уақытында және сапалы жүргізуге жауапкершілік артады.</w:t>
      </w:r>
    </w:p>
    <w:bookmarkEnd w:id="386"/>
    <w:bookmarkStart w:name="z393" w:id="387"/>
    <w:p>
      <w:pPr>
        <w:spacing w:after="0"/>
        <w:ind w:left="0"/>
        <w:jc w:val="both"/>
      </w:pPr>
      <w:r>
        <w:rPr>
          <w:rFonts w:ascii="Times New Roman"/>
          <w:b w:val="false"/>
          <w:i w:val="false"/>
          <w:color w:val="000000"/>
          <w:sz w:val="28"/>
        </w:rPr>
        <w:t>
      51. Мыналарды:</w:t>
      </w:r>
    </w:p>
    <w:bookmarkEnd w:id="387"/>
    <w:bookmarkStart w:name="z394" w:id="388"/>
    <w:p>
      <w:pPr>
        <w:spacing w:after="0"/>
        <w:ind w:left="0"/>
        <w:jc w:val="both"/>
      </w:pPr>
      <w:r>
        <w:rPr>
          <w:rFonts w:ascii="Times New Roman"/>
          <w:b w:val="false"/>
          <w:i w:val="false"/>
          <w:color w:val="000000"/>
          <w:sz w:val="28"/>
        </w:rPr>
        <w:t>
      Қазақстан Республикасының Конституциясын;</w:t>
      </w:r>
    </w:p>
    <w:bookmarkEnd w:id="388"/>
    <w:bookmarkStart w:name="z395" w:id="389"/>
    <w:p>
      <w:pPr>
        <w:spacing w:after="0"/>
        <w:ind w:left="0"/>
        <w:jc w:val="both"/>
      </w:pPr>
      <w:r>
        <w:rPr>
          <w:rFonts w:ascii="Times New Roman"/>
          <w:b w:val="false"/>
          <w:i w:val="false"/>
          <w:color w:val="000000"/>
          <w:sz w:val="28"/>
        </w:rPr>
        <w:t>
      Қазақстан Республикасының Су кодексін;</w:t>
      </w:r>
    </w:p>
    <w:bookmarkEnd w:id="389"/>
    <w:bookmarkStart w:name="z396" w:id="390"/>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390"/>
    <w:bookmarkStart w:name="z397" w:id="391"/>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391"/>
    <w:bookmarkStart w:name="z398" w:id="392"/>
    <w:p>
      <w:pPr>
        <w:spacing w:after="0"/>
        <w:ind w:left="0"/>
        <w:jc w:val="both"/>
      </w:pPr>
      <w:r>
        <w:rPr>
          <w:rFonts w:ascii="Times New Roman"/>
          <w:b w:val="false"/>
          <w:i w:val="false"/>
          <w:color w:val="000000"/>
          <w:sz w:val="28"/>
        </w:rPr>
        <w:t>
      Қазақстан Республикасының өзге де нормативтік құқықтық актілерін, мониторинг және гидрогеологиялық жұмыстарды жүргізу, ұңғымаларды бұрғылау мәселелері бойынша басшылықты, нұсқаулықты, нормативтік және әдістемелік материалдарды, еңбек заңнамасының негіздерін, ішкі еңбек тәртібінің қағидаларын, еңбекті қорғау және өрт қауіпсіздігі бойынша қағидаларды білуге тиіс.</w:t>
      </w:r>
    </w:p>
    <w:bookmarkEnd w:id="392"/>
    <w:bookmarkStart w:name="z399" w:id="393"/>
    <w:p>
      <w:pPr>
        <w:spacing w:after="0"/>
        <w:ind w:left="0"/>
        <w:jc w:val="both"/>
      </w:pPr>
      <w:r>
        <w:rPr>
          <w:rFonts w:ascii="Times New Roman"/>
          <w:b w:val="false"/>
          <w:i w:val="false"/>
          <w:color w:val="000000"/>
          <w:sz w:val="28"/>
        </w:rPr>
        <w:t>
      52. Біліктілікке қойылатын талаптар:</w:t>
      </w:r>
    </w:p>
    <w:bookmarkEnd w:id="393"/>
    <w:bookmarkStart w:name="z400" w:id="394"/>
    <w:p>
      <w:pPr>
        <w:spacing w:after="0"/>
        <w:ind w:left="0"/>
        <w:jc w:val="both"/>
      </w:pPr>
      <w:r>
        <w:rPr>
          <w:rFonts w:ascii="Times New Roman"/>
          <w:b w:val="false"/>
          <w:i w:val="false"/>
          <w:color w:val="000000"/>
          <w:sz w:val="28"/>
        </w:rPr>
        <w:t>
      Жоғары санатты гидрогеолог-техник: "гидрогеология" мамандығы бойынша орта-арнайы техникалық білім және I санатты техник-гидрогеолог лауазымындағы жұмыс өтілі кемінде 1 (бір) жыл.</w:t>
      </w:r>
    </w:p>
    <w:bookmarkEnd w:id="394"/>
    <w:bookmarkStart w:name="z401" w:id="395"/>
    <w:p>
      <w:pPr>
        <w:spacing w:after="0"/>
        <w:ind w:left="0"/>
        <w:jc w:val="both"/>
      </w:pPr>
      <w:r>
        <w:rPr>
          <w:rFonts w:ascii="Times New Roman"/>
          <w:b w:val="false"/>
          <w:i w:val="false"/>
          <w:color w:val="000000"/>
          <w:sz w:val="28"/>
        </w:rPr>
        <w:t>
      I санатты гидрогеолог-техник: "гидрогеология" мамандығы бойынша орта-арнайы техникалық білім және IІ санатты техник-гидрогеолог лауазымындағы жұмыс өтілі кемінде 1 (бір) жыл.</w:t>
      </w:r>
    </w:p>
    <w:bookmarkEnd w:id="395"/>
    <w:bookmarkStart w:name="z402" w:id="396"/>
    <w:p>
      <w:pPr>
        <w:spacing w:after="0"/>
        <w:ind w:left="0"/>
        <w:jc w:val="both"/>
      </w:pPr>
      <w:r>
        <w:rPr>
          <w:rFonts w:ascii="Times New Roman"/>
          <w:b w:val="false"/>
          <w:i w:val="false"/>
          <w:color w:val="000000"/>
          <w:sz w:val="28"/>
        </w:rPr>
        <w:t>
      II санатты гидрогеолог-техник: "гидрогеология" мамандығы бойынша орта-арнайы техникалық білім және санатты жоқ техник-гидрогеолог лауазымындағы жұмыс өтілі кемінде 1 (бір) жыл.</w:t>
      </w:r>
    </w:p>
    <w:bookmarkEnd w:id="396"/>
    <w:bookmarkStart w:name="z403" w:id="397"/>
    <w:p>
      <w:pPr>
        <w:spacing w:after="0"/>
        <w:ind w:left="0"/>
        <w:jc w:val="both"/>
      </w:pPr>
      <w:r>
        <w:rPr>
          <w:rFonts w:ascii="Times New Roman"/>
          <w:b w:val="false"/>
          <w:i w:val="false"/>
          <w:color w:val="000000"/>
          <w:sz w:val="28"/>
        </w:rPr>
        <w:t>
      Санаты жоқ гидрогеолог-техник: бейіндік мамандық бойынша орта-арнаулы техникалық білім, жұмыс өтіліне талаптар қойылмайды.</w:t>
      </w:r>
    </w:p>
    <w:bookmarkEnd w:id="397"/>
    <w:bookmarkStart w:name="z404" w:id="398"/>
    <w:p>
      <w:pPr>
        <w:spacing w:after="0"/>
        <w:ind w:left="0"/>
        <w:jc w:val="left"/>
      </w:pPr>
      <w:r>
        <w:rPr>
          <w:rFonts w:ascii="Times New Roman"/>
          <w:b/>
          <w:i w:val="false"/>
          <w:color w:val="000000"/>
        </w:rPr>
        <w:t xml:space="preserve"> 7-параграф. Гидротехник</w:t>
      </w:r>
    </w:p>
    <w:bookmarkEnd w:id="398"/>
    <w:bookmarkStart w:name="z405" w:id="399"/>
    <w:p>
      <w:pPr>
        <w:spacing w:after="0"/>
        <w:ind w:left="0"/>
        <w:jc w:val="both"/>
      </w:pPr>
      <w:r>
        <w:rPr>
          <w:rFonts w:ascii="Times New Roman"/>
          <w:b w:val="false"/>
          <w:i w:val="false"/>
          <w:color w:val="000000"/>
          <w:sz w:val="28"/>
        </w:rPr>
        <w:t>
      53. Лауазымдық міндеттері:</w:t>
      </w:r>
    </w:p>
    <w:bookmarkEnd w:id="399"/>
    <w:bookmarkStart w:name="z406" w:id="400"/>
    <w:p>
      <w:pPr>
        <w:spacing w:after="0"/>
        <w:ind w:left="0"/>
        <w:jc w:val="both"/>
      </w:pPr>
      <w:r>
        <w:rPr>
          <w:rFonts w:ascii="Times New Roman"/>
          <w:b w:val="false"/>
          <w:i w:val="false"/>
          <w:color w:val="000000"/>
          <w:sz w:val="28"/>
        </w:rPr>
        <w:t>
      далалық мелиорациялық жұмыстардың жоспарларын әзірлеуге қатысады;</w:t>
      </w:r>
    </w:p>
    <w:bookmarkEnd w:id="400"/>
    <w:bookmarkStart w:name="z407" w:id="401"/>
    <w:p>
      <w:pPr>
        <w:spacing w:after="0"/>
        <w:ind w:left="0"/>
        <w:jc w:val="both"/>
      </w:pPr>
      <w:r>
        <w:rPr>
          <w:rFonts w:ascii="Times New Roman"/>
          <w:b w:val="false"/>
          <w:i w:val="false"/>
          <w:color w:val="000000"/>
          <w:sz w:val="28"/>
        </w:rPr>
        <w:t>
      суармалы жерлердің мелиоративтік жай-күйіне, гидромелиоративтік жүйелер мен гидротехникалық құрылысжайлардың, ашық және жабық көлденең кәріз жүйелерінің техникалық жай-күйіне, суару және коллекторлы-кәріздеу арналарындағы теріс процестердің дамуына зерттеу жүргізеді, кәріз жұмысының тиімділігін бағалайды;</w:t>
      </w:r>
    </w:p>
    <w:bookmarkEnd w:id="401"/>
    <w:bookmarkStart w:name="z408" w:id="402"/>
    <w:p>
      <w:pPr>
        <w:spacing w:after="0"/>
        <w:ind w:left="0"/>
        <w:jc w:val="both"/>
      </w:pPr>
      <w:r>
        <w:rPr>
          <w:rFonts w:ascii="Times New Roman"/>
          <w:b w:val="false"/>
          <w:i w:val="false"/>
          <w:color w:val="000000"/>
          <w:sz w:val="28"/>
        </w:rPr>
        <w:t>
      суару жүйелеріндегі коллекторлы-кәріздеу ағысының шығыстарын өлшейді;</w:t>
      </w:r>
    </w:p>
    <w:bookmarkEnd w:id="402"/>
    <w:bookmarkStart w:name="z409" w:id="403"/>
    <w:p>
      <w:pPr>
        <w:spacing w:after="0"/>
        <w:ind w:left="0"/>
        <w:jc w:val="both"/>
      </w:pPr>
      <w:r>
        <w:rPr>
          <w:rFonts w:ascii="Times New Roman"/>
          <w:b w:val="false"/>
          <w:i w:val="false"/>
          <w:color w:val="000000"/>
          <w:sz w:val="28"/>
        </w:rPr>
        <w:t>
      суару каналдары мен коллекторлы-кәріздеу желісінен жерүсті суларының сынамаларын алады;</w:t>
      </w:r>
    </w:p>
    <w:bookmarkEnd w:id="403"/>
    <w:bookmarkStart w:name="z410" w:id="404"/>
    <w:p>
      <w:pPr>
        <w:spacing w:after="0"/>
        <w:ind w:left="0"/>
        <w:jc w:val="both"/>
      </w:pPr>
      <w:r>
        <w:rPr>
          <w:rFonts w:ascii="Times New Roman"/>
          <w:b w:val="false"/>
          <w:i w:val="false"/>
          <w:color w:val="000000"/>
          <w:sz w:val="28"/>
        </w:rPr>
        <w:t>
      далалық жұмыстардың нәтижелерін камералдық өңдеуді жүзеге асырады;</w:t>
      </w:r>
    </w:p>
    <w:bookmarkEnd w:id="404"/>
    <w:bookmarkStart w:name="z411" w:id="405"/>
    <w:p>
      <w:pPr>
        <w:spacing w:after="0"/>
        <w:ind w:left="0"/>
        <w:jc w:val="both"/>
      </w:pPr>
      <w:r>
        <w:rPr>
          <w:rFonts w:ascii="Times New Roman"/>
          <w:b w:val="false"/>
          <w:i w:val="false"/>
          <w:color w:val="000000"/>
          <w:sz w:val="28"/>
        </w:rPr>
        <w:t>
      өлшеу құралдары мен су өлшегіш бекеттерге метрологиялық тексеру жүргізуді ұйымдастырады;</w:t>
      </w:r>
    </w:p>
    <w:bookmarkEnd w:id="405"/>
    <w:bookmarkStart w:name="z412" w:id="406"/>
    <w:p>
      <w:pPr>
        <w:spacing w:after="0"/>
        <w:ind w:left="0"/>
        <w:jc w:val="both"/>
      </w:pPr>
      <w:r>
        <w:rPr>
          <w:rFonts w:ascii="Times New Roman"/>
          <w:b w:val="false"/>
          <w:i w:val="false"/>
          <w:color w:val="000000"/>
          <w:sz w:val="28"/>
        </w:rPr>
        <w:t>
      суару жүйелеріне түгендеу жүргізуге қатысады;</w:t>
      </w:r>
    </w:p>
    <w:bookmarkEnd w:id="406"/>
    <w:bookmarkStart w:name="z413" w:id="407"/>
    <w:p>
      <w:pPr>
        <w:spacing w:after="0"/>
        <w:ind w:left="0"/>
        <w:jc w:val="both"/>
      </w:pPr>
      <w:r>
        <w:rPr>
          <w:rFonts w:ascii="Times New Roman"/>
          <w:b w:val="false"/>
          <w:i w:val="false"/>
          <w:color w:val="000000"/>
          <w:sz w:val="28"/>
        </w:rPr>
        <w:t>
      су пайдалану жоспарларын, суару және суару нормаларын түзетуге қатысады;</w:t>
      </w:r>
    </w:p>
    <w:bookmarkEnd w:id="407"/>
    <w:bookmarkStart w:name="z414" w:id="408"/>
    <w:p>
      <w:pPr>
        <w:spacing w:after="0"/>
        <w:ind w:left="0"/>
        <w:jc w:val="both"/>
      </w:pPr>
      <w:r>
        <w:rPr>
          <w:rFonts w:ascii="Times New Roman"/>
          <w:b w:val="false"/>
          <w:i w:val="false"/>
          <w:color w:val="000000"/>
          <w:sz w:val="28"/>
        </w:rPr>
        <w:t>
      су үнемдеу технологияларын енгізуге және суару жүйелерінде суды есепке алу құралдарын жетілдіруге жәрдемдеседі;</w:t>
      </w:r>
    </w:p>
    <w:bookmarkEnd w:id="408"/>
    <w:bookmarkStart w:name="z415" w:id="409"/>
    <w:p>
      <w:pPr>
        <w:spacing w:after="0"/>
        <w:ind w:left="0"/>
        <w:jc w:val="both"/>
      </w:pPr>
      <w:r>
        <w:rPr>
          <w:rFonts w:ascii="Times New Roman"/>
          <w:b w:val="false"/>
          <w:i w:val="false"/>
          <w:color w:val="000000"/>
          <w:sz w:val="28"/>
        </w:rPr>
        <w:t>
      тақырыптық есептерді дайындауға қатысады;</w:t>
      </w:r>
    </w:p>
    <w:bookmarkEnd w:id="409"/>
    <w:bookmarkStart w:name="z416" w:id="410"/>
    <w:p>
      <w:pPr>
        <w:spacing w:after="0"/>
        <w:ind w:left="0"/>
        <w:jc w:val="both"/>
      </w:pPr>
      <w:r>
        <w:rPr>
          <w:rFonts w:ascii="Times New Roman"/>
          <w:b w:val="false"/>
          <w:i w:val="false"/>
          <w:color w:val="000000"/>
          <w:sz w:val="28"/>
        </w:rPr>
        <w:t>
      барлық далалық жұмыстардың уақытылы және сапалы орындалуы мен зерттеу нәтижелерін камералдық өңдеуге жауапкершілік артады.</w:t>
      </w:r>
    </w:p>
    <w:bookmarkEnd w:id="410"/>
    <w:bookmarkStart w:name="z417" w:id="411"/>
    <w:p>
      <w:pPr>
        <w:spacing w:after="0"/>
        <w:ind w:left="0"/>
        <w:jc w:val="both"/>
      </w:pPr>
      <w:r>
        <w:rPr>
          <w:rFonts w:ascii="Times New Roman"/>
          <w:b w:val="false"/>
          <w:i w:val="false"/>
          <w:color w:val="000000"/>
          <w:sz w:val="28"/>
        </w:rPr>
        <w:t>
      54. Мыналарды:</w:t>
      </w:r>
    </w:p>
    <w:bookmarkEnd w:id="411"/>
    <w:bookmarkStart w:name="z418" w:id="412"/>
    <w:p>
      <w:pPr>
        <w:spacing w:after="0"/>
        <w:ind w:left="0"/>
        <w:jc w:val="both"/>
      </w:pPr>
      <w:r>
        <w:rPr>
          <w:rFonts w:ascii="Times New Roman"/>
          <w:b w:val="false"/>
          <w:i w:val="false"/>
          <w:color w:val="000000"/>
          <w:sz w:val="28"/>
        </w:rPr>
        <w:t>
      Қазақстан Республикасының Конституциясын;</w:t>
      </w:r>
    </w:p>
    <w:bookmarkEnd w:id="412"/>
    <w:bookmarkStart w:name="z419" w:id="413"/>
    <w:p>
      <w:pPr>
        <w:spacing w:after="0"/>
        <w:ind w:left="0"/>
        <w:jc w:val="both"/>
      </w:pPr>
      <w:r>
        <w:rPr>
          <w:rFonts w:ascii="Times New Roman"/>
          <w:b w:val="false"/>
          <w:i w:val="false"/>
          <w:color w:val="000000"/>
          <w:sz w:val="28"/>
        </w:rPr>
        <w:t xml:space="preserve">
      Қазақстан Республикасының Су кодексін; </w:t>
      </w:r>
    </w:p>
    <w:bookmarkEnd w:id="413"/>
    <w:bookmarkStart w:name="z420" w:id="414"/>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Кодексін;</w:t>
      </w:r>
    </w:p>
    <w:bookmarkEnd w:id="414"/>
    <w:bookmarkStart w:name="z421" w:id="415"/>
    <w:p>
      <w:pPr>
        <w:spacing w:after="0"/>
        <w:ind w:left="0"/>
        <w:jc w:val="both"/>
      </w:pPr>
      <w:r>
        <w:rPr>
          <w:rFonts w:ascii="Times New Roman"/>
          <w:b w:val="false"/>
          <w:i w:val="false"/>
          <w:color w:val="000000"/>
          <w:sz w:val="28"/>
        </w:rPr>
        <w:t>
      Қазақстан Республикасының Экологиялық кодексін;</w:t>
      </w:r>
    </w:p>
    <w:bookmarkEnd w:id="415"/>
    <w:bookmarkStart w:name="z422" w:id="416"/>
    <w:p>
      <w:pPr>
        <w:spacing w:after="0"/>
        <w:ind w:left="0"/>
        <w:jc w:val="both"/>
      </w:pPr>
      <w:r>
        <w:rPr>
          <w:rFonts w:ascii="Times New Roman"/>
          <w:b w:val="false"/>
          <w:i w:val="false"/>
          <w:color w:val="000000"/>
          <w:sz w:val="28"/>
        </w:rPr>
        <w:t>
      Қазақстан Республикасының Жер кодексін;</w:t>
      </w:r>
    </w:p>
    <w:bookmarkEnd w:id="416"/>
    <w:bookmarkStart w:name="z423" w:id="417"/>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417"/>
    <w:bookmarkStart w:name="z424" w:id="418"/>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418"/>
    <w:bookmarkStart w:name="z425" w:id="419"/>
    <w:p>
      <w:pPr>
        <w:spacing w:after="0"/>
        <w:ind w:left="0"/>
        <w:jc w:val="both"/>
      </w:pPr>
      <w:r>
        <w:rPr>
          <w:rFonts w:ascii="Times New Roman"/>
          <w:b w:val="false"/>
          <w:i w:val="false"/>
          <w:color w:val="000000"/>
          <w:sz w:val="28"/>
        </w:rPr>
        <w:t>
      Қазақстан Республикасының өзге де нормативтік құқықтық актілерін, гидромелиоративтік жүйелер мен гидротехникалық құрылысжайларды техникалық пайдалану саласындағы нормативтік құжаттарды, өлшеу құралдары мен аспаптарын техникалық реттеу мен стандарттаудың мемлекеттік жүйесінің суды есепке алу жөніндегі ережелерді, жалпы нормаларды, қағидалар мен сипаттамаларды, өлшеу құралдарын тексеруді, еңбек заңнамасының негіздерін, еңбекті қорғау және өртке қарсы қауіпсіздік жөніндегі қағидаларды білуге тиіс.</w:t>
      </w:r>
    </w:p>
    <w:bookmarkEnd w:id="419"/>
    <w:bookmarkStart w:name="z426" w:id="420"/>
    <w:p>
      <w:pPr>
        <w:spacing w:after="0"/>
        <w:ind w:left="0"/>
        <w:jc w:val="both"/>
      </w:pPr>
      <w:r>
        <w:rPr>
          <w:rFonts w:ascii="Times New Roman"/>
          <w:b w:val="false"/>
          <w:i w:val="false"/>
          <w:color w:val="000000"/>
          <w:sz w:val="28"/>
        </w:rPr>
        <w:t>
      55. Біліктілікке қойылатын талаптар:</w:t>
      </w:r>
    </w:p>
    <w:bookmarkEnd w:id="420"/>
    <w:bookmarkStart w:name="z427" w:id="421"/>
    <w:p>
      <w:pPr>
        <w:spacing w:after="0"/>
        <w:ind w:left="0"/>
        <w:jc w:val="both"/>
      </w:pPr>
      <w:r>
        <w:rPr>
          <w:rFonts w:ascii="Times New Roman"/>
          <w:b w:val="false"/>
          <w:i w:val="false"/>
          <w:color w:val="000000"/>
          <w:sz w:val="28"/>
        </w:rPr>
        <w:t>
      жоғары санатты инженер-гидротехник (гидротехник): (гидромелиорация, су ресурстары және су пайдалану жөніндегі маман) мамандығы бойынша жоғары (немесе жоғары оқу орнынан кейінгі) білімі және бірінші санатты инженер-гидротехник (гидротехник) лауазымындағы жұмыс өтілі кемінде 2 (екі) жыл;</w:t>
      </w:r>
    </w:p>
    <w:bookmarkEnd w:id="421"/>
    <w:bookmarkStart w:name="z428" w:id="422"/>
    <w:p>
      <w:pPr>
        <w:spacing w:after="0"/>
        <w:ind w:left="0"/>
        <w:jc w:val="both"/>
      </w:pPr>
      <w:r>
        <w:rPr>
          <w:rFonts w:ascii="Times New Roman"/>
          <w:b w:val="false"/>
          <w:i w:val="false"/>
          <w:color w:val="000000"/>
          <w:sz w:val="28"/>
        </w:rPr>
        <w:t>
      I санатты гидротехник-инженер (гидротехник): (гидромелиорация, су ресурстары және су пайдалану жөніндегі маман) мамандығы бойынша жоғары (немесе жоғары оқу орнынан кейінгі) білімі және екінші санатты инженер-гидротехник (гидротехник) лауазымындағы жұмыс өтілі кемінде 2 (екі) жыл;</w:t>
      </w:r>
    </w:p>
    <w:bookmarkEnd w:id="422"/>
    <w:bookmarkStart w:name="z429" w:id="423"/>
    <w:p>
      <w:pPr>
        <w:spacing w:after="0"/>
        <w:ind w:left="0"/>
        <w:jc w:val="both"/>
      </w:pPr>
      <w:r>
        <w:rPr>
          <w:rFonts w:ascii="Times New Roman"/>
          <w:b w:val="false"/>
          <w:i w:val="false"/>
          <w:color w:val="000000"/>
          <w:sz w:val="28"/>
        </w:rPr>
        <w:t>
      II санатты гидротехник-инженер (гидротехник): (гидромелиорация, су ресурстары және су пайдалану жөніндегі маман) мамандығы бойынша жоғары (немесе жоғары оқу орнынан кейінгі) білімі және санаты жоқ гидротехник-инженер (гидротехник) лауазымындағы жұмыс өтілі кемінде 1 (бір) жыл;</w:t>
      </w:r>
    </w:p>
    <w:bookmarkEnd w:id="423"/>
    <w:bookmarkStart w:name="z430" w:id="424"/>
    <w:p>
      <w:pPr>
        <w:spacing w:after="0"/>
        <w:ind w:left="0"/>
        <w:jc w:val="both"/>
      </w:pPr>
      <w:r>
        <w:rPr>
          <w:rFonts w:ascii="Times New Roman"/>
          <w:b w:val="false"/>
          <w:i w:val="false"/>
          <w:color w:val="000000"/>
          <w:sz w:val="28"/>
        </w:rPr>
        <w:t>
      санаты жоқ гидротехник-инженер (гидротехник): (гидромелиорация, су ресурстары және су пайдалану жөніндегі маман) мамандығы бойынша жоғары (немесе жоғары оқу орнынан кейінгі) білімі немесе (гидромелиорация, жерді мелиорациялау және баптау, гидрология) мамандығы бойынша техникалық білімі, жұмыс өтіліне талаптар қойылмайды.</w:t>
      </w:r>
    </w:p>
    <w:bookmarkEnd w:id="424"/>
    <w:bookmarkStart w:name="z431" w:id="425"/>
    <w:p>
      <w:pPr>
        <w:spacing w:after="0"/>
        <w:ind w:left="0"/>
        <w:jc w:val="left"/>
      </w:pPr>
      <w:r>
        <w:rPr>
          <w:rFonts w:ascii="Times New Roman"/>
          <w:b/>
          <w:i w:val="false"/>
          <w:color w:val="000000"/>
        </w:rPr>
        <w:t xml:space="preserve"> 8-параграф. Гидротехник-техник</w:t>
      </w:r>
    </w:p>
    <w:bookmarkEnd w:id="425"/>
    <w:bookmarkStart w:name="z432" w:id="426"/>
    <w:p>
      <w:pPr>
        <w:spacing w:after="0"/>
        <w:ind w:left="0"/>
        <w:jc w:val="both"/>
      </w:pPr>
      <w:r>
        <w:rPr>
          <w:rFonts w:ascii="Times New Roman"/>
          <w:b w:val="false"/>
          <w:i w:val="false"/>
          <w:color w:val="000000"/>
          <w:sz w:val="28"/>
        </w:rPr>
        <w:t xml:space="preserve">
      56. Лауазымдық міндеттері: </w:t>
      </w:r>
    </w:p>
    <w:bookmarkEnd w:id="426"/>
    <w:bookmarkStart w:name="z433" w:id="427"/>
    <w:p>
      <w:pPr>
        <w:spacing w:after="0"/>
        <w:ind w:left="0"/>
        <w:jc w:val="both"/>
      </w:pPr>
      <w:r>
        <w:rPr>
          <w:rFonts w:ascii="Times New Roman"/>
          <w:b w:val="false"/>
          <w:i w:val="false"/>
          <w:color w:val="000000"/>
          <w:sz w:val="28"/>
        </w:rPr>
        <w:t>
      суармалы жерлерге мониторинг жүргізуге қатысты нормативтік және әдістемелік құжаттарды әзірлеуге қатысады;</w:t>
      </w:r>
    </w:p>
    <w:bookmarkEnd w:id="427"/>
    <w:bookmarkStart w:name="z434" w:id="428"/>
    <w:p>
      <w:pPr>
        <w:spacing w:after="0"/>
        <w:ind w:left="0"/>
        <w:jc w:val="both"/>
      </w:pPr>
      <w:r>
        <w:rPr>
          <w:rFonts w:ascii="Times New Roman"/>
          <w:b w:val="false"/>
          <w:i w:val="false"/>
          <w:color w:val="000000"/>
          <w:sz w:val="28"/>
        </w:rPr>
        <w:t>
      далалық, іздестіру, камералдық, сондай-ақ гидрологиялық және гидрогеологиялық жұмыстарды жүзеге асырады;</w:t>
      </w:r>
    </w:p>
    <w:bookmarkEnd w:id="428"/>
    <w:bookmarkStart w:name="z435" w:id="429"/>
    <w:p>
      <w:pPr>
        <w:spacing w:after="0"/>
        <w:ind w:left="0"/>
        <w:jc w:val="both"/>
      </w:pPr>
      <w:r>
        <w:rPr>
          <w:rFonts w:ascii="Times New Roman"/>
          <w:b w:val="false"/>
          <w:i w:val="false"/>
          <w:color w:val="000000"/>
          <w:sz w:val="28"/>
        </w:rPr>
        <w:t>
      далалық материалдардың камералды өңделуін жүзеге асырады;</w:t>
      </w:r>
    </w:p>
    <w:bookmarkEnd w:id="429"/>
    <w:bookmarkStart w:name="z436" w:id="430"/>
    <w:p>
      <w:pPr>
        <w:spacing w:after="0"/>
        <w:ind w:left="0"/>
        <w:jc w:val="both"/>
      </w:pPr>
      <w:r>
        <w:rPr>
          <w:rFonts w:ascii="Times New Roman"/>
          <w:b w:val="false"/>
          <w:i w:val="false"/>
          <w:color w:val="000000"/>
          <w:sz w:val="28"/>
        </w:rPr>
        <w:t>
      тақырыптық және өндірістік есептерді, ұсынымдарды дайындауға қатысады;</w:t>
      </w:r>
    </w:p>
    <w:bookmarkEnd w:id="430"/>
    <w:bookmarkStart w:name="z437" w:id="431"/>
    <w:p>
      <w:pPr>
        <w:spacing w:after="0"/>
        <w:ind w:left="0"/>
        <w:jc w:val="both"/>
      </w:pPr>
      <w:r>
        <w:rPr>
          <w:rFonts w:ascii="Times New Roman"/>
          <w:b w:val="false"/>
          <w:i w:val="false"/>
          <w:color w:val="000000"/>
          <w:sz w:val="28"/>
        </w:rPr>
        <w:t>
      су құрылысжайларын – бөгеттер, су қоймалары, каналдар, шлюздер, насос станциялары және сумен байланысты басқа объектілерді пайдалану, техникалық қызмет көрсету, жөндеу және қауіпсіздігін қамтамасыз етуге, сондай-ақ олардың Қазақстан Республикасының заңнамасымен белгіленген құзыреттер шеңберінде гидротехникалық құрылысжайлардың қауіпсіздік ережелері мен экологиялық нормаларға сәйкес болуын қамтамасыз етуге жауапты, соның ішінде гидротехникалық құрылысжайлардың қауіптілік кластарын сақтау және төтенше жағдайлардың алдын алу жөніндегі бақылауды жүзеге асырады.</w:t>
      </w:r>
    </w:p>
    <w:bookmarkEnd w:id="431"/>
    <w:bookmarkStart w:name="z438" w:id="432"/>
    <w:p>
      <w:pPr>
        <w:spacing w:after="0"/>
        <w:ind w:left="0"/>
        <w:jc w:val="both"/>
      </w:pPr>
      <w:r>
        <w:rPr>
          <w:rFonts w:ascii="Times New Roman"/>
          <w:b w:val="false"/>
          <w:i w:val="false"/>
          <w:color w:val="000000"/>
          <w:sz w:val="28"/>
        </w:rPr>
        <w:t>
      57. Мыналарды:</w:t>
      </w:r>
    </w:p>
    <w:bookmarkEnd w:id="432"/>
    <w:bookmarkStart w:name="z439" w:id="433"/>
    <w:p>
      <w:pPr>
        <w:spacing w:after="0"/>
        <w:ind w:left="0"/>
        <w:jc w:val="both"/>
      </w:pPr>
      <w:r>
        <w:rPr>
          <w:rFonts w:ascii="Times New Roman"/>
          <w:b w:val="false"/>
          <w:i w:val="false"/>
          <w:color w:val="000000"/>
          <w:sz w:val="28"/>
        </w:rPr>
        <w:t>
      Қазақстан Республикасының Конституциясын;</w:t>
      </w:r>
    </w:p>
    <w:bookmarkEnd w:id="433"/>
    <w:bookmarkStart w:name="z440" w:id="434"/>
    <w:p>
      <w:pPr>
        <w:spacing w:after="0"/>
        <w:ind w:left="0"/>
        <w:jc w:val="both"/>
      </w:pPr>
      <w:r>
        <w:rPr>
          <w:rFonts w:ascii="Times New Roman"/>
          <w:b w:val="false"/>
          <w:i w:val="false"/>
          <w:color w:val="000000"/>
          <w:sz w:val="28"/>
        </w:rPr>
        <w:t>
      Қазақстан Республикасының Су кодексін;</w:t>
      </w:r>
    </w:p>
    <w:bookmarkEnd w:id="434"/>
    <w:bookmarkStart w:name="z441" w:id="435"/>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435"/>
    <w:bookmarkStart w:name="z442" w:id="436"/>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436"/>
    <w:bookmarkStart w:name="z443" w:id="437"/>
    <w:p>
      <w:pPr>
        <w:spacing w:after="0"/>
        <w:ind w:left="0"/>
        <w:jc w:val="both"/>
      </w:pPr>
      <w:r>
        <w:rPr>
          <w:rFonts w:ascii="Times New Roman"/>
          <w:b w:val="false"/>
          <w:i w:val="false"/>
          <w:color w:val="000000"/>
          <w:sz w:val="28"/>
        </w:rPr>
        <w:t>
      Қазақстан Республикасының өзге де нормативтік құқықтық актілерін, мелиорация, мелиорациялық және мәдени-техникалық жұмыстарды өндіру технологияларының мәселелері бойынша басшылықты, нұсқаулықты, нормативтік және әдістемелік материалдарды, мелиорациялық жұмыстар мен мелиорацияланған жерлерді пайдалану саласындағы ғылым мен озық тәжірибе жетістіктерін, жер заңнамасының негіздерін, еңбек заңнамасының негіздерін, ішкі еңбек тәртібі қағидаларын, еңбекті қорғау және өрт қауіпсіздігін білуге тиіс.</w:t>
      </w:r>
    </w:p>
    <w:bookmarkEnd w:id="437"/>
    <w:bookmarkStart w:name="z444" w:id="438"/>
    <w:p>
      <w:pPr>
        <w:spacing w:after="0"/>
        <w:ind w:left="0"/>
        <w:jc w:val="both"/>
      </w:pPr>
      <w:r>
        <w:rPr>
          <w:rFonts w:ascii="Times New Roman"/>
          <w:b w:val="false"/>
          <w:i w:val="false"/>
          <w:color w:val="000000"/>
          <w:sz w:val="28"/>
        </w:rPr>
        <w:t>
      58. Біліктілікке қойылатын талаптар:</w:t>
      </w:r>
    </w:p>
    <w:bookmarkEnd w:id="438"/>
    <w:bookmarkStart w:name="z445" w:id="439"/>
    <w:p>
      <w:pPr>
        <w:spacing w:after="0"/>
        <w:ind w:left="0"/>
        <w:jc w:val="both"/>
      </w:pPr>
      <w:r>
        <w:rPr>
          <w:rFonts w:ascii="Times New Roman"/>
          <w:b w:val="false"/>
          <w:i w:val="false"/>
          <w:color w:val="000000"/>
          <w:sz w:val="28"/>
        </w:rPr>
        <w:t>
      Жоғары санатты гидротехник-техник: "гидротехник" мамандығы бойынша орта-арнайы техникалық білім және I санатты гидротехник-техник лауазымындағы жұмыс өтілі кемінде 1 (бір) жыл.</w:t>
      </w:r>
    </w:p>
    <w:bookmarkEnd w:id="439"/>
    <w:bookmarkStart w:name="z446" w:id="440"/>
    <w:p>
      <w:pPr>
        <w:spacing w:after="0"/>
        <w:ind w:left="0"/>
        <w:jc w:val="both"/>
      </w:pPr>
      <w:r>
        <w:rPr>
          <w:rFonts w:ascii="Times New Roman"/>
          <w:b w:val="false"/>
          <w:i w:val="false"/>
          <w:color w:val="000000"/>
          <w:sz w:val="28"/>
        </w:rPr>
        <w:t>
      I санатты гидротехник-техник: "гидротехник" мамандығы бойынша орта-арнайы техникалық білім және ІI санатты гидротехник-техник лауазымындағы жұмыс өтілі кемінде 1 (бір) жыл.</w:t>
      </w:r>
    </w:p>
    <w:bookmarkEnd w:id="440"/>
    <w:bookmarkStart w:name="z447" w:id="441"/>
    <w:p>
      <w:pPr>
        <w:spacing w:after="0"/>
        <w:ind w:left="0"/>
        <w:jc w:val="both"/>
      </w:pPr>
      <w:r>
        <w:rPr>
          <w:rFonts w:ascii="Times New Roman"/>
          <w:b w:val="false"/>
          <w:i w:val="false"/>
          <w:color w:val="000000"/>
          <w:sz w:val="28"/>
        </w:rPr>
        <w:t>
      II санатты гидротехник-техник: "гидротехник" мамандығы бойынша орта-арнайы білім және санаты жоқ гидротехник-техник лауазымындағы жұмыс өтілі кемінде 1 (бір) жыл.</w:t>
      </w:r>
    </w:p>
    <w:bookmarkEnd w:id="441"/>
    <w:bookmarkStart w:name="z448" w:id="442"/>
    <w:p>
      <w:pPr>
        <w:spacing w:after="0"/>
        <w:ind w:left="0"/>
        <w:jc w:val="both"/>
      </w:pPr>
      <w:r>
        <w:rPr>
          <w:rFonts w:ascii="Times New Roman"/>
          <w:b w:val="false"/>
          <w:i w:val="false"/>
          <w:color w:val="000000"/>
          <w:sz w:val="28"/>
        </w:rPr>
        <w:t>
      Санаты жоқ гидротехник-техник: бейіндік мамандық бойынша орта-арнайы техникалық білім, жұмыс өтіліне талаптар қойылмайды.</w:t>
      </w:r>
    </w:p>
    <w:bookmarkEnd w:id="442"/>
    <w:bookmarkStart w:name="z449" w:id="443"/>
    <w:p>
      <w:pPr>
        <w:spacing w:after="0"/>
        <w:ind w:left="0"/>
        <w:jc w:val="left"/>
      </w:pPr>
      <w:r>
        <w:rPr>
          <w:rFonts w:ascii="Times New Roman"/>
          <w:b/>
          <w:i w:val="false"/>
          <w:color w:val="000000"/>
        </w:rPr>
        <w:t xml:space="preserve"> 9-параграф. Гидролог</w:t>
      </w:r>
    </w:p>
    <w:bookmarkEnd w:id="443"/>
    <w:bookmarkStart w:name="z450" w:id="444"/>
    <w:p>
      <w:pPr>
        <w:spacing w:after="0"/>
        <w:ind w:left="0"/>
        <w:jc w:val="both"/>
      </w:pPr>
      <w:r>
        <w:rPr>
          <w:rFonts w:ascii="Times New Roman"/>
          <w:b w:val="false"/>
          <w:i w:val="false"/>
          <w:color w:val="000000"/>
          <w:sz w:val="28"/>
        </w:rPr>
        <w:t>
      59. Лауазымдық міндеттері:</w:t>
      </w:r>
    </w:p>
    <w:bookmarkEnd w:id="444"/>
    <w:bookmarkStart w:name="z451" w:id="445"/>
    <w:p>
      <w:pPr>
        <w:spacing w:after="0"/>
        <w:ind w:left="0"/>
        <w:jc w:val="both"/>
      </w:pPr>
      <w:r>
        <w:rPr>
          <w:rFonts w:ascii="Times New Roman"/>
          <w:b w:val="false"/>
          <w:i w:val="false"/>
          <w:color w:val="000000"/>
          <w:sz w:val="28"/>
        </w:rPr>
        <w:t>
      мониторинг нысандары бойынша жылдық жұмыс жоспарларын дайындауға қатысады;</w:t>
      </w:r>
    </w:p>
    <w:bookmarkEnd w:id="445"/>
    <w:bookmarkStart w:name="z452" w:id="446"/>
    <w:p>
      <w:pPr>
        <w:spacing w:after="0"/>
        <w:ind w:left="0"/>
        <w:jc w:val="both"/>
      </w:pPr>
      <w:r>
        <w:rPr>
          <w:rFonts w:ascii="Times New Roman"/>
          <w:b w:val="false"/>
          <w:i w:val="false"/>
          <w:color w:val="000000"/>
          <w:sz w:val="28"/>
        </w:rPr>
        <w:t>
      суармалы жерлерге мониторингін жүргізуге қатысты нормативтік және әдістемелік құжаттарды әзірлеуге қатысады;</w:t>
      </w:r>
    </w:p>
    <w:bookmarkEnd w:id="446"/>
    <w:bookmarkStart w:name="z453" w:id="447"/>
    <w:p>
      <w:pPr>
        <w:spacing w:after="0"/>
        <w:ind w:left="0"/>
        <w:jc w:val="both"/>
      </w:pPr>
      <w:r>
        <w:rPr>
          <w:rFonts w:ascii="Times New Roman"/>
          <w:b w:val="false"/>
          <w:i w:val="false"/>
          <w:color w:val="000000"/>
          <w:sz w:val="28"/>
        </w:rPr>
        <w:t>
      мониторинг нысандары бойынша жылдық жұмыс жоспарларын дайындауды қамтамасыз етеді;</w:t>
      </w:r>
    </w:p>
    <w:bookmarkEnd w:id="447"/>
    <w:bookmarkStart w:name="z454" w:id="448"/>
    <w:p>
      <w:pPr>
        <w:spacing w:after="0"/>
        <w:ind w:left="0"/>
        <w:jc w:val="both"/>
      </w:pPr>
      <w:r>
        <w:rPr>
          <w:rFonts w:ascii="Times New Roman"/>
          <w:b w:val="false"/>
          <w:i w:val="false"/>
          <w:color w:val="000000"/>
          <w:sz w:val="28"/>
        </w:rPr>
        <w:t>
      далалық гидрологиялық жұмыстарды жүргізуді жүзеге асырады;</w:t>
      </w:r>
    </w:p>
    <w:bookmarkEnd w:id="448"/>
    <w:bookmarkStart w:name="z455" w:id="449"/>
    <w:p>
      <w:pPr>
        <w:spacing w:after="0"/>
        <w:ind w:left="0"/>
        <w:jc w:val="both"/>
      </w:pPr>
      <w:r>
        <w:rPr>
          <w:rFonts w:ascii="Times New Roman"/>
          <w:b w:val="false"/>
          <w:i w:val="false"/>
          <w:color w:val="000000"/>
          <w:sz w:val="28"/>
        </w:rPr>
        <w:t>
      далалық материалдардың камералдық өңделуін жүзеге асырады, цифрлық, картографиялық материалдарды жасау және мониторингтің деректер банкін қалыптастыру бойынша жұмысқа қатысады;</w:t>
      </w:r>
    </w:p>
    <w:bookmarkEnd w:id="449"/>
    <w:bookmarkStart w:name="z456" w:id="450"/>
    <w:p>
      <w:pPr>
        <w:spacing w:after="0"/>
        <w:ind w:left="0"/>
        <w:jc w:val="both"/>
      </w:pPr>
      <w:r>
        <w:rPr>
          <w:rFonts w:ascii="Times New Roman"/>
          <w:b w:val="false"/>
          <w:i w:val="false"/>
          <w:color w:val="000000"/>
          <w:sz w:val="28"/>
        </w:rPr>
        <w:t>
      бюджеттік өтінімдерді дайындауға және қалыптастыруға қатысады, оларға есептеулер мен негіздемелер дайындауды қамтамасыз етеді;</w:t>
      </w:r>
    </w:p>
    <w:bookmarkEnd w:id="450"/>
    <w:bookmarkStart w:name="z457" w:id="451"/>
    <w:p>
      <w:pPr>
        <w:spacing w:after="0"/>
        <w:ind w:left="0"/>
        <w:jc w:val="both"/>
      </w:pPr>
      <w:r>
        <w:rPr>
          <w:rFonts w:ascii="Times New Roman"/>
          <w:b w:val="false"/>
          <w:i w:val="false"/>
          <w:color w:val="000000"/>
          <w:sz w:val="28"/>
        </w:rPr>
        <w:t>
      тақырыптық және өндірістік есептерді, ұсынымдарды, семинарларды, тренингтер мен мақалаларды дайындауға қатысады;</w:t>
      </w:r>
    </w:p>
    <w:bookmarkEnd w:id="451"/>
    <w:bookmarkStart w:name="z458" w:id="452"/>
    <w:p>
      <w:pPr>
        <w:spacing w:after="0"/>
        <w:ind w:left="0"/>
        <w:jc w:val="both"/>
      </w:pPr>
      <w:r>
        <w:rPr>
          <w:rFonts w:ascii="Times New Roman"/>
          <w:b w:val="false"/>
          <w:i w:val="false"/>
          <w:color w:val="000000"/>
          <w:sz w:val="28"/>
        </w:rPr>
        <w:t>
      далалық гидрологиялық жұмыстардың уақытында және сапалы орындалуын, сондай-ақ олардың камералдық өңделуін қамтамасыз етуге жауапкершілік артады.</w:t>
      </w:r>
    </w:p>
    <w:bookmarkEnd w:id="452"/>
    <w:bookmarkStart w:name="z459" w:id="453"/>
    <w:p>
      <w:pPr>
        <w:spacing w:after="0"/>
        <w:ind w:left="0"/>
        <w:jc w:val="both"/>
      </w:pPr>
      <w:r>
        <w:rPr>
          <w:rFonts w:ascii="Times New Roman"/>
          <w:b w:val="false"/>
          <w:i w:val="false"/>
          <w:color w:val="000000"/>
          <w:sz w:val="28"/>
        </w:rPr>
        <w:t>
      60. Мыналарды:</w:t>
      </w:r>
    </w:p>
    <w:bookmarkEnd w:id="453"/>
    <w:bookmarkStart w:name="z460" w:id="454"/>
    <w:p>
      <w:pPr>
        <w:spacing w:after="0"/>
        <w:ind w:left="0"/>
        <w:jc w:val="both"/>
      </w:pPr>
      <w:r>
        <w:rPr>
          <w:rFonts w:ascii="Times New Roman"/>
          <w:b w:val="false"/>
          <w:i w:val="false"/>
          <w:color w:val="000000"/>
          <w:sz w:val="28"/>
        </w:rPr>
        <w:t>
      Қазақстан Республикасының Конституциясын;</w:t>
      </w:r>
    </w:p>
    <w:bookmarkEnd w:id="454"/>
    <w:bookmarkStart w:name="z461" w:id="455"/>
    <w:p>
      <w:pPr>
        <w:spacing w:after="0"/>
        <w:ind w:left="0"/>
        <w:jc w:val="both"/>
      </w:pPr>
      <w:r>
        <w:rPr>
          <w:rFonts w:ascii="Times New Roman"/>
          <w:b w:val="false"/>
          <w:i w:val="false"/>
          <w:color w:val="000000"/>
          <w:sz w:val="28"/>
        </w:rPr>
        <w:t>
      Қазақстан Республикасының Су кодексін;</w:t>
      </w:r>
    </w:p>
    <w:bookmarkEnd w:id="455"/>
    <w:bookmarkStart w:name="z462" w:id="456"/>
    <w:p>
      <w:pPr>
        <w:spacing w:after="0"/>
        <w:ind w:left="0"/>
        <w:jc w:val="both"/>
      </w:pPr>
      <w:r>
        <w:rPr>
          <w:rFonts w:ascii="Times New Roman"/>
          <w:b w:val="false"/>
          <w:i w:val="false"/>
          <w:color w:val="000000"/>
          <w:sz w:val="28"/>
        </w:rPr>
        <w:t>
      Қазақстан Республикасының Экологиялық кодексін;</w:t>
      </w:r>
    </w:p>
    <w:bookmarkEnd w:id="456"/>
    <w:bookmarkStart w:name="z463" w:id="457"/>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457"/>
    <w:bookmarkStart w:name="z464" w:id="458"/>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458"/>
    <w:bookmarkStart w:name="z465" w:id="459"/>
    <w:p>
      <w:pPr>
        <w:spacing w:after="0"/>
        <w:ind w:left="0"/>
        <w:jc w:val="both"/>
      </w:pPr>
      <w:r>
        <w:rPr>
          <w:rFonts w:ascii="Times New Roman"/>
          <w:b w:val="false"/>
          <w:i w:val="false"/>
          <w:color w:val="000000"/>
          <w:sz w:val="28"/>
        </w:rPr>
        <w:t>
      бөлімшенің (ұйымның) қызметін реттейтін Қазақстан Республикасының өзге де нормативтік құқықтық актілерін, ұйымның міндеттері мен функцияларын және бөлімшенің қызмет саласын негізге ала отырып, тиісті білім саласындағы ғылыми және практикалық мәселелерді сондай-ақ негізгі қызметпен сабақтас, оның құзыретіне кіретін мәселелерді шешу жөніндегі отандық және шетелдік тәжірибе, еңбек, азаматтық, әкімшілік және қылмыстық заңнама, экономика, еңбек пен басқаруды ұйымдастыру, коммуникация мен байланыстың заманауи құралдарын, есептеу техникасын, оларды пайдалану қағидаларын, ішкі еңбек тәртібі қағидаларын, еңбекті қорғау және өрт қауіпсіздігі жөніндегі талаптарды білуге тиіс.</w:t>
      </w:r>
    </w:p>
    <w:bookmarkEnd w:id="459"/>
    <w:bookmarkStart w:name="z466" w:id="460"/>
    <w:p>
      <w:pPr>
        <w:spacing w:after="0"/>
        <w:ind w:left="0"/>
        <w:jc w:val="both"/>
      </w:pPr>
      <w:r>
        <w:rPr>
          <w:rFonts w:ascii="Times New Roman"/>
          <w:b w:val="false"/>
          <w:i w:val="false"/>
          <w:color w:val="000000"/>
          <w:sz w:val="28"/>
        </w:rPr>
        <w:t>
      61. Біліктілікке қойылатын талаптар:</w:t>
      </w:r>
    </w:p>
    <w:bookmarkEnd w:id="460"/>
    <w:bookmarkStart w:name="z467" w:id="461"/>
    <w:p>
      <w:pPr>
        <w:spacing w:after="0"/>
        <w:ind w:left="0"/>
        <w:jc w:val="both"/>
      </w:pPr>
      <w:r>
        <w:rPr>
          <w:rFonts w:ascii="Times New Roman"/>
          <w:b w:val="false"/>
          <w:i w:val="false"/>
          <w:color w:val="000000"/>
          <w:sz w:val="28"/>
        </w:rPr>
        <w:t>
      Жоғары санатты гидролог:</w:t>
      </w:r>
    </w:p>
    <w:bookmarkEnd w:id="461"/>
    <w:bookmarkStart w:name="z468" w:id="462"/>
    <w:p>
      <w:pPr>
        <w:spacing w:after="0"/>
        <w:ind w:left="0"/>
        <w:jc w:val="both"/>
      </w:pPr>
      <w:r>
        <w:rPr>
          <w:rFonts w:ascii="Times New Roman"/>
          <w:b w:val="false"/>
          <w:i w:val="false"/>
          <w:color w:val="000000"/>
          <w:sz w:val="28"/>
        </w:rPr>
        <w:t xml:space="preserve">
      гидрология, су ресурстары, гидрометеорология немесе сабақтас мамандықтар бойынша жоғары білім және (немесе) бакалавр, магистратура, философия PhD докторы, бейіні бойынша доктор және II санатты гидролог лауазымында жұмыс өтілі кемінде 2 (екі) жыл; </w:t>
      </w:r>
    </w:p>
    <w:bookmarkEnd w:id="462"/>
    <w:bookmarkStart w:name="z469" w:id="463"/>
    <w:p>
      <w:pPr>
        <w:spacing w:after="0"/>
        <w:ind w:left="0"/>
        <w:jc w:val="both"/>
      </w:pPr>
      <w:r>
        <w:rPr>
          <w:rFonts w:ascii="Times New Roman"/>
          <w:b w:val="false"/>
          <w:i w:val="false"/>
          <w:color w:val="000000"/>
          <w:sz w:val="28"/>
        </w:rPr>
        <w:t>
      I санатты гидролог:</w:t>
      </w:r>
    </w:p>
    <w:bookmarkEnd w:id="463"/>
    <w:bookmarkStart w:name="z470" w:id="464"/>
    <w:p>
      <w:pPr>
        <w:spacing w:after="0"/>
        <w:ind w:left="0"/>
        <w:jc w:val="both"/>
      </w:pPr>
      <w:r>
        <w:rPr>
          <w:rFonts w:ascii="Times New Roman"/>
          <w:b w:val="false"/>
          <w:i w:val="false"/>
          <w:color w:val="000000"/>
          <w:sz w:val="28"/>
        </w:rPr>
        <w:t xml:space="preserve">
      гидрология, су ресурстары, гидрометеорология немесе сабақтас мамандықтар бойынша жоғары білім және (немесе) бакалавр, магистратура, философия PhD докторы, бейіні бойынша доктор және II санатты гидролог лауазымында жұмыс өтілі кемінде 2 (екі) жыл; </w:t>
      </w:r>
    </w:p>
    <w:bookmarkEnd w:id="464"/>
    <w:bookmarkStart w:name="z471" w:id="465"/>
    <w:p>
      <w:pPr>
        <w:spacing w:after="0"/>
        <w:ind w:left="0"/>
        <w:jc w:val="both"/>
      </w:pPr>
      <w:r>
        <w:rPr>
          <w:rFonts w:ascii="Times New Roman"/>
          <w:b w:val="false"/>
          <w:i w:val="false"/>
          <w:color w:val="000000"/>
          <w:sz w:val="28"/>
        </w:rPr>
        <w:t>
      II санатты гидролог:</w:t>
      </w:r>
    </w:p>
    <w:bookmarkEnd w:id="465"/>
    <w:bookmarkStart w:name="z472" w:id="466"/>
    <w:p>
      <w:pPr>
        <w:spacing w:after="0"/>
        <w:ind w:left="0"/>
        <w:jc w:val="both"/>
      </w:pPr>
      <w:r>
        <w:rPr>
          <w:rFonts w:ascii="Times New Roman"/>
          <w:b w:val="false"/>
          <w:i w:val="false"/>
          <w:color w:val="000000"/>
          <w:sz w:val="28"/>
        </w:rPr>
        <w:t>
      гидрология, су ресурстары, гидрометеорология немесе сабақтас мамандықтар бойынша жоғары білім және (немесе) бакалавр, магистратура, философия PhD докторы, бейіні бойынша доктор және санаты жоқ гидролог лауазымында жұмыс өтілі кемінде 1(бір) жыл;</w:t>
      </w:r>
    </w:p>
    <w:bookmarkEnd w:id="466"/>
    <w:bookmarkStart w:name="z473" w:id="467"/>
    <w:p>
      <w:pPr>
        <w:spacing w:after="0"/>
        <w:ind w:left="0"/>
        <w:jc w:val="both"/>
      </w:pPr>
      <w:r>
        <w:rPr>
          <w:rFonts w:ascii="Times New Roman"/>
          <w:b w:val="false"/>
          <w:i w:val="false"/>
          <w:color w:val="000000"/>
          <w:sz w:val="28"/>
        </w:rPr>
        <w:t xml:space="preserve">
      санаты жоқ гидролог: </w:t>
      </w:r>
    </w:p>
    <w:bookmarkEnd w:id="467"/>
    <w:bookmarkStart w:name="z474" w:id="468"/>
    <w:p>
      <w:pPr>
        <w:spacing w:after="0"/>
        <w:ind w:left="0"/>
        <w:jc w:val="both"/>
      </w:pPr>
      <w:r>
        <w:rPr>
          <w:rFonts w:ascii="Times New Roman"/>
          <w:b w:val="false"/>
          <w:i w:val="false"/>
          <w:color w:val="000000"/>
          <w:sz w:val="28"/>
        </w:rPr>
        <w:t xml:space="preserve">
      гидрология, су ресурстары, гидрометеорология бағыты бойынша жоғары білім (және (немесе) бакалавр, магистратура, философия PhD докторы, бейіні бойынша доктор) немесе сабақтас мамандықтар бойынша жұмыс өтіліне талаптар қойылмайды. </w:t>
      </w:r>
    </w:p>
    <w:bookmarkEnd w:id="468"/>
    <w:bookmarkStart w:name="z475" w:id="469"/>
    <w:p>
      <w:pPr>
        <w:spacing w:after="0"/>
        <w:ind w:left="0"/>
        <w:jc w:val="left"/>
      </w:pPr>
      <w:r>
        <w:rPr>
          <w:rFonts w:ascii="Times New Roman"/>
          <w:b/>
          <w:i w:val="false"/>
          <w:color w:val="000000"/>
        </w:rPr>
        <w:t xml:space="preserve"> 10-параграф. Еңбек қауіпсіздігі және еңбекті қорғау жөніндегі инженер</w:t>
      </w:r>
    </w:p>
    <w:bookmarkEnd w:id="469"/>
    <w:bookmarkStart w:name="z476" w:id="470"/>
    <w:p>
      <w:pPr>
        <w:spacing w:after="0"/>
        <w:ind w:left="0"/>
        <w:jc w:val="both"/>
      </w:pPr>
      <w:r>
        <w:rPr>
          <w:rFonts w:ascii="Times New Roman"/>
          <w:b w:val="false"/>
          <w:i w:val="false"/>
          <w:color w:val="000000"/>
          <w:sz w:val="28"/>
        </w:rPr>
        <w:t>
      62. Лауазымдық міндеттері:</w:t>
      </w:r>
    </w:p>
    <w:bookmarkEnd w:id="470"/>
    <w:bookmarkStart w:name="z477" w:id="471"/>
    <w:p>
      <w:pPr>
        <w:spacing w:after="0"/>
        <w:ind w:left="0"/>
        <w:jc w:val="both"/>
      </w:pPr>
      <w:r>
        <w:rPr>
          <w:rFonts w:ascii="Times New Roman"/>
          <w:b w:val="false"/>
          <w:i w:val="false"/>
          <w:color w:val="000000"/>
          <w:sz w:val="28"/>
        </w:rPr>
        <w:t>
      қауіпсіз еңбек жағдайларын, қолданыстағы заңнаманың, еңбекті қорғау және қауіпсіздік техникасы, өндірістік санитария, өрттен қорғау жөніндегі нұсқаулықтардың, қағидалар мен нормалардың орындалуын бақылайды және қамтамасыз етеді;</w:t>
      </w:r>
    </w:p>
    <w:bookmarkEnd w:id="471"/>
    <w:bookmarkStart w:name="z478" w:id="472"/>
    <w:p>
      <w:pPr>
        <w:spacing w:after="0"/>
        <w:ind w:left="0"/>
        <w:jc w:val="both"/>
      </w:pPr>
      <w:r>
        <w:rPr>
          <w:rFonts w:ascii="Times New Roman"/>
          <w:b w:val="false"/>
          <w:i w:val="false"/>
          <w:color w:val="000000"/>
          <w:sz w:val="28"/>
        </w:rPr>
        <w:t>
      жұмысқа жаңадан қабылданғандар, іссапарға келгендер, өндірістік тәжірибе алуға келген студенттердің барлығына еңбекті қорғау бойынша кіріспе нұсқамалар өткізеді;</w:t>
      </w:r>
    </w:p>
    <w:bookmarkEnd w:id="472"/>
    <w:bookmarkStart w:name="z479" w:id="473"/>
    <w:p>
      <w:pPr>
        <w:spacing w:after="0"/>
        <w:ind w:left="0"/>
        <w:jc w:val="both"/>
      </w:pPr>
      <w:r>
        <w:rPr>
          <w:rFonts w:ascii="Times New Roman"/>
          <w:b w:val="false"/>
          <w:i w:val="false"/>
          <w:color w:val="000000"/>
          <w:sz w:val="28"/>
        </w:rPr>
        <w:t>
      қызметкерлерге қауіпсіздік техникасы бойынша кіріспе және қайталама нұсқамалар жүргізеді, арнайы киім мен басқа да жеке қорғаныс құралдарына өтінімдер дайындайды және олардың берілуіне бақылау жүргізеді;</w:t>
      </w:r>
    </w:p>
    <w:bookmarkEnd w:id="473"/>
    <w:bookmarkStart w:name="z480" w:id="474"/>
    <w:p>
      <w:pPr>
        <w:spacing w:after="0"/>
        <w:ind w:left="0"/>
        <w:jc w:val="both"/>
      </w:pPr>
      <w:r>
        <w:rPr>
          <w:rFonts w:ascii="Times New Roman"/>
          <w:b w:val="false"/>
          <w:i w:val="false"/>
          <w:color w:val="000000"/>
          <w:sz w:val="28"/>
        </w:rPr>
        <w:t>
      электр аспаптарының, көлік пен бұрғылау агрегаттарының, механизмдер мен жабдықтардың дұрыс пайдаланылуын бақылайды;</w:t>
      </w:r>
    </w:p>
    <w:bookmarkEnd w:id="474"/>
    <w:bookmarkStart w:name="z481" w:id="475"/>
    <w:p>
      <w:pPr>
        <w:spacing w:after="0"/>
        <w:ind w:left="0"/>
        <w:jc w:val="both"/>
      </w:pPr>
      <w:r>
        <w:rPr>
          <w:rFonts w:ascii="Times New Roman"/>
          <w:b w:val="false"/>
          <w:i w:val="false"/>
          <w:color w:val="000000"/>
          <w:sz w:val="28"/>
        </w:rPr>
        <w:t>
      қызметкерлерді төтенше жағдайлар мен ахуалдар туралы хабарландыру және ол жөнінде ақпарат беруді ұйымдастырады;</w:t>
      </w:r>
    </w:p>
    <w:bookmarkEnd w:id="475"/>
    <w:bookmarkStart w:name="z482" w:id="476"/>
    <w:p>
      <w:pPr>
        <w:spacing w:after="0"/>
        <w:ind w:left="0"/>
        <w:jc w:val="both"/>
      </w:pPr>
      <w:r>
        <w:rPr>
          <w:rFonts w:ascii="Times New Roman"/>
          <w:b w:val="false"/>
          <w:i w:val="false"/>
          <w:color w:val="000000"/>
          <w:sz w:val="28"/>
        </w:rPr>
        <w:t>
      ТЖ және АҚ штабының жұмысы туралы есепті деректерді дайындауды жүзеге асырады және белгіленген тәртіппен ұсынады;</w:t>
      </w:r>
    </w:p>
    <w:bookmarkEnd w:id="476"/>
    <w:bookmarkStart w:name="z483" w:id="477"/>
    <w:p>
      <w:pPr>
        <w:spacing w:after="0"/>
        <w:ind w:left="0"/>
        <w:jc w:val="both"/>
      </w:pPr>
      <w:r>
        <w:rPr>
          <w:rFonts w:ascii="Times New Roman"/>
          <w:b w:val="false"/>
          <w:i w:val="false"/>
          <w:color w:val="000000"/>
          <w:sz w:val="28"/>
        </w:rPr>
        <w:t>
      ТЖ және АҚ мәселелері бойынша қолданыстағы нормалардың, ережелердің, нұсқаулықтардың, стандарттардың сақталуын мемлекеттік қадағалау және бақылау органдарының нұсқамаларын орындайды.</w:t>
      </w:r>
    </w:p>
    <w:bookmarkEnd w:id="477"/>
    <w:bookmarkStart w:name="z484" w:id="478"/>
    <w:p>
      <w:pPr>
        <w:spacing w:after="0"/>
        <w:ind w:left="0"/>
        <w:jc w:val="both"/>
      </w:pPr>
      <w:r>
        <w:rPr>
          <w:rFonts w:ascii="Times New Roman"/>
          <w:b w:val="false"/>
          <w:i w:val="false"/>
          <w:color w:val="000000"/>
          <w:sz w:val="28"/>
        </w:rPr>
        <w:t>
      ҚТ бөлімі бойынша жыл сайынғы өндірістік есепті жасауға қатысады;</w:t>
      </w:r>
    </w:p>
    <w:bookmarkEnd w:id="478"/>
    <w:bookmarkStart w:name="z485" w:id="479"/>
    <w:p>
      <w:pPr>
        <w:spacing w:after="0"/>
        <w:ind w:left="0"/>
        <w:jc w:val="both"/>
      </w:pPr>
      <w:r>
        <w:rPr>
          <w:rFonts w:ascii="Times New Roman"/>
          <w:b w:val="false"/>
          <w:i w:val="false"/>
          <w:color w:val="000000"/>
          <w:sz w:val="28"/>
        </w:rPr>
        <w:t>
      еңбек қауіпсіздігі мен техника қауіпсіздігі, өндірістік санитария, өрт қауіпсіздігі саласындағы қолданыстағы заңнаманы, нұсқаулықтарды, ережелер мен нормаларды сақтау арқылы қауіпсіз еңбек жағдайларын қамтамасыз етуге жауапкершілік артады.</w:t>
      </w:r>
    </w:p>
    <w:bookmarkEnd w:id="479"/>
    <w:bookmarkStart w:name="z486" w:id="480"/>
    <w:p>
      <w:pPr>
        <w:spacing w:after="0"/>
        <w:ind w:left="0"/>
        <w:jc w:val="both"/>
      </w:pPr>
      <w:r>
        <w:rPr>
          <w:rFonts w:ascii="Times New Roman"/>
          <w:b w:val="false"/>
          <w:i w:val="false"/>
          <w:color w:val="000000"/>
          <w:sz w:val="28"/>
        </w:rPr>
        <w:t xml:space="preserve">
      63. Мыналарды: </w:t>
      </w:r>
    </w:p>
    <w:bookmarkEnd w:id="480"/>
    <w:bookmarkStart w:name="z487" w:id="481"/>
    <w:p>
      <w:pPr>
        <w:spacing w:after="0"/>
        <w:ind w:left="0"/>
        <w:jc w:val="both"/>
      </w:pPr>
      <w:r>
        <w:rPr>
          <w:rFonts w:ascii="Times New Roman"/>
          <w:b w:val="false"/>
          <w:i w:val="false"/>
          <w:color w:val="000000"/>
          <w:sz w:val="28"/>
        </w:rPr>
        <w:t>
      Қазақстан Республикасының Конституциясын;</w:t>
      </w:r>
    </w:p>
    <w:bookmarkEnd w:id="481"/>
    <w:bookmarkStart w:name="z488" w:id="482"/>
    <w:p>
      <w:pPr>
        <w:spacing w:after="0"/>
        <w:ind w:left="0"/>
        <w:jc w:val="both"/>
      </w:pPr>
      <w:r>
        <w:rPr>
          <w:rFonts w:ascii="Times New Roman"/>
          <w:b w:val="false"/>
          <w:i w:val="false"/>
          <w:color w:val="000000"/>
          <w:sz w:val="28"/>
        </w:rPr>
        <w:t>
      Қазақстан Республикасының Еңбек кодексін;</w:t>
      </w:r>
    </w:p>
    <w:bookmarkEnd w:id="482"/>
    <w:bookmarkStart w:name="z489" w:id="483"/>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483"/>
    <w:bookmarkStart w:name="z490" w:id="484"/>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484"/>
    <w:bookmarkStart w:name="z491" w:id="485"/>
    <w:p>
      <w:pPr>
        <w:spacing w:after="0"/>
        <w:ind w:left="0"/>
        <w:jc w:val="both"/>
      </w:pPr>
      <w:r>
        <w:rPr>
          <w:rFonts w:ascii="Times New Roman"/>
          <w:b w:val="false"/>
          <w:i w:val="false"/>
          <w:color w:val="000000"/>
          <w:sz w:val="28"/>
        </w:rPr>
        <w:t>
      еңбекті қорғау мәселелері бойынша өзге де нормативтік құқықтық актілерді, әдістемелік материалдарды; мекеменің өндірістік және ұйымдастырушылық құрылымын; қолда бар жабдықтар мен оның жұмыс істеу қағидаттарын; жұмыс орындарындағы еңбек жағдайларын зерделеу әдістерін; еңбекті қорғау жөніндегі жұмысты ұйымдастыруды; экономика негіздерін және өндірісті, еңбек пен басқаруды ұйымдастыруды; жазатайым оқиғаларды тергеп-тексеру тәртібін; еңбек заңнамасының негіздерін; ұйымдық техниканы пайдалану ережелерін, компьютерде жұмыс істеуді; еңбекті қорғау, өндірістік санитария, қауіпсіздік техникасы және өрттен қорғау ережелері мен нормаларын білуге тиіс.</w:t>
      </w:r>
    </w:p>
    <w:bookmarkEnd w:id="485"/>
    <w:bookmarkStart w:name="z492" w:id="486"/>
    <w:p>
      <w:pPr>
        <w:spacing w:after="0"/>
        <w:ind w:left="0"/>
        <w:jc w:val="both"/>
      </w:pPr>
      <w:r>
        <w:rPr>
          <w:rFonts w:ascii="Times New Roman"/>
          <w:b w:val="false"/>
          <w:i w:val="false"/>
          <w:color w:val="000000"/>
          <w:sz w:val="28"/>
        </w:rPr>
        <w:t>
      64. Біліктілікке қойылатын талаптар:</w:t>
      </w:r>
    </w:p>
    <w:bookmarkEnd w:id="486"/>
    <w:bookmarkStart w:name="z493" w:id="487"/>
    <w:p>
      <w:pPr>
        <w:spacing w:after="0"/>
        <w:ind w:left="0"/>
        <w:jc w:val="both"/>
      </w:pPr>
      <w:r>
        <w:rPr>
          <w:rFonts w:ascii="Times New Roman"/>
          <w:b w:val="false"/>
          <w:i w:val="false"/>
          <w:color w:val="000000"/>
          <w:sz w:val="28"/>
        </w:rPr>
        <w:t>
      Білім деңгейі: жоғары білім, мамандығы: еңбек қауіпсіздігі, еңбекті қорғау, техникалық қауіпсіздік немесе сабақтас бағыттар, еңбек өтіліне қойылатын талаптар: тиісті білімі мен (қажет болған жағдайда) рұқсаты (қауіпсіздік техникасы мен жабдықты пайдалану бойынша куәлік) болған жағдайда еңбек өтіліне талаптар қойылмайды.</w:t>
      </w:r>
    </w:p>
    <w:bookmarkEnd w:id="487"/>
    <w:bookmarkStart w:name="z494" w:id="488"/>
    <w:p>
      <w:pPr>
        <w:spacing w:after="0"/>
        <w:ind w:left="0"/>
        <w:jc w:val="left"/>
      </w:pPr>
      <w:r>
        <w:rPr>
          <w:rFonts w:ascii="Times New Roman"/>
          <w:b/>
          <w:i w:val="false"/>
          <w:color w:val="000000"/>
        </w:rPr>
        <w:t xml:space="preserve"> 11-параграф. Жерді мелиорациялау, баптау және қорғау жөніндегі маман</w:t>
      </w:r>
    </w:p>
    <w:bookmarkEnd w:id="488"/>
    <w:bookmarkStart w:name="z495" w:id="489"/>
    <w:p>
      <w:pPr>
        <w:spacing w:after="0"/>
        <w:ind w:left="0"/>
        <w:jc w:val="both"/>
      </w:pPr>
      <w:r>
        <w:rPr>
          <w:rFonts w:ascii="Times New Roman"/>
          <w:b w:val="false"/>
          <w:i w:val="false"/>
          <w:color w:val="000000"/>
          <w:sz w:val="28"/>
        </w:rPr>
        <w:t>
      65. Лауазымдық міндеттері:</w:t>
      </w:r>
    </w:p>
    <w:bookmarkEnd w:id="489"/>
    <w:bookmarkStart w:name="z496" w:id="490"/>
    <w:p>
      <w:pPr>
        <w:spacing w:after="0"/>
        <w:ind w:left="0"/>
        <w:jc w:val="both"/>
      </w:pPr>
      <w:r>
        <w:rPr>
          <w:rFonts w:ascii="Times New Roman"/>
          <w:b w:val="false"/>
          <w:i w:val="false"/>
          <w:color w:val="000000"/>
          <w:sz w:val="28"/>
        </w:rPr>
        <w:t>
      мелиорацияланған жерлерді пайдалану бойынша перспективалық және жылдық жоспарларды әзірлеуге қатысады;</w:t>
      </w:r>
    </w:p>
    <w:bookmarkEnd w:id="490"/>
    <w:bookmarkStart w:name="z497" w:id="491"/>
    <w:p>
      <w:pPr>
        <w:spacing w:after="0"/>
        <w:ind w:left="0"/>
        <w:jc w:val="both"/>
      </w:pPr>
      <w:r>
        <w:rPr>
          <w:rFonts w:ascii="Times New Roman"/>
          <w:b w:val="false"/>
          <w:i w:val="false"/>
          <w:color w:val="000000"/>
          <w:sz w:val="28"/>
        </w:rPr>
        <w:t>
      суару, құрғату және суландыру жүйелерін салу және реконструкциялау, құрғатуды қажет етпейтін жерлерде мәдени-техникалық жұмыстар жүргізу жоспарларын жасайды және олардың орындалуын қамтамасыз етеді;</w:t>
      </w:r>
    </w:p>
    <w:bookmarkEnd w:id="491"/>
    <w:bookmarkStart w:name="z498" w:id="492"/>
    <w:p>
      <w:pPr>
        <w:spacing w:after="0"/>
        <w:ind w:left="0"/>
        <w:jc w:val="both"/>
      </w:pPr>
      <w:r>
        <w:rPr>
          <w:rFonts w:ascii="Times New Roman"/>
          <w:b w:val="false"/>
          <w:i w:val="false"/>
          <w:color w:val="000000"/>
          <w:sz w:val="28"/>
        </w:rPr>
        <w:t>
      шаруашылық ішіндегі, суландыру, құрғату, суландыру желілерін жөндеуге жобалау-сметалық құжаттаманы әзірлеуді ұйымдастырады, оны әзірлеуге мамандандырылған жобалау ұйымдарын тартады;</w:t>
      </w:r>
    </w:p>
    <w:bookmarkEnd w:id="492"/>
    <w:bookmarkStart w:name="z499" w:id="493"/>
    <w:p>
      <w:pPr>
        <w:spacing w:after="0"/>
        <w:ind w:left="0"/>
        <w:jc w:val="both"/>
      </w:pPr>
      <w:r>
        <w:rPr>
          <w:rFonts w:ascii="Times New Roman"/>
          <w:b w:val="false"/>
          <w:i w:val="false"/>
          <w:color w:val="000000"/>
          <w:sz w:val="28"/>
        </w:rPr>
        <w:t>
      шаруашылық ішіндегі мелиоративтік желіні тұрақты техникалық жарамдылықта ұстау мақсатында оны жөндеуді және тазалауды қамтамасыз етеді;</w:t>
      </w:r>
    </w:p>
    <w:bookmarkEnd w:id="493"/>
    <w:bookmarkStart w:name="z500" w:id="494"/>
    <w:p>
      <w:pPr>
        <w:spacing w:after="0"/>
        <w:ind w:left="0"/>
        <w:jc w:val="both"/>
      </w:pPr>
      <w:r>
        <w:rPr>
          <w:rFonts w:ascii="Times New Roman"/>
          <w:b w:val="false"/>
          <w:i w:val="false"/>
          <w:color w:val="000000"/>
          <w:sz w:val="28"/>
        </w:rPr>
        <w:t>
      мелиорациялық жерлерді пайдалануға қабылдауға, сондай-ақ жерлерді жедел түрде жақсарту жұмыстарына қатысады;</w:t>
      </w:r>
    </w:p>
    <w:bookmarkEnd w:id="494"/>
    <w:bookmarkStart w:name="z501" w:id="495"/>
    <w:p>
      <w:pPr>
        <w:spacing w:after="0"/>
        <w:ind w:left="0"/>
        <w:jc w:val="both"/>
      </w:pPr>
      <w:r>
        <w:rPr>
          <w:rFonts w:ascii="Times New Roman"/>
          <w:b w:val="false"/>
          <w:i w:val="false"/>
          <w:color w:val="000000"/>
          <w:sz w:val="28"/>
        </w:rPr>
        <w:t>
      мелиоративтік желі мен гидротехникалық құрылысжайлардың сақталуын қамтамасыз етеді;</w:t>
      </w:r>
    </w:p>
    <w:bookmarkEnd w:id="495"/>
    <w:bookmarkStart w:name="z502" w:id="496"/>
    <w:p>
      <w:pPr>
        <w:spacing w:after="0"/>
        <w:ind w:left="0"/>
        <w:jc w:val="both"/>
      </w:pPr>
      <w:r>
        <w:rPr>
          <w:rFonts w:ascii="Times New Roman"/>
          <w:b w:val="false"/>
          <w:i w:val="false"/>
          <w:color w:val="000000"/>
          <w:sz w:val="28"/>
        </w:rPr>
        <w:t>
      қолданыстағы нормалар мен ережелерді сақтай отырып, мелиорациялық машиналар мен суару техникасын сақтауды және пайдалануды ұйымдастырады;</w:t>
      </w:r>
    </w:p>
    <w:bookmarkEnd w:id="496"/>
    <w:bookmarkStart w:name="z503" w:id="497"/>
    <w:p>
      <w:pPr>
        <w:spacing w:after="0"/>
        <w:ind w:left="0"/>
        <w:jc w:val="both"/>
      </w:pPr>
      <w:r>
        <w:rPr>
          <w:rFonts w:ascii="Times New Roman"/>
          <w:b w:val="false"/>
          <w:i w:val="false"/>
          <w:color w:val="000000"/>
          <w:sz w:val="28"/>
        </w:rPr>
        <w:t>
      қоршаған ортаны қорғау жөніндегі заңнама талаптарының орындалуын қамтамасыз етеді;</w:t>
      </w:r>
    </w:p>
    <w:bookmarkEnd w:id="497"/>
    <w:bookmarkStart w:name="z504" w:id="498"/>
    <w:p>
      <w:pPr>
        <w:spacing w:after="0"/>
        <w:ind w:left="0"/>
        <w:jc w:val="both"/>
      </w:pPr>
      <w:r>
        <w:rPr>
          <w:rFonts w:ascii="Times New Roman"/>
          <w:b w:val="false"/>
          <w:i w:val="false"/>
          <w:color w:val="000000"/>
          <w:sz w:val="28"/>
        </w:rPr>
        <w:t>
      далалық мелиоративтік жұмыстардың уақытында және сапалы орындалуын, сондай-ақ олардың камералдық өңделуін қамтамасыз етуге жауапкершілік артады.</w:t>
      </w:r>
    </w:p>
    <w:bookmarkEnd w:id="498"/>
    <w:bookmarkStart w:name="z505" w:id="499"/>
    <w:p>
      <w:pPr>
        <w:spacing w:after="0"/>
        <w:ind w:left="0"/>
        <w:jc w:val="both"/>
      </w:pPr>
      <w:r>
        <w:rPr>
          <w:rFonts w:ascii="Times New Roman"/>
          <w:b w:val="false"/>
          <w:i w:val="false"/>
          <w:color w:val="000000"/>
          <w:sz w:val="28"/>
        </w:rPr>
        <w:t>
      66. Мыналарды:</w:t>
      </w:r>
    </w:p>
    <w:bookmarkEnd w:id="499"/>
    <w:bookmarkStart w:name="z506" w:id="500"/>
    <w:p>
      <w:pPr>
        <w:spacing w:after="0"/>
        <w:ind w:left="0"/>
        <w:jc w:val="both"/>
      </w:pPr>
      <w:r>
        <w:rPr>
          <w:rFonts w:ascii="Times New Roman"/>
          <w:b w:val="false"/>
          <w:i w:val="false"/>
          <w:color w:val="000000"/>
          <w:sz w:val="28"/>
        </w:rPr>
        <w:t>
      Қазақстан Республикасының Конституциясын;</w:t>
      </w:r>
    </w:p>
    <w:bookmarkEnd w:id="500"/>
    <w:bookmarkStart w:name="z507" w:id="501"/>
    <w:p>
      <w:pPr>
        <w:spacing w:after="0"/>
        <w:ind w:left="0"/>
        <w:jc w:val="both"/>
      </w:pPr>
      <w:r>
        <w:rPr>
          <w:rFonts w:ascii="Times New Roman"/>
          <w:b w:val="false"/>
          <w:i w:val="false"/>
          <w:color w:val="000000"/>
          <w:sz w:val="28"/>
        </w:rPr>
        <w:t xml:space="preserve">
      Қазақстан Республикасының Су кодексін; </w:t>
      </w:r>
    </w:p>
    <w:bookmarkEnd w:id="501"/>
    <w:bookmarkStart w:name="z508" w:id="502"/>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кодексін;</w:t>
      </w:r>
    </w:p>
    <w:bookmarkEnd w:id="502"/>
    <w:bookmarkStart w:name="z509" w:id="503"/>
    <w:p>
      <w:pPr>
        <w:spacing w:after="0"/>
        <w:ind w:left="0"/>
        <w:jc w:val="both"/>
      </w:pPr>
      <w:r>
        <w:rPr>
          <w:rFonts w:ascii="Times New Roman"/>
          <w:b w:val="false"/>
          <w:i w:val="false"/>
          <w:color w:val="000000"/>
          <w:sz w:val="28"/>
        </w:rPr>
        <w:t>
      Қазақстан Республикасының Экологиялық кодексін;</w:t>
      </w:r>
    </w:p>
    <w:bookmarkEnd w:id="503"/>
    <w:bookmarkStart w:name="z510" w:id="504"/>
    <w:p>
      <w:pPr>
        <w:spacing w:after="0"/>
        <w:ind w:left="0"/>
        <w:jc w:val="both"/>
      </w:pPr>
      <w:r>
        <w:rPr>
          <w:rFonts w:ascii="Times New Roman"/>
          <w:b w:val="false"/>
          <w:i w:val="false"/>
          <w:color w:val="000000"/>
          <w:sz w:val="28"/>
        </w:rPr>
        <w:t>
      Қазақстан Республикасының Жер кодексін;</w:t>
      </w:r>
    </w:p>
    <w:bookmarkEnd w:id="504"/>
    <w:bookmarkStart w:name="z511" w:id="505"/>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505"/>
    <w:bookmarkStart w:name="z512" w:id="506"/>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506"/>
    <w:bookmarkStart w:name="z513" w:id="507"/>
    <w:p>
      <w:pPr>
        <w:spacing w:after="0"/>
        <w:ind w:left="0"/>
        <w:jc w:val="both"/>
      </w:pPr>
      <w:r>
        <w:rPr>
          <w:rFonts w:ascii="Times New Roman"/>
          <w:b w:val="false"/>
          <w:i w:val="false"/>
          <w:color w:val="000000"/>
          <w:sz w:val="28"/>
        </w:rPr>
        <w:t>
      Қазақстан Республикасының өзге де нормативтік құқықтық актілерін, мелиорация жөніндегі басшылықты, нұсқаулықты, нормативтік және әдістемелік материалдарды, мелиорациялық және мәдени-техникалық жұмыстарды өндіру технологияларын, мелиорациялық жұмыстар мен мелиорацияланған жерлерді пайдалану саласындағы ғылым мен озық тәжірибе жетістіктерін, жер заңнамасының негіздерін, еңбек заңнамасының негіздерін, ішкі еңбек тәртібі қағидаларын, еңбекті қорғау және өрт қауіпсіздігін білуге тиіс.</w:t>
      </w:r>
    </w:p>
    <w:bookmarkEnd w:id="507"/>
    <w:bookmarkStart w:name="z514" w:id="508"/>
    <w:p>
      <w:pPr>
        <w:spacing w:after="0"/>
        <w:ind w:left="0"/>
        <w:jc w:val="both"/>
      </w:pPr>
      <w:r>
        <w:rPr>
          <w:rFonts w:ascii="Times New Roman"/>
          <w:b w:val="false"/>
          <w:i w:val="false"/>
          <w:color w:val="000000"/>
          <w:sz w:val="28"/>
        </w:rPr>
        <w:t>
      67. Біліктілікке қойылатын талаптар:</w:t>
      </w:r>
    </w:p>
    <w:bookmarkEnd w:id="508"/>
    <w:bookmarkStart w:name="z515" w:id="509"/>
    <w:p>
      <w:pPr>
        <w:spacing w:after="0"/>
        <w:ind w:left="0"/>
        <w:jc w:val="both"/>
      </w:pPr>
      <w:r>
        <w:rPr>
          <w:rFonts w:ascii="Times New Roman"/>
          <w:b w:val="false"/>
          <w:i w:val="false"/>
          <w:color w:val="000000"/>
          <w:sz w:val="28"/>
        </w:rPr>
        <w:t>
      жоғары санатты жерді мелиорациялау, баптау және қорғау жөніндегі маман: (жерді мелиорациялау, баптау және қорғау жөніндегі маман) мамандығы бойынша жоғары білім және (немесе) бакалавр, магистр, философия PhD докторы, бейіні бойынша доктор және бірінші санатты мелиорация жөніндегі маман лауазымындағы еңбек өтілі кемінде 2 (екі) жыл;</w:t>
      </w:r>
    </w:p>
    <w:bookmarkEnd w:id="509"/>
    <w:bookmarkStart w:name="z516" w:id="510"/>
    <w:p>
      <w:pPr>
        <w:spacing w:after="0"/>
        <w:ind w:left="0"/>
        <w:jc w:val="both"/>
      </w:pPr>
      <w:r>
        <w:rPr>
          <w:rFonts w:ascii="Times New Roman"/>
          <w:b w:val="false"/>
          <w:i w:val="false"/>
          <w:color w:val="000000"/>
          <w:sz w:val="28"/>
        </w:rPr>
        <w:t>
      І санатты жерді мелиорациялау, баптау және қорғау жөніндегі маман: (жерді мелиорациялау, баптау және қорғау жөніндегі маман) мамандығы бойынша жоғары білім және (немесе) бакалавр, магистр, философия PhD докторы, бейіні бойынша доктор және екінші санатты мелиорация жөніндегі маман лауазымындағы еңбек өтілі кемінде 2 (екі) жыл;</w:t>
      </w:r>
    </w:p>
    <w:bookmarkEnd w:id="510"/>
    <w:bookmarkStart w:name="z517" w:id="511"/>
    <w:p>
      <w:pPr>
        <w:spacing w:after="0"/>
        <w:ind w:left="0"/>
        <w:jc w:val="both"/>
      </w:pPr>
      <w:r>
        <w:rPr>
          <w:rFonts w:ascii="Times New Roman"/>
          <w:b w:val="false"/>
          <w:i w:val="false"/>
          <w:color w:val="000000"/>
          <w:sz w:val="28"/>
        </w:rPr>
        <w:t>
      ІІ санатты жерді мелиорациялау, баптау және қорғау жөніндегі маман: (жерді мелиорациялау, баптау және қорғау жөніндегі маман) мамандығы бойынша жоғары білім және (немесе) бакалавр, магистр, философия PhD докторы, бейіні бойынша доктор және санатты жоқ мелиорация жөніндегі маман лауазымындағы еңбек өтілі кемінде 1 (бір) жыл;</w:t>
      </w:r>
    </w:p>
    <w:bookmarkEnd w:id="511"/>
    <w:bookmarkStart w:name="z518" w:id="512"/>
    <w:p>
      <w:pPr>
        <w:spacing w:after="0"/>
        <w:ind w:left="0"/>
        <w:jc w:val="both"/>
      </w:pPr>
      <w:r>
        <w:rPr>
          <w:rFonts w:ascii="Times New Roman"/>
          <w:b w:val="false"/>
          <w:i w:val="false"/>
          <w:color w:val="000000"/>
          <w:sz w:val="28"/>
        </w:rPr>
        <w:t>
      санаты жоқ жерді мелиорациялау, баптау және қорғау жөніндегі маман: (жерді мелиорациялау, баптау және қорғау жөніндегі маман) мамандығы бойынша жоғары білім және (немесе) бакалавр, магистр, философия PhD докторы, бейіні бойынша доктор және жұмыс өтіліне талаптар қойылмайды.</w:t>
      </w:r>
    </w:p>
    <w:bookmarkEnd w:id="512"/>
    <w:bookmarkStart w:name="z519" w:id="513"/>
    <w:p>
      <w:pPr>
        <w:spacing w:after="0"/>
        <w:ind w:left="0"/>
        <w:jc w:val="left"/>
      </w:pPr>
      <w:r>
        <w:rPr>
          <w:rFonts w:ascii="Times New Roman"/>
          <w:b/>
          <w:i w:val="false"/>
          <w:color w:val="000000"/>
        </w:rPr>
        <w:t xml:space="preserve"> 12-параграф. Инженер-бағдарламашы</w:t>
      </w:r>
    </w:p>
    <w:bookmarkEnd w:id="513"/>
    <w:bookmarkStart w:name="z520" w:id="514"/>
    <w:p>
      <w:pPr>
        <w:spacing w:after="0"/>
        <w:ind w:left="0"/>
        <w:jc w:val="both"/>
      </w:pPr>
      <w:r>
        <w:rPr>
          <w:rFonts w:ascii="Times New Roman"/>
          <w:b w:val="false"/>
          <w:i w:val="false"/>
          <w:color w:val="000000"/>
          <w:sz w:val="28"/>
        </w:rPr>
        <w:t>
      68. Лауазымдық міндеттері:</w:t>
      </w:r>
    </w:p>
    <w:bookmarkEnd w:id="514"/>
    <w:bookmarkStart w:name="z521" w:id="515"/>
    <w:p>
      <w:pPr>
        <w:spacing w:after="0"/>
        <w:ind w:left="0"/>
        <w:jc w:val="both"/>
      </w:pPr>
      <w:r>
        <w:rPr>
          <w:rFonts w:ascii="Times New Roman"/>
          <w:b w:val="false"/>
          <w:i w:val="false"/>
          <w:color w:val="000000"/>
          <w:sz w:val="28"/>
        </w:rPr>
        <w:t>
      бағдарламалық жасақтаманы орнатуды және қолдауды қамтамасыз етеді;</w:t>
      </w:r>
    </w:p>
    <w:bookmarkEnd w:id="515"/>
    <w:bookmarkStart w:name="z522" w:id="516"/>
    <w:p>
      <w:pPr>
        <w:spacing w:after="0"/>
        <w:ind w:left="0"/>
        <w:jc w:val="both"/>
      </w:pPr>
      <w:r>
        <w:rPr>
          <w:rFonts w:ascii="Times New Roman"/>
          <w:b w:val="false"/>
          <w:i w:val="false"/>
          <w:color w:val="000000"/>
          <w:sz w:val="28"/>
        </w:rPr>
        <w:t>
      техниканың ақауларын, пайдаланушылар мен бағдарламалық жасақтаманының қателерін анықтайды;</w:t>
      </w:r>
    </w:p>
    <w:bookmarkEnd w:id="516"/>
    <w:bookmarkStart w:name="z523" w:id="517"/>
    <w:p>
      <w:pPr>
        <w:spacing w:after="0"/>
        <w:ind w:left="0"/>
        <w:jc w:val="both"/>
      </w:pPr>
      <w:r>
        <w:rPr>
          <w:rFonts w:ascii="Times New Roman"/>
          <w:b w:val="false"/>
          <w:i w:val="false"/>
          <w:color w:val="000000"/>
          <w:sz w:val="28"/>
        </w:rPr>
        <w:t>
      компьютерлік техниканың, жергілікті желілер мен желілік құрылғылардың үздіксіз жұмысын жасауын қамтамасыз етеді;</w:t>
      </w:r>
    </w:p>
    <w:bookmarkEnd w:id="517"/>
    <w:bookmarkStart w:name="z524" w:id="518"/>
    <w:p>
      <w:pPr>
        <w:spacing w:after="0"/>
        <w:ind w:left="0"/>
        <w:jc w:val="both"/>
      </w:pPr>
      <w:r>
        <w:rPr>
          <w:rFonts w:ascii="Times New Roman"/>
          <w:b w:val="false"/>
          <w:i w:val="false"/>
          <w:color w:val="000000"/>
          <w:sz w:val="28"/>
        </w:rPr>
        <w:t>
      компьютерлік техника, бағдарламалық жасақтама, желілік жабдық, антивирустық бағдарламаларды жаңалау бойынша ұсыныстар дайындайды;</w:t>
      </w:r>
    </w:p>
    <w:bookmarkEnd w:id="518"/>
    <w:bookmarkStart w:name="z525" w:id="519"/>
    <w:p>
      <w:pPr>
        <w:spacing w:after="0"/>
        <w:ind w:left="0"/>
        <w:jc w:val="both"/>
      </w:pPr>
      <w:r>
        <w:rPr>
          <w:rFonts w:ascii="Times New Roman"/>
          <w:b w:val="false"/>
          <w:i w:val="false"/>
          <w:color w:val="000000"/>
          <w:sz w:val="28"/>
        </w:rPr>
        <w:t>
      жабдыққа техникалық қызмет көрсету және жөндеу бойынша жұмыстардың жоспарлары мен кестелерін әзірлеуге қатысады;</w:t>
      </w:r>
    </w:p>
    <w:bookmarkEnd w:id="519"/>
    <w:bookmarkStart w:name="z526" w:id="520"/>
    <w:p>
      <w:pPr>
        <w:spacing w:after="0"/>
        <w:ind w:left="0"/>
        <w:jc w:val="both"/>
      </w:pPr>
      <w:r>
        <w:rPr>
          <w:rFonts w:ascii="Times New Roman"/>
          <w:b w:val="false"/>
          <w:i w:val="false"/>
          <w:color w:val="000000"/>
          <w:sz w:val="28"/>
        </w:rPr>
        <w:t>
      ақаулықтарды уақтылы анықтау және оларды жою мақсатында жабдықтарға тестілік тексерулер мен профилактикалық қарауларды жүргізеді;</w:t>
      </w:r>
    </w:p>
    <w:bookmarkEnd w:id="520"/>
    <w:bookmarkStart w:name="z527" w:id="521"/>
    <w:p>
      <w:pPr>
        <w:spacing w:after="0"/>
        <w:ind w:left="0"/>
        <w:jc w:val="both"/>
      </w:pPr>
      <w:r>
        <w:rPr>
          <w:rFonts w:ascii="Times New Roman"/>
          <w:b w:val="false"/>
          <w:i w:val="false"/>
          <w:color w:val="000000"/>
          <w:sz w:val="28"/>
        </w:rPr>
        <w:t>
      бюджеттік өтінімдерді, мемлекеттік сатып алу жоспарын дайындауға қатысады;</w:t>
      </w:r>
    </w:p>
    <w:bookmarkEnd w:id="521"/>
    <w:bookmarkStart w:name="z528" w:id="522"/>
    <w:p>
      <w:pPr>
        <w:spacing w:after="0"/>
        <w:ind w:left="0"/>
        <w:jc w:val="both"/>
      </w:pPr>
      <w:r>
        <w:rPr>
          <w:rFonts w:ascii="Times New Roman"/>
          <w:b w:val="false"/>
          <w:i w:val="false"/>
          <w:color w:val="000000"/>
          <w:sz w:val="28"/>
        </w:rPr>
        <w:t>
      компьютерлік техника, жергілікті желілер, желілік құрылғылар және қолданылатын бағдарламалық қамтамасыз етудің үздіксіз жұмысын қамтамасыз етуге жауапкершілік артады.</w:t>
      </w:r>
    </w:p>
    <w:bookmarkEnd w:id="522"/>
    <w:bookmarkStart w:name="z529" w:id="523"/>
    <w:p>
      <w:pPr>
        <w:spacing w:after="0"/>
        <w:ind w:left="0"/>
        <w:jc w:val="both"/>
      </w:pPr>
      <w:r>
        <w:rPr>
          <w:rFonts w:ascii="Times New Roman"/>
          <w:b w:val="false"/>
          <w:i w:val="false"/>
          <w:color w:val="000000"/>
          <w:sz w:val="28"/>
        </w:rPr>
        <w:t>
      69. Мыналарды:</w:t>
      </w:r>
    </w:p>
    <w:bookmarkEnd w:id="523"/>
    <w:bookmarkStart w:name="z530" w:id="524"/>
    <w:p>
      <w:pPr>
        <w:spacing w:after="0"/>
        <w:ind w:left="0"/>
        <w:jc w:val="both"/>
      </w:pPr>
      <w:r>
        <w:rPr>
          <w:rFonts w:ascii="Times New Roman"/>
          <w:b w:val="false"/>
          <w:i w:val="false"/>
          <w:color w:val="000000"/>
          <w:sz w:val="28"/>
        </w:rPr>
        <w:t>
      Қазақстан Республикасының Конституциясын;</w:t>
      </w:r>
    </w:p>
    <w:bookmarkEnd w:id="524"/>
    <w:bookmarkStart w:name="z531" w:id="525"/>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525"/>
    <w:bookmarkStart w:name="z532" w:id="526"/>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526"/>
    <w:bookmarkStart w:name="z533" w:id="527"/>
    <w:p>
      <w:pPr>
        <w:spacing w:after="0"/>
        <w:ind w:left="0"/>
        <w:jc w:val="both"/>
      </w:pPr>
      <w:r>
        <w:rPr>
          <w:rFonts w:ascii="Times New Roman"/>
          <w:b w:val="false"/>
          <w:i w:val="false"/>
          <w:color w:val="000000"/>
          <w:sz w:val="28"/>
        </w:rPr>
        <w:t>
      Қазақстан Республикасының "Ақпараттандыру туралы" заңын;</w:t>
      </w:r>
    </w:p>
    <w:bookmarkEnd w:id="527"/>
    <w:bookmarkStart w:name="z534" w:id="528"/>
    <w:p>
      <w:pPr>
        <w:spacing w:after="0"/>
        <w:ind w:left="0"/>
        <w:jc w:val="both"/>
      </w:pPr>
      <w:r>
        <w:rPr>
          <w:rFonts w:ascii="Times New Roman"/>
          <w:b w:val="false"/>
          <w:i w:val="false"/>
          <w:color w:val="000000"/>
          <w:sz w:val="28"/>
        </w:rPr>
        <w:t>
      Қазақстан Республикасының "Электрондық құжат және электрондық цифрлық қолтаңба туралы" заңын;</w:t>
      </w:r>
    </w:p>
    <w:bookmarkEnd w:id="528"/>
    <w:bookmarkStart w:name="z535" w:id="529"/>
    <w:p>
      <w:pPr>
        <w:spacing w:after="0"/>
        <w:ind w:left="0"/>
        <w:jc w:val="both"/>
      </w:pPr>
      <w:r>
        <w:rPr>
          <w:rFonts w:ascii="Times New Roman"/>
          <w:b w:val="false"/>
          <w:i w:val="false"/>
          <w:color w:val="000000"/>
          <w:sz w:val="28"/>
        </w:rPr>
        <w:t>
      Ақпараттық технологиялар және цифрландыру саласындағы қызметті реттейтін Қазақстан Республикасының өзге де нормативтік құқықтық актілерін;</w:t>
      </w:r>
    </w:p>
    <w:bookmarkEnd w:id="529"/>
    <w:bookmarkStart w:name="z536" w:id="530"/>
    <w:p>
      <w:pPr>
        <w:spacing w:after="0"/>
        <w:ind w:left="0"/>
        <w:jc w:val="both"/>
      </w:pPr>
      <w:r>
        <w:rPr>
          <w:rFonts w:ascii="Times New Roman"/>
          <w:b w:val="false"/>
          <w:i w:val="false"/>
          <w:color w:val="000000"/>
          <w:sz w:val="28"/>
        </w:rPr>
        <w:t>
      Бағдарламалаудың заманауи тілдері және оларды кәсіби қызметте қолдану: бағдарламалық жүйелерді, дерекқорларды, серверлерді және клиент-серверлік қосымшаларды құру және олардың жұмыс істеу қағидаттарын; веб-әзірлеу, жүйелік және қолданбалы әзірлеуді, сондай-ақ мобильді қосымшаларды әзірлеу технологияларын (қажет болған жағдайда); бағдарламалық қамтамасыз етуді тестілеу, жөндеу, интеграциялау және сүйемелдеу құралдары мен әдістерін; БЖ әзірлеу және сүйемелдеу бойынша стандарттарды, регламенттерді және әдістемелік ұсынымдарды; ақпараттық қауіпсіздік және деректерді қорғау негіздерін; жобалау және техникалық құжаттаманы жүргізу қағидаларын; ішкі еңбек тәртібінің қағидаларын білуге тиіс;</w:t>
      </w:r>
    </w:p>
    <w:bookmarkEnd w:id="530"/>
    <w:bookmarkStart w:name="z537" w:id="531"/>
    <w:p>
      <w:pPr>
        <w:spacing w:after="0"/>
        <w:ind w:left="0"/>
        <w:jc w:val="both"/>
      </w:pPr>
      <w:r>
        <w:rPr>
          <w:rFonts w:ascii="Times New Roman"/>
          <w:b w:val="false"/>
          <w:i w:val="false"/>
          <w:color w:val="000000"/>
          <w:sz w:val="28"/>
        </w:rPr>
        <w:t>
      70. Біліктілікке қойылатын талаптар:</w:t>
      </w:r>
    </w:p>
    <w:bookmarkEnd w:id="531"/>
    <w:bookmarkStart w:name="z538" w:id="532"/>
    <w:p>
      <w:pPr>
        <w:spacing w:after="0"/>
        <w:ind w:left="0"/>
        <w:jc w:val="both"/>
      </w:pPr>
      <w:r>
        <w:rPr>
          <w:rFonts w:ascii="Times New Roman"/>
          <w:b w:val="false"/>
          <w:i w:val="false"/>
          <w:color w:val="000000"/>
          <w:sz w:val="28"/>
        </w:rPr>
        <w:t>
      Білім деңгейі: техникалық және кәсіптік білім.</w:t>
      </w:r>
    </w:p>
    <w:bookmarkEnd w:id="532"/>
    <w:bookmarkStart w:name="z539" w:id="533"/>
    <w:p>
      <w:pPr>
        <w:spacing w:after="0"/>
        <w:ind w:left="0"/>
        <w:jc w:val="both"/>
      </w:pPr>
      <w:r>
        <w:rPr>
          <w:rFonts w:ascii="Times New Roman"/>
          <w:b w:val="false"/>
          <w:i w:val="false"/>
          <w:color w:val="000000"/>
          <w:sz w:val="28"/>
        </w:rPr>
        <w:t>
      Мамандығы: ақпараттық жүйелер, бағдарламалық жасақтама, қолданбалы информатика, есептеу техникасы және бағдарламалық жасақтама (немесе ақпараттық технологиялар саласындағы өзге де сабақтас мамандық) Біліктілігі: инженер-бағдарламашы.</w:t>
      </w:r>
    </w:p>
    <w:bookmarkEnd w:id="533"/>
    <w:bookmarkStart w:name="z540" w:id="534"/>
    <w:p>
      <w:pPr>
        <w:spacing w:after="0"/>
        <w:ind w:left="0"/>
        <w:jc w:val="left"/>
      </w:pPr>
      <w:r>
        <w:rPr>
          <w:rFonts w:ascii="Times New Roman"/>
          <w:b/>
          <w:i w:val="false"/>
          <w:color w:val="000000"/>
        </w:rPr>
        <w:t xml:space="preserve"> 13-параграф. Инженер-геофизик</w:t>
      </w:r>
    </w:p>
    <w:bookmarkEnd w:id="534"/>
    <w:bookmarkStart w:name="z541" w:id="535"/>
    <w:p>
      <w:pPr>
        <w:spacing w:after="0"/>
        <w:ind w:left="0"/>
        <w:jc w:val="both"/>
      </w:pPr>
      <w:r>
        <w:rPr>
          <w:rFonts w:ascii="Times New Roman"/>
          <w:b w:val="false"/>
          <w:i w:val="false"/>
          <w:color w:val="000000"/>
          <w:sz w:val="28"/>
        </w:rPr>
        <w:t>
      71. Лауазымдық міндеттері:</w:t>
      </w:r>
    </w:p>
    <w:bookmarkEnd w:id="535"/>
    <w:bookmarkStart w:name="z542" w:id="536"/>
    <w:p>
      <w:pPr>
        <w:spacing w:after="0"/>
        <w:ind w:left="0"/>
        <w:jc w:val="both"/>
      </w:pPr>
      <w:r>
        <w:rPr>
          <w:rFonts w:ascii="Times New Roman"/>
          <w:b w:val="false"/>
          <w:i w:val="false"/>
          <w:color w:val="000000"/>
          <w:sz w:val="28"/>
        </w:rPr>
        <w:t>
      далалық геофизикалық зерттеулерді жүргізеді (ұңғымалардағы каротаждық жұмыстар, электрлік барлау және басқа жұмыстар);</w:t>
      </w:r>
    </w:p>
    <w:bookmarkEnd w:id="536"/>
    <w:bookmarkStart w:name="z543" w:id="537"/>
    <w:p>
      <w:pPr>
        <w:spacing w:after="0"/>
        <w:ind w:left="0"/>
        <w:jc w:val="both"/>
      </w:pPr>
      <w:r>
        <w:rPr>
          <w:rFonts w:ascii="Times New Roman"/>
          <w:b w:val="false"/>
          <w:i w:val="false"/>
          <w:color w:val="000000"/>
          <w:sz w:val="28"/>
        </w:rPr>
        <w:t>
      арнайы бағдарламалық қамтамасыз етуді пайдалана отырып алынған деректерді өңдейді және талдайды;</w:t>
      </w:r>
    </w:p>
    <w:bookmarkEnd w:id="537"/>
    <w:bookmarkStart w:name="z544" w:id="538"/>
    <w:p>
      <w:pPr>
        <w:spacing w:after="0"/>
        <w:ind w:left="0"/>
        <w:jc w:val="both"/>
      </w:pPr>
      <w:r>
        <w:rPr>
          <w:rFonts w:ascii="Times New Roman"/>
          <w:b w:val="false"/>
          <w:i w:val="false"/>
          <w:color w:val="000000"/>
          <w:sz w:val="28"/>
        </w:rPr>
        <w:t>
      зерттеу нәтижелері бойынша техникалық құжаттаманы және есептерді дайындауға қатысады;</w:t>
      </w:r>
    </w:p>
    <w:bookmarkEnd w:id="538"/>
    <w:bookmarkStart w:name="z545" w:id="539"/>
    <w:p>
      <w:pPr>
        <w:spacing w:after="0"/>
        <w:ind w:left="0"/>
        <w:jc w:val="both"/>
      </w:pPr>
      <w:r>
        <w:rPr>
          <w:rFonts w:ascii="Times New Roman"/>
          <w:b w:val="false"/>
          <w:i w:val="false"/>
          <w:color w:val="000000"/>
          <w:sz w:val="28"/>
        </w:rPr>
        <w:t>
      геофизикалық жұмыстарды жобалауға қатысады;</w:t>
      </w:r>
    </w:p>
    <w:bookmarkEnd w:id="539"/>
    <w:bookmarkStart w:name="z546" w:id="540"/>
    <w:p>
      <w:pPr>
        <w:spacing w:after="0"/>
        <w:ind w:left="0"/>
        <w:jc w:val="both"/>
      </w:pPr>
      <w:r>
        <w:rPr>
          <w:rFonts w:ascii="Times New Roman"/>
          <w:b w:val="false"/>
          <w:i w:val="false"/>
          <w:color w:val="000000"/>
          <w:sz w:val="28"/>
        </w:rPr>
        <w:t>
      геофизикалық жабдықтарды қызмет көрсету және баптау жұмыстарын орындайды;</w:t>
      </w:r>
    </w:p>
    <w:bookmarkEnd w:id="540"/>
    <w:bookmarkStart w:name="z547" w:id="541"/>
    <w:p>
      <w:pPr>
        <w:spacing w:after="0"/>
        <w:ind w:left="0"/>
        <w:jc w:val="both"/>
      </w:pPr>
      <w:r>
        <w:rPr>
          <w:rFonts w:ascii="Times New Roman"/>
          <w:b w:val="false"/>
          <w:i w:val="false"/>
          <w:color w:val="000000"/>
          <w:sz w:val="28"/>
        </w:rPr>
        <w:t>
      басқа мамандармен (гидрогеологтар, гидротехниктер, гидрологтар және басқалар) өзара әрекеттеседі;</w:t>
      </w:r>
    </w:p>
    <w:bookmarkEnd w:id="541"/>
    <w:bookmarkStart w:name="z548" w:id="542"/>
    <w:p>
      <w:pPr>
        <w:spacing w:after="0"/>
        <w:ind w:left="0"/>
        <w:jc w:val="both"/>
      </w:pPr>
      <w:r>
        <w:rPr>
          <w:rFonts w:ascii="Times New Roman"/>
          <w:b w:val="false"/>
          <w:i w:val="false"/>
          <w:color w:val="000000"/>
          <w:sz w:val="28"/>
        </w:rPr>
        <w:t>
      геофизикалық зерттеулерді (ұңғымалық зерттеулерді қоса) жүргізуге, алынған деректерді талдауға, геологиялық есептерді дайындауға, жұмыстардың сапасын бақылауға, сондай-ақ геофизикалық зерттеу әдістемелерін әзірлеу және енгізуге жауапкершілік артады.</w:t>
      </w:r>
    </w:p>
    <w:bookmarkEnd w:id="542"/>
    <w:bookmarkStart w:name="z549" w:id="543"/>
    <w:p>
      <w:pPr>
        <w:spacing w:after="0"/>
        <w:ind w:left="0"/>
        <w:jc w:val="both"/>
      </w:pPr>
      <w:r>
        <w:rPr>
          <w:rFonts w:ascii="Times New Roman"/>
          <w:b w:val="false"/>
          <w:i w:val="false"/>
          <w:color w:val="000000"/>
          <w:sz w:val="28"/>
        </w:rPr>
        <w:t>
      72. Мыналарды:</w:t>
      </w:r>
    </w:p>
    <w:bookmarkEnd w:id="543"/>
    <w:bookmarkStart w:name="z550" w:id="544"/>
    <w:p>
      <w:pPr>
        <w:spacing w:after="0"/>
        <w:ind w:left="0"/>
        <w:jc w:val="both"/>
      </w:pPr>
      <w:r>
        <w:rPr>
          <w:rFonts w:ascii="Times New Roman"/>
          <w:b w:val="false"/>
          <w:i w:val="false"/>
          <w:color w:val="000000"/>
          <w:sz w:val="28"/>
        </w:rPr>
        <w:t>
      Қазақстан Республикасының Конституциясын;</w:t>
      </w:r>
    </w:p>
    <w:bookmarkEnd w:id="544"/>
    <w:bookmarkStart w:name="z551" w:id="545"/>
    <w:p>
      <w:pPr>
        <w:spacing w:after="0"/>
        <w:ind w:left="0"/>
        <w:jc w:val="both"/>
      </w:pPr>
      <w:r>
        <w:rPr>
          <w:rFonts w:ascii="Times New Roman"/>
          <w:b w:val="false"/>
          <w:i w:val="false"/>
          <w:color w:val="000000"/>
          <w:sz w:val="28"/>
        </w:rPr>
        <w:t>
      Қазақстан Республикасының Су кодексін;</w:t>
      </w:r>
    </w:p>
    <w:bookmarkEnd w:id="545"/>
    <w:bookmarkStart w:name="z552" w:id="546"/>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кодексін;</w:t>
      </w:r>
    </w:p>
    <w:bookmarkEnd w:id="546"/>
    <w:bookmarkStart w:name="z553" w:id="547"/>
    <w:p>
      <w:pPr>
        <w:spacing w:after="0"/>
        <w:ind w:left="0"/>
        <w:jc w:val="both"/>
      </w:pPr>
      <w:r>
        <w:rPr>
          <w:rFonts w:ascii="Times New Roman"/>
          <w:b w:val="false"/>
          <w:i w:val="false"/>
          <w:color w:val="000000"/>
          <w:sz w:val="28"/>
        </w:rPr>
        <w:t>
      Қазақстан Республикасының Экологиялық кодексін;</w:t>
      </w:r>
    </w:p>
    <w:bookmarkEnd w:id="547"/>
    <w:bookmarkStart w:name="z554" w:id="548"/>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548"/>
    <w:bookmarkStart w:name="z555" w:id="549"/>
    <w:p>
      <w:pPr>
        <w:spacing w:after="0"/>
        <w:ind w:left="0"/>
        <w:jc w:val="both"/>
      </w:pPr>
      <w:r>
        <w:rPr>
          <w:rFonts w:ascii="Times New Roman"/>
          <w:b w:val="false"/>
          <w:i w:val="false"/>
          <w:color w:val="000000"/>
          <w:sz w:val="28"/>
        </w:rPr>
        <w:t>
      Қазақстан Республикасының "Қазақстан Республикасындағы тілдер туралы" заңын;</w:t>
      </w:r>
    </w:p>
    <w:bookmarkEnd w:id="549"/>
    <w:bookmarkStart w:name="z556" w:id="550"/>
    <w:p>
      <w:pPr>
        <w:spacing w:after="0"/>
        <w:ind w:left="0"/>
        <w:jc w:val="both"/>
      </w:pPr>
      <w:r>
        <w:rPr>
          <w:rFonts w:ascii="Times New Roman"/>
          <w:b w:val="false"/>
          <w:i w:val="false"/>
          <w:color w:val="000000"/>
          <w:sz w:val="28"/>
        </w:rPr>
        <w:t>
      Қазақстан Республикасының өндірістік-техникалық қызметін реттейтін басқа да нормативтік құқықтық актілерді; геофизика мен гидрогеология негіздерін, далалық және камералдық геофизикалық жұмыстар әдістерін геофизикалық аспаптарды пайдалану ережелерін, еңбекті қорғау, өндірістік қауіпсіздік, өрт қауіпсіздігі және қоршаған ортаны қорғау ережелері мен нормаларын; еңбек, әкімшілік және азаматтық заңнаманың негіздерін; ішкі еңбек тәртібі ережелерін білуге тиіс.</w:t>
      </w:r>
    </w:p>
    <w:bookmarkEnd w:id="550"/>
    <w:bookmarkStart w:name="z557" w:id="551"/>
    <w:p>
      <w:pPr>
        <w:spacing w:after="0"/>
        <w:ind w:left="0"/>
        <w:jc w:val="both"/>
      </w:pPr>
      <w:r>
        <w:rPr>
          <w:rFonts w:ascii="Times New Roman"/>
          <w:b w:val="false"/>
          <w:i w:val="false"/>
          <w:color w:val="000000"/>
          <w:sz w:val="28"/>
        </w:rPr>
        <w:t>
      73. Біліктілікке қойылатын талаптар:</w:t>
      </w:r>
    </w:p>
    <w:bookmarkEnd w:id="551"/>
    <w:bookmarkStart w:name="z558" w:id="552"/>
    <w:p>
      <w:pPr>
        <w:spacing w:after="0"/>
        <w:ind w:left="0"/>
        <w:jc w:val="both"/>
      </w:pPr>
      <w:r>
        <w:rPr>
          <w:rFonts w:ascii="Times New Roman"/>
          <w:b w:val="false"/>
          <w:i w:val="false"/>
          <w:color w:val="000000"/>
          <w:sz w:val="28"/>
        </w:rPr>
        <w:t>
      геофизика мамандығы бойынша жоғары білім; геофизикалық зерттеулер саласында кемінде 2 (екі) жыл жұмыс өтілі.</w:t>
      </w:r>
    </w:p>
    <w:bookmarkEnd w:id="552"/>
    <w:bookmarkStart w:name="z559" w:id="553"/>
    <w:p>
      <w:pPr>
        <w:spacing w:after="0"/>
        <w:ind w:left="0"/>
        <w:jc w:val="left"/>
      </w:pPr>
      <w:r>
        <w:rPr>
          <w:rFonts w:ascii="Times New Roman"/>
          <w:b/>
          <w:i w:val="false"/>
          <w:color w:val="000000"/>
        </w:rPr>
        <w:t xml:space="preserve"> 14-параграф. Инженер-топограф</w:t>
      </w:r>
    </w:p>
    <w:bookmarkEnd w:id="553"/>
    <w:bookmarkStart w:name="z560" w:id="554"/>
    <w:p>
      <w:pPr>
        <w:spacing w:after="0"/>
        <w:ind w:left="0"/>
        <w:jc w:val="both"/>
      </w:pPr>
      <w:r>
        <w:rPr>
          <w:rFonts w:ascii="Times New Roman"/>
          <w:b w:val="false"/>
          <w:i w:val="false"/>
          <w:color w:val="000000"/>
          <w:sz w:val="28"/>
        </w:rPr>
        <w:t>
      74. Лауазымдық міндеттері:</w:t>
      </w:r>
    </w:p>
    <w:bookmarkEnd w:id="554"/>
    <w:bookmarkStart w:name="z561" w:id="555"/>
    <w:p>
      <w:pPr>
        <w:spacing w:after="0"/>
        <w:ind w:left="0"/>
        <w:jc w:val="both"/>
      </w:pPr>
      <w:r>
        <w:rPr>
          <w:rFonts w:ascii="Times New Roman"/>
          <w:b w:val="false"/>
          <w:i w:val="false"/>
          <w:color w:val="000000"/>
          <w:sz w:val="28"/>
        </w:rPr>
        <w:t>
      жергілікті жерде топографиялық түсірілімдер мен өлшеулер жүргізеді;</w:t>
      </w:r>
    </w:p>
    <w:bookmarkEnd w:id="555"/>
    <w:bookmarkStart w:name="z562" w:id="556"/>
    <w:p>
      <w:pPr>
        <w:spacing w:after="0"/>
        <w:ind w:left="0"/>
        <w:jc w:val="both"/>
      </w:pPr>
      <w:r>
        <w:rPr>
          <w:rFonts w:ascii="Times New Roman"/>
          <w:b w:val="false"/>
          <w:i w:val="false"/>
          <w:color w:val="000000"/>
          <w:sz w:val="28"/>
        </w:rPr>
        <w:t>
      топографиялық карталар мен жоспарларды құрастырады және жаңартады;</w:t>
      </w:r>
    </w:p>
    <w:bookmarkEnd w:id="556"/>
    <w:bookmarkStart w:name="z563" w:id="557"/>
    <w:p>
      <w:pPr>
        <w:spacing w:after="0"/>
        <w:ind w:left="0"/>
        <w:jc w:val="both"/>
      </w:pPr>
      <w:r>
        <w:rPr>
          <w:rFonts w:ascii="Times New Roman"/>
          <w:b w:val="false"/>
          <w:i w:val="false"/>
          <w:color w:val="000000"/>
          <w:sz w:val="28"/>
        </w:rPr>
        <w:t>
      деректерді ГИС-технологиялар және CAD бағдарламалары арқылы өңдейді;</w:t>
      </w:r>
    </w:p>
    <w:bookmarkEnd w:id="557"/>
    <w:bookmarkStart w:name="z564" w:id="558"/>
    <w:p>
      <w:pPr>
        <w:spacing w:after="0"/>
        <w:ind w:left="0"/>
        <w:jc w:val="both"/>
      </w:pPr>
      <w:r>
        <w:rPr>
          <w:rFonts w:ascii="Times New Roman"/>
          <w:b w:val="false"/>
          <w:i w:val="false"/>
          <w:color w:val="000000"/>
          <w:sz w:val="28"/>
        </w:rPr>
        <w:t>
      есептер мен жобалық құжаттаманы дайындауға қатысады;</w:t>
      </w:r>
    </w:p>
    <w:bookmarkEnd w:id="558"/>
    <w:bookmarkStart w:name="z565" w:id="559"/>
    <w:p>
      <w:pPr>
        <w:spacing w:after="0"/>
        <w:ind w:left="0"/>
        <w:jc w:val="both"/>
      </w:pPr>
      <w:r>
        <w:rPr>
          <w:rFonts w:ascii="Times New Roman"/>
          <w:b w:val="false"/>
          <w:i w:val="false"/>
          <w:color w:val="000000"/>
          <w:sz w:val="28"/>
        </w:rPr>
        <w:t>
      орындалған жұмыстардың сапасын бақылайды;</w:t>
      </w:r>
    </w:p>
    <w:bookmarkEnd w:id="559"/>
    <w:bookmarkStart w:name="z566" w:id="560"/>
    <w:p>
      <w:pPr>
        <w:spacing w:after="0"/>
        <w:ind w:left="0"/>
        <w:jc w:val="both"/>
      </w:pPr>
      <w:r>
        <w:rPr>
          <w:rFonts w:ascii="Times New Roman"/>
          <w:b w:val="false"/>
          <w:i w:val="false"/>
          <w:color w:val="000000"/>
          <w:sz w:val="28"/>
        </w:rPr>
        <w:t>
      су шаруашылығы нысандары үшін инженерлік ізденістерге қатысады;</w:t>
      </w:r>
    </w:p>
    <w:bookmarkEnd w:id="560"/>
    <w:bookmarkStart w:name="z567" w:id="561"/>
    <w:p>
      <w:pPr>
        <w:spacing w:after="0"/>
        <w:ind w:left="0"/>
        <w:jc w:val="both"/>
      </w:pPr>
      <w:r>
        <w:rPr>
          <w:rFonts w:ascii="Times New Roman"/>
          <w:b w:val="false"/>
          <w:i w:val="false"/>
          <w:color w:val="000000"/>
          <w:sz w:val="28"/>
        </w:rPr>
        <w:t>
      зерттелетін аумақтың топографиялық жоспарларын іздеу және таңдау, инженерлік іздестіру жұмыстарын жүргізуге қажетті басқа да ақпаратты ашық көздер мен картографиялық сервистерден алу, зерттелетін аумақтың қаншалықты зерттелгендігін анықтау және осы материалдарды (олардың ескіру мерзімін ескере отырып) тиісті тапсырмаларды шешуде қолдану мүмкіндігін қамтамасыз етуге жауапты, сондай-ақ инженерлік-геодезиялық іздестірулер кезінде геодезиялық жұмыстарды орындау және топографо-геодезиялық жұмыстарды жүргізу саласындағы нормативтік-техникалық және нұсқаулық құжаттарды сақтау мен қолдануды жүзеге асыруға жауапкершілік артады.</w:t>
      </w:r>
    </w:p>
    <w:bookmarkEnd w:id="561"/>
    <w:bookmarkStart w:name="z568" w:id="562"/>
    <w:p>
      <w:pPr>
        <w:spacing w:after="0"/>
        <w:ind w:left="0"/>
        <w:jc w:val="both"/>
      </w:pPr>
      <w:r>
        <w:rPr>
          <w:rFonts w:ascii="Times New Roman"/>
          <w:b w:val="false"/>
          <w:i w:val="false"/>
          <w:color w:val="000000"/>
          <w:sz w:val="28"/>
        </w:rPr>
        <w:t>
      75. Мыналарды:</w:t>
      </w:r>
    </w:p>
    <w:bookmarkEnd w:id="562"/>
    <w:bookmarkStart w:name="z569" w:id="563"/>
    <w:p>
      <w:pPr>
        <w:spacing w:after="0"/>
        <w:ind w:left="0"/>
        <w:jc w:val="both"/>
      </w:pPr>
      <w:r>
        <w:rPr>
          <w:rFonts w:ascii="Times New Roman"/>
          <w:b w:val="false"/>
          <w:i w:val="false"/>
          <w:color w:val="000000"/>
          <w:sz w:val="28"/>
        </w:rPr>
        <w:t>
      Қазақстан Республикасының Конституциясын;</w:t>
      </w:r>
    </w:p>
    <w:bookmarkEnd w:id="563"/>
    <w:bookmarkStart w:name="z570" w:id="564"/>
    <w:p>
      <w:pPr>
        <w:spacing w:after="0"/>
        <w:ind w:left="0"/>
        <w:jc w:val="both"/>
      </w:pPr>
      <w:r>
        <w:rPr>
          <w:rFonts w:ascii="Times New Roman"/>
          <w:b w:val="false"/>
          <w:i w:val="false"/>
          <w:color w:val="000000"/>
          <w:sz w:val="28"/>
        </w:rPr>
        <w:t>
      Қазақстан Республикасының Су кодексін;</w:t>
      </w:r>
    </w:p>
    <w:bookmarkEnd w:id="564"/>
    <w:bookmarkStart w:name="z571" w:id="565"/>
    <w:p>
      <w:pPr>
        <w:spacing w:after="0"/>
        <w:ind w:left="0"/>
        <w:jc w:val="both"/>
      </w:pPr>
      <w:r>
        <w:rPr>
          <w:rFonts w:ascii="Times New Roman"/>
          <w:b w:val="false"/>
          <w:i w:val="false"/>
          <w:color w:val="000000"/>
          <w:sz w:val="28"/>
        </w:rPr>
        <w:t>
      Қазақстан Республикасының Жер кодексін;</w:t>
      </w:r>
    </w:p>
    <w:bookmarkEnd w:id="565"/>
    <w:bookmarkStart w:name="z572" w:id="566"/>
    <w:p>
      <w:pPr>
        <w:spacing w:after="0"/>
        <w:ind w:left="0"/>
        <w:jc w:val="both"/>
      </w:pPr>
      <w:r>
        <w:rPr>
          <w:rFonts w:ascii="Times New Roman"/>
          <w:b w:val="false"/>
          <w:i w:val="false"/>
          <w:color w:val="000000"/>
          <w:sz w:val="28"/>
        </w:rPr>
        <w:t>
      Қазақстан Республикасының Экологиялық кодексін;</w:t>
      </w:r>
    </w:p>
    <w:bookmarkEnd w:id="566"/>
    <w:bookmarkStart w:name="z573" w:id="567"/>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567"/>
    <w:bookmarkStart w:name="z574" w:id="568"/>
    <w:p>
      <w:pPr>
        <w:spacing w:after="0"/>
        <w:ind w:left="0"/>
        <w:jc w:val="both"/>
      </w:pPr>
      <w:r>
        <w:rPr>
          <w:rFonts w:ascii="Times New Roman"/>
          <w:b w:val="false"/>
          <w:i w:val="false"/>
          <w:color w:val="000000"/>
          <w:sz w:val="28"/>
        </w:rPr>
        <w:t>
       Қазақстан Республикасының "Қазақстан Республикасындағы тілдер туралы" заңын;</w:t>
      </w:r>
    </w:p>
    <w:bookmarkEnd w:id="568"/>
    <w:bookmarkStart w:name="z575" w:id="569"/>
    <w:p>
      <w:pPr>
        <w:spacing w:after="0"/>
        <w:ind w:left="0"/>
        <w:jc w:val="both"/>
      </w:pPr>
      <w:r>
        <w:rPr>
          <w:rFonts w:ascii="Times New Roman"/>
          <w:b w:val="false"/>
          <w:i w:val="false"/>
          <w:color w:val="000000"/>
          <w:sz w:val="28"/>
        </w:rPr>
        <w:t>
      кәсіпорынның өндірістік-техникалық қызметін реттейтін өзге де нормативтік құқықтық актілерді; топография, картография және геодезия негіздерін; топографиялық түсірістің заманауи әдістерін (тахеометрия, GPS-технологиялар және т.б.); ГИС бағдарламалық жасақтамасын (ArcGIS, QGIS) және CAD (AutoCAD) құралдарын; геодезия мен жерге орналастыру саласындағы нормативтік құжаттарды; еңбекті қорғау, өнеркәсіптік қауіпсіздік, өрт қауіпсіздігі және қоршаған ортаны қорғау қағидаларын, әкімшілік және азаматтық заңнаманың негіздерін; ішкі еңбек тәртібін білуге тиіс.</w:t>
      </w:r>
    </w:p>
    <w:bookmarkEnd w:id="569"/>
    <w:bookmarkStart w:name="z576" w:id="570"/>
    <w:p>
      <w:pPr>
        <w:spacing w:after="0"/>
        <w:ind w:left="0"/>
        <w:jc w:val="both"/>
      </w:pPr>
      <w:r>
        <w:rPr>
          <w:rFonts w:ascii="Times New Roman"/>
          <w:b w:val="false"/>
          <w:i w:val="false"/>
          <w:color w:val="000000"/>
          <w:sz w:val="28"/>
        </w:rPr>
        <w:t>
      76. Біліктілікке қойылатын талаптар: "геодезия және картография", "жер кадастры және жерге орналастыру" мамандықтары бойынша жоғары білім; топографо-геодезиялық жұмыстар саласында кемінде 2 жыл жұмыс өтілі.</w:t>
      </w:r>
    </w:p>
    <w:bookmarkEnd w:id="570"/>
    <w:bookmarkStart w:name="z577" w:id="571"/>
    <w:p>
      <w:pPr>
        <w:spacing w:after="0"/>
        <w:ind w:left="0"/>
        <w:jc w:val="left"/>
      </w:pPr>
      <w:r>
        <w:rPr>
          <w:rFonts w:ascii="Times New Roman"/>
          <w:b/>
          <w:i w:val="false"/>
          <w:color w:val="000000"/>
        </w:rPr>
        <w:t xml:space="preserve"> 15-параграф. Комендант</w:t>
      </w:r>
    </w:p>
    <w:bookmarkEnd w:id="571"/>
    <w:bookmarkStart w:name="z578" w:id="572"/>
    <w:p>
      <w:pPr>
        <w:spacing w:after="0"/>
        <w:ind w:left="0"/>
        <w:jc w:val="both"/>
      </w:pPr>
      <w:r>
        <w:rPr>
          <w:rFonts w:ascii="Times New Roman"/>
          <w:b w:val="false"/>
          <w:i w:val="false"/>
          <w:color w:val="000000"/>
          <w:sz w:val="28"/>
        </w:rPr>
        <w:t>
      77. Лауазымдық міндеттері:</w:t>
      </w:r>
    </w:p>
    <w:bookmarkEnd w:id="572"/>
    <w:bookmarkStart w:name="z579" w:id="573"/>
    <w:p>
      <w:pPr>
        <w:spacing w:after="0"/>
        <w:ind w:left="0"/>
        <w:jc w:val="both"/>
      </w:pPr>
      <w:r>
        <w:rPr>
          <w:rFonts w:ascii="Times New Roman"/>
          <w:b w:val="false"/>
          <w:i w:val="false"/>
          <w:color w:val="000000"/>
          <w:sz w:val="28"/>
        </w:rPr>
        <w:t>
      ғимараттарды, сондай-ақ оларға жататын құрылысжайлар мен қоршаған аумақты тиісті тәртіппен күтіп ұстау бойынша жұмыстарға қатысады;</w:t>
      </w:r>
    </w:p>
    <w:bookmarkEnd w:id="573"/>
    <w:bookmarkStart w:name="z580" w:id="574"/>
    <w:p>
      <w:pPr>
        <w:spacing w:after="0"/>
        <w:ind w:left="0"/>
        <w:jc w:val="both"/>
      </w:pPr>
      <w:r>
        <w:rPr>
          <w:rFonts w:ascii="Times New Roman"/>
          <w:b w:val="false"/>
          <w:i w:val="false"/>
          <w:color w:val="000000"/>
          <w:sz w:val="28"/>
        </w:rPr>
        <w:t>
      тазалауды ұйымдастырады және ғимараттың ішкі бөлмелерінде тазалықтың сақталуын қадағалайды;</w:t>
      </w:r>
    </w:p>
    <w:bookmarkEnd w:id="574"/>
    <w:bookmarkStart w:name="z581" w:id="575"/>
    <w:p>
      <w:pPr>
        <w:spacing w:after="0"/>
        <w:ind w:left="0"/>
        <w:jc w:val="both"/>
      </w:pPr>
      <w:r>
        <w:rPr>
          <w:rFonts w:ascii="Times New Roman"/>
          <w:b w:val="false"/>
          <w:i w:val="false"/>
          <w:color w:val="000000"/>
          <w:sz w:val="28"/>
        </w:rPr>
        <w:t>
      оның қарамағындағы мүліктің сақталуын және ақаусыз күйде ұсталуын қамтамасыз етеді;</w:t>
      </w:r>
    </w:p>
    <w:bookmarkEnd w:id="575"/>
    <w:bookmarkStart w:name="z582" w:id="576"/>
    <w:p>
      <w:pPr>
        <w:spacing w:after="0"/>
        <w:ind w:left="0"/>
        <w:jc w:val="both"/>
      </w:pPr>
      <w:r>
        <w:rPr>
          <w:rFonts w:ascii="Times New Roman"/>
          <w:b w:val="false"/>
          <w:i w:val="false"/>
          <w:color w:val="000000"/>
          <w:sz w:val="28"/>
        </w:rPr>
        <w:t xml:space="preserve">
      әкімшілік-басқару персоналына арналған кеңсе және шаруашылық тауарларды қоймадан беру үшін өтінімдер жинайды; </w:t>
      </w:r>
    </w:p>
    <w:bookmarkEnd w:id="576"/>
    <w:bookmarkStart w:name="z583" w:id="577"/>
    <w:p>
      <w:pPr>
        <w:spacing w:after="0"/>
        <w:ind w:left="0"/>
        <w:jc w:val="both"/>
      </w:pPr>
      <w:r>
        <w:rPr>
          <w:rFonts w:ascii="Times New Roman"/>
          <w:b w:val="false"/>
          <w:i w:val="false"/>
          <w:color w:val="000000"/>
          <w:sz w:val="28"/>
        </w:rPr>
        <w:t>
      есік-терезелер, құлыптар, жалюздер, үй-жайлар мен ғимараттардың техникалық жай-күйіне мерзімді тексеру жүргізеді;</w:t>
      </w:r>
    </w:p>
    <w:bookmarkEnd w:id="577"/>
    <w:bookmarkStart w:name="z584" w:id="578"/>
    <w:p>
      <w:pPr>
        <w:spacing w:after="0"/>
        <w:ind w:left="0"/>
        <w:jc w:val="both"/>
      </w:pPr>
      <w:r>
        <w:rPr>
          <w:rFonts w:ascii="Times New Roman"/>
          <w:b w:val="false"/>
          <w:i w:val="false"/>
          <w:color w:val="000000"/>
          <w:sz w:val="28"/>
        </w:rPr>
        <w:t>
      ұйым қызметкерлеріне кеңсе керек-жарақтарын, қосалқы жұмысшылар мен тазалаушыларға құрал-саймандар, шаруашылық қызмет көрсету заттарын алып береді және тиісті есепке алуды жүзеге асырады;</w:t>
      </w:r>
    </w:p>
    <w:bookmarkEnd w:id="578"/>
    <w:bookmarkStart w:name="z585" w:id="579"/>
    <w:p>
      <w:pPr>
        <w:spacing w:after="0"/>
        <w:ind w:left="0"/>
        <w:jc w:val="both"/>
      </w:pPr>
      <w:r>
        <w:rPr>
          <w:rFonts w:ascii="Times New Roman"/>
          <w:b w:val="false"/>
          <w:i w:val="false"/>
          <w:color w:val="000000"/>
          <w:sz w:val="28"/>
        </w:rPr>
        <w:t>
      өзіне сеніп тапсырылған мүлікті сақтау және оны дұрыс жағдайда ұстауға жауапкершілік артады.</w:t>
      </w:r>
    </w:p>
    <w:bookmarkEnd w:id="579"/>
    <w:bookmarkStart w:name="z586" w:id="580"/>
    <w:p>
      <w:pPr>
        <w:spacing w:after="0"/>
        <w:ind w:left="0"/>
        <w:jc w:val="both"/>
      </w:pPr>
      <w:r>
        <w:rPr>
          <w:rFonts w:ascii="Times New Roman"/>
          <w:b w:val="false"/>
          <w:i w:val="false"/>
          <w:color w:val="000000"/>
          <w:sz w:val="28"/>
        </w:rPr>
        <w:t>
      78. Мыналарды:</w:t>
      </w:r>
    </w:p>
    <w:bookmarkEnd w:id="580"/>
    <w:bookmarkStart w:name="z587" w:id="581"/>
    <w:p>
      <w:pPr>
        <w:spacing w:after="0"/>
        <w:ind w:left="0"/>
        <w:jc w:val="both"/>
      </w:pPr>
      <w:r>
        <w:rPr>
          <w:rFonts w:ascii="Times New Roman"/>
          <w:b w:val="false"/>
          <w:i w:val="false"/>
          <w:color w:val="000000"/>
          <w:sz w:val="28"/>
        </w:rPr>
        <w:t>
      Қазақстан Республикасының Конституциясын;</w:t>
      </w:r>
    </w:p>
    <w:bookmarkEnd w:id="581"/>
    <w:bookmarkStart w:name="z588" w:id="582"/>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582"/>
    <w:bookmarkStart w:name="z589" w:id="583"/>
    <w:p>
      <w:pPr>
        <w:spacing w:after="0"/>
        <w:ind w:left="0"/>
        <w:jc w:val="both"/>
      </w:pPr>
      <w:r>
        <w:rPr>
          <w:rFonts w:ascii="Times New Roman"/>
          <w:b w:val="false"/>
          <w:i w:val="false"/>
          <w:color w:val="000000"/>
          <w:sz w:val="28"/>
        </w:rPr>
        <w:t>
      Қазақстан Республикасының "Қазақстан Республикасындағы тiл туралы" заңын;</w:t>
      </w:r>
    </w:p>
    <w:bookmarkEnd w:id="583"/>
    <w:bookmarkStart w:name="z590" w:id="584"/>
    <w:p>
      <w:pPr>
        <w:spacing w:after="0"/>
        <w:ind w:left="0"/>
        <w:jc w:val="both"/>
      </w:pPr>
      <w:r>
        <w:rPr>
          <w:rFonts w:ascii="Times New Roman"/>
          <w:b w:val="false"/>
          <w:i w:val="false"/>
          <w:color w:val="000000"/>
          <w:sz w:val="28"/>
        </w:rPr>
        <w:t>
      ұйымның ішкі еңбек тәртібінің ережелерін; ғимараттарды, үй-жайларды және инженерлік жүйелерді пайдалану тәртібін реттейтін нормативтік құқықтық актілер және өзге де құжаттарды білуге тиіс;</w:t>
      </w:r>
    </w:p>
    <w:bookmarkEnd w:id="584"/>
    <w:bookmarkStart w:name="z591" w:id="585"/>
    <w:p>
      <w:pPr>
        <w:spacing w:after="0"/>
        <w:ind w:left="0"/>
        <w:jc w:val="both"/>
      </w:pPr>
      <w:r>
        <w:rPr>
          <w:rFonts w:ascii="Times New Roman"/>
          <w:b w:val="false"/>
          <w:i w:val="false"/>
          <w:color w:val="000000"/>
          <w:sz w:val="28"/>
        </w:rPr>
        <w:t>
      79. Біліктілікке қойылатын талаптар:</w:t>
      </w:r>
    </w:p>
    <w:bookmarkEnd w:id="585"/>
    <w:bookmarkStart w:name="z592" w:id="586"/>
    <w:p>
      <w:pPr>
        <w:spacing w:after="0"/>
        <w:ind w:left="0"/>
        <w:jc w:val="both"/>
      </w:pPr>
      <w:r>
        <w:rPr>
          <w:rFonts w:ascii="Times New Roman"/>
          <w:b w:val="false"/>
          <w:i w:val="false"/>
          <w:color w:val="000000"/>
          <w:sz w:val="28"/>
        </w:rPr>
        <w:t>
      Білім деңгейі: техникалық және кәсіптік немесе орта арнайы білім. Мамандығы: ғимараттар мен құрылысжайларды пайдалануды ұйымдастыру, жабдыққа техникалық қызмет көрсету және жөндеу, менеджмент, нысандарды басқару, пайдалану және шаруашылық қызмет көрсетумен байланысты өзге де сабақтас мамандықтар. Біліктілігі: комендант (немесе әкімшілік-шаруашылық бөлімінің маманы). Жұмыс өтілі: бейіндік білім болған жағдайда еңбек өтіліне талаптар қойылмайды; бейіндік білім болмаған жағдайда әкімшілік-шаруашылық қызмет саласында жұмыс өтілі кемінде 1 (бір) жыл.</w:t>
      </w:r>
    </w:p>
    <w:bookmarkEnd w:id="586"/>
    <w:bookmarkStart w:name="z593" w:id="587"/>
    <w:p>
      <w:pPr>
        <w:spacing w:after="0"/>
        <w:ind w:left="0"/>
        <w:jc w:val="left"/>
      </w:pPr>
      <w:r>
        <w:rPr>
          <w:rFonts w:ascii="Times New Roman"/>
          <w:b/>
          <w:i w:val="false"/>
          <w:color w:val="000000"/>
        </w:rPr>
        <w:t xml:space="preserve"> 16-параграф. Қойма меңгерушісі</w:t>
      </w:r>
    </w:p>
    <w:bookmarkEnd w:id="587"/>
    <w:bookmarkStart w:name="z594" w:id="588"/>
    <w:p>
      <w:pPr>
        <w:spacing w:after="0"/>
        <w:ind w:left="0"/>
        <w:jc w:val="both"/>
      </w:pPr>
      <w:r>
        <w:rPr>
          <w:rFonts w:ascii="Times New Roman"/>
          <w:b w:val="false"/>
          <w:i w:val="false"/>
          <w:color w:val="000000"/>
          <w:sz w:val="28"/>
        </w:rPr>
        <w:t>
      80. Лауазымдық міндеттері:</w:t>
      </w:r>
    </w:p>
    <w:bookmarkEnd w:id="588"/>
    <w:bookmarkStart w:name="z595" w:id="589"/>
    <w:p>
      <w:pPr>
        <w:spacing w:after="0"/>
        <w:ind w:left="0"/>
        <w:jc w:val="both"/>
      </w:pPr>
      <w:r>
        <w:rPr>
          <w:rFonts w:ascii="Times New Roman"/>
          <w:b w:val="false"/>
          <w:i w:val="false"/>
          <w:color w:val="000000"/>
          <w:sz w:val="28"/>
        </w:rPr>
        <w:t>
      тауарлық-материалдық құндылықтарды қабылдау, сақтау және босату бойынша қойманың жұмысын ұйымдастырады;</w:t>
      </w:r>
    </w:p>
    <w:bookmarkEnd w:id="589"/>
    <w:bookmarkStart w:name="z596" w:id="590"/>
    <w:p>
      <w:pPr>
        <w:spacing w:after="0"/>
        <w:ind w:left="0"/>
        <w:jc w:val="both"/>
      </w:pPr>
      <w:r>
        <w:rPr>
          <w:rFonts w:ascii="Times New Roman"/>
          <w:b w:val="false"/>
          <w:i w:val="false"/>
          <w:color w:val="000000"/>
          <w:sz w:val="28"/>
        </w:rPr>
        <w:t>
      жиналатын тауарлық-материалдық құндылықтардың сақталуын, сақтау режимдерінің, бухгалтерлік құжаттарды ресімдеу және тапсыру тәртібінің сақталуын қамтамасыз етеді;</w:t>
      </w:r>
    </w:p>
    <w:bookmarkEnd w:id="590"/>
    <w:bookmarkStart w:name="z597" w:id="591"/>
    <w:p>
      <w:pPr>
        <w:spacing w:after="0"/>
        <w:ind w:left="0"/>
        <w:jc w:val="both"/>
      </w:pPr>
      <w:r>
        <w:rPr>
          <w:rFonts w:ascii="Times New Roman"/>
          <w:b w:val="false"/>
          <w:i w:val="false"/>
          <w:color w:val="000000"/>
          <w:sz w:val="28"/>
        </w:rPr>
        <w:t>
      тауарлық-материалдық құндылықтарға түгендеу жүргізуге қатысады;</w:t>
      </w:r>
    </w:p>
    <w:bookmarkEnd w:id="591"/>
    <w:bookmarkStart w:name="z598" w:id="592"/>
    <w:p>
      <w:pPr>
        <w:spacing w:after="0"/>
        <w:ind w:left="0"/>
        <w:jc w:val="both"/>
      </w:pPr>
      <w:r>
        <w:rPr>
          <w:rFonts w:ascii="Times New Roman"/>
          <w:b w:val="false"/>
          <w:i w:val="false"/>
          <w:color w:val="000000"/>
          <w:sz w:val="28"/>
        </w:rPr>
        <w:t>
      қойма операциялары мен белгіленген есептіліктің бухгалтерлік есебін жүргізеді;</w:t>
      </w:r>
    </w:p>
    <w:bookmarkEnd w:id="592"/>
    <w:bookmarkStart w:name="z599" w:id="593"/>
    <w:p>
      <w:pPr>
        <w:spacing w:after="0"/>
        <w:ind w:left="0"/>
        <w:jc w:val="both"/>
      </w:pPr>
      <w:r>
        <w:rPr>
          <w:rFonts w:ascii="Times New Roman"/>
          <w:b w:val="false"/>
          <w:i w:val="false"/>
          <w:color w:val="000000"/>
          <w:sz w:val="28"/>
        </w:rPr>
        <w:t>
      қоймада сақталатын тауарлық-материалдық құндылықтардың қауіпсіздігін, сақтау режимдерінің сақталуын, бухгалтерлік құжаттарды рәсімдеу және тапсыру тәртібінің орындалуын қамтамасыз етуге жауапкершілік артады.</w:t>
      </w:r>
    </w:p>
    <w:bookmarkEnd w:id="593"/>
    <w:bookmarkStart w:name="z600" w:id="594"/>
    <w:p>
      <w:pPr>
        <w:spacing w:after="0"/>
        <w:ind w:left="0"/>
        <w:jc w:val="both"/>
      </w:pPr>
      <w:r>
        <w:rPr>
          <w:rFonts w:ascii="Times New Roman"/>
          <w:b w:val="false"/>
          <w:i w:val="false"/>
          <w:color w:val="000000"/>
          <w:sz w:val="28"/>
        </w:rPr>
        <w:t>
      81. Мыналарды:</w:t>
      </w:r>
    </w:p>
    <w:bookmarkEnd w:id="594"/>
    <w:bookmarkStart w:name="z601" w:id="595"/>
    <w:p>
      <w:pPr>
        <w:spacing w:after="0"/>
        <w:ind w:left="0"/>
        <w:jc w:val="both"/>
      </w:pPr>
      <w:r>
        <w:rPr>
          <w:rFonts w:ascii="Times New Roman"/>
          <w:b w:val="false"/>
          <w:i w:val="false"/>
          <w:color w:val="000000"/>
          <w:sz w:val="28"/>
        </w:rPr>
        <w:t>
      Қазақстан Республикасының Конституциясын;</w:t>
      </w:r>
    </w:p>
    <w:bookmarkEnd w:id="595"/>
    <w:bookmarkStart w:name="z602" w:id="596"/>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596"/>
    <w:bookmarkStart w:name="z603" w:id="597"/>
    <w:p>
      <w:pPr>
        <w:spacing w:after="0"/>
        <w:ind w:left="0"/>
        <w:jc w:val="both"/>
      </w:pPr>
      <w:r>
        <w:rPr>
          <w:rFonts w:ascii="Times New Roman"/>
          <w:b w:val="false"/>
          <w:i w:val="false"/>
          <w:color w:val="000000"/>
          <w:sz w:val="28"/>
        </w:rPr>
        <w:t>
      Қазақстан Республикасының "Қазақстан Республикасындағы тiл туралы" заңын;</w:t>
      </w:r>
    </w:p>
    <w:bookmarkEnd w:id="597"/>
    <w:bookmarkStart w:name="z604" w:id="598"/>
    <w:p>
      <w:pPr>
        <w:spacing w:after="0"/>
        <w:ind w:left="0"/>
        <w:jc w:val="both"/>
      </w:pPr>
      <w:r>
        <w:rPr>
          <w:rFonts w:ascii="Times New Roman"/>
          <w:b w:val="false"/>
          <w:i w:val="false"/>
          <w:color w:val="000000"/>
          <w:sz w:val="28"/>
        </w:rPr>
        <w:t>
      Қазақстан Республикасының "Бухгалтерлiк есеп пен қаржылық есептiлiк туралы" заңын;</w:t>
      </w:r>
    </w:p>
    <w:bookmarkEnd w:id="598"/>
    <w:bookmarkStart w:name="z605" w:id="599"/>
    <w:p>
      <w:pPr>
        <w:spacing w:after="0"/>
        <w:ind w:left="0"/>
        <w:jc w:val="both"/>
      </w:pPr>
      <w:r>
        <w:rPr>
          <w:rFonts w:ascii="Times New Roman"/>
          <w:b w:val="false"/>
          <w:i w:val="false"/>
          <w:color w:val="000000"/>
          <w:sz w:val="28"/>
        </w:rPr>
        <w:t>
      қойма шаруашылығын ұйымдастыру мәселелері бойынша өзге де нормативтік-техникалық материалдарды; тауар-материалдық құндылықтарды сақтау шарттарын; тауар-материалдық құндылықтардың түрлері, мөлшері, маркалары, сұрыптылығы және өзге де сапалық сипаттамалары және олардың шығыстарының нормаларын; тауар-материалдық құндылықтарды сақтау және қоймада ұстау тәртібін, оларды есепке алу бойынша ережелер мен нұсқаулықтарды; экономика, өндірісті ұйымдастыру, еңбек және басқарудың негіздерін; еңбек заңнамасын; ішкі еңбек тәртібі ережелерін; еңбек қауіпсіздігі және еңбекті қорғау ережелерін; өрт қауіпсіздігі талаптары және қойма мен логистикалық қызметті реттейтін Қазақстан Республикасының өзге де нормативтік құқықтық актілерін; тауар-материалдық құндылықтарды қабылдау, сақтау, өткізу және босату қағидаларын; қоймада сақтау, есепке алу, түгендеу және есептілік нормаларын; қоймалық, тауарға ілеспе және есепке алу құжаттамасын рәсімдеу тәртібін; еңбекті қорғау, қауіпсіздік техникасын, қоймадағы өртке қарсы және санитарлық қауіпсіздік ережелері мен нормаларын; қойма шаруашылығы мен логистиканы ұйымдастыру негіздерін; қойма жабдықтары мен тиеу-түсіру тетіктерін пайдалану қағидаларын; ішкі еңбек тәртібінің қағидаларын; еңбек заңнамасының және іскерлік қарым-қатынастың негіздерін білуге тиіс. Білім деңгейі: техникалық және кәсіптік білім, логистика, экономика, бухгалтерлік есеп, сақтауды ұйымдастыру және қойма шаруашылығы саласына артықшылық беріледі.</w:t>
      </w:r>
    </w:p>
    <w:bookmarkEnd w:id="599"/>
    <w:bookmarkStart w:name="z606" w:id="600"/>
    <w:p>
      <w:pPr>
        <w:spacing w:after="0"/>
        <w:ind w:left="0"/>
        <w:jc w:val="both"/>
      </w:pPr>
      <w:r>
        <w:rPr>
          <w:rFonts w:ascii="Times New Roman"/>
          <w:b w:val="false"/>
          <w:i w:val="false"/>
          <w:color w:val="000000"/>
          <w:sz w:val="28"/>
        </w:rPr>
        <w:t>
      82. Біліктілік талаптары:</w:t>
      </w:r>
    </w:p>
    <w:bookmarkEnd w:id="600"/>
    <w:bookmarkStart w:name="z607" w:id="601"/>
    <w:p>
      <w:pPr>
        <w:spacing w:after="0"/>
        <w:ind w:left="0"/>
        <w:jc w:val="both"/>
      </w:pPr>
      <w:r>
        <w:rPr>
          <w:rFonts w:ascii="Times New Roman"/>
          <w:b w:val="false"/>
          <w:i w:val="false"/>
          <w:color w:val="000000"/>
          <w:sz w:val="28"/>
        </w:rPr>
        <w:t>
      Білімі орта-арнайы немесе жоғары келесі мамандықтар бойынша: логистика, экономика, бухгалтерлік есеп, қойма шаруашылығы немесе сабақтас мамандықтар. Тиісті білім болған жағдайда жұмыс өтілі талап етілмейді. Мамандығы: бухгалтерлік есеп және аудит (экономика) қойма шаруашылығы және логистика мен тауарлық-материалдық құндылықтарды басқарумен байланысты өзге де сабақтас мамандықтар.</w:t>
      </w:r>
    </w:p>
    <w:bookmarkEnd w:id="601"/>
    <w:bookmarkStart w:name="z608" w:id="602"/>
    <w:p>
      <w:pPr>
        <w:spacing w:after="0"/>
        <w:ind w:left="0"/>
        <w:jc w:val="both"/>
      </w:pPr>
      <w:r>
        <w:rPr>
          <w:rFonts w:ascii="Times New Roman"/>
          <w:b w:val="false"/>
          <w:i w:val="false"/>
          <w:color w:val="000000"/>
          <w:sz w:val="28"/>
        </w:rPr>
        <w:t>
      Қызмет өтеліне қойылатын талаптар: қойма немесе қойма немесе логистика саласында кемінде 1 жыл жұмыс өтілі болуы тиіс — не болмаса, тиісті білімі және (қажет болған жағдайда) қауіпсіздік техникасы мен қойма ісі бойынша куәліктері (рұқсат құжаттары) бар үміткерлерге жұмыс өтеліне талап қойылмайды.</w:t>
      </w:r>
    </w:p>
    <w:bookmarkEnd w:id="602"/>
    <w:bookmarkStart w:name="z609" w:id="603"/>
    <w:p>
      <w:pPr>
        <w:spacing w:after="0"/>
        <w:ind w:left="0"/>
        <w:jc w:val="both"/>
      </w:pPr>
      <w:r>
        <w:rPr>
          <w:rFonts w:ascii="Times New Roman"/>
          <w:b w:val="false"/>
          <w:i w:val="false"/>
          <w:color w:val="000000"/>
          <w:sz w:val="28"/>
        </w:rPr>
        <w:t>
      Қойма меңгерушісі лауазымына тиісті мамандық (біліктілік) бойынша техникалық және кәсіптік (орта арнайы, орташа кәсіптік) білімі және белгіленген бағдарлама бойынша арнаулы даярлығы бар адам тағайындалады, жұмыс өтіліне талаптар қойылмайды.</w:t>
      </w:r>
    </w:p>
    <w:bookmarkEnd w:id="603"/>
    <w:bookmarkStart w:name="z610" w:id="604"/>
    <w:p>
      <w:pPr>
        <w:spacing w:after="0"/>
        <w:ind w:left="0"/>
        <w:jc w:val="left"/>
      </w:pPr>
      <w:r>
        <w:rPr>
          <w:rFonts w:ascii="Times New Roman"/>
          <w:b/>
          <w:i w:val="false"/>
          <w:color w:val="000000"/>
        </w:rPr>
        <w:t xml:space="preserve"> 17-параграф. Механик</w:t>
      </w:r>
    </w:p>
    <w:bookmarkEnd w:id="604"/>
    <w:bookmarkStart w:name="z611" w:id="605"/>
    <w:p>
      <w:pPr>
        <w:spacing w:after="0"/>
        <w:ind w:left="0"/>
        <w:jc w:val="both"/>
      </w:pPr>
      <w:r>
        <w:rPr>
          <w:rFonts w:ascii="Times New Roman"/>
          <w:b w:val="false"/>
          <w:i w:val="false"/>
          <w:color w:val="000000"/>
          <w:sz w:val="28"/>
        </w:rPr>
        <w:t>
      83. Лауазымдық міндеттері:</w:t>
      </w:r>
    </w:p>
    <w:bookmarkEnd w:id="605"/>
    <w:bookmarkStart w:name="z612" w:id="606"/>
    <w:p>
      <w:pPr>
        <w:spacing w:after="0"/>
        <w:ind w:left="0"/>
        <w:jc w:val="both"/>
      </w:pPr>
      <w:r>
        <w:rPr>
          <w:rFonts w:ascii="Times New Roman"/>
          <w:b w:val="false"/>
          <w:i w:val="false"/>
          <w:color w:val="000000"/>
          <w:sz w:val="28"/>
        </w:rPr>
        <w:t>
      бұрғылау жабдықтарын, арнайы машиналар мен автокөлік құралдарын диагностикалауды, техникалық тексеруді жүргізеді;</w:t>
      </w:r>
    </w:p>
    <w:bookmarkEnd w:id="606"/>
    <w:bookmarkStart w:name="z613" w:id="607"/>
    <w:p>
      <w:pPr>
        <w:spacing w:after="0"/>
        <w:ind w:left="0"/>
        <w:jc w:val="both"/>
      </w:pPr>
      <w:r>
        <w:rPr>
          <w:rFonts w:ascii="Times New Roman"/>
          <w:b w:val="false"/>
          <w:i w:val="false"/>
          <w:color w:val="000000"/>
          <w:sz w:val="28"/>
        </w:rPr>
        <w:t>
      арнайы машиналар мен автокөлік құралдарына техникалық қызмет көрсетуді жоспарлайды және жүргізеді;</w:t>
      </w:r>
    </w:p>
    <w:bookmarkEnd w:id="607"/>
    <w:bookmarkStart w:name="z614" w:id="608"/>
    <w:p>
      <w:pPr>
        <w:spacing w:after="0"/>
        <w:ind w:left="0"/>
        <w:jc w:val="both"/>
      </w:pPr>
      <w:r>
        <w:rPr>
          <w:rFonts w:ascii="Times New Roman"/>
          <w:b w:val="false"/>
          <w:i w:val="false"/>
          <w:color w:val="000000"/>
          <w:sz w:val="28"/>
        </w:rPr>
        <w:t>
      техниканы жоспарлы-алдын алу және ағымдағы жөндеу кестесін жасайды;</w:t>
      </w:r>
    </w:p>
    <w:bookmarkEnd w:id="608"/>
    <w:bookmarkStart w:name="z615" w:id="609"/>
    <w:p>
      <w:pPr>
        <w:spacing w:after="0"/>
        <w:ind w:left="0"/>
        <w:jc w:val="both"/>
      </w:pPr>
      <w:r>
        <w:rPr>
          <w:rFonts w:ascii="Times New Roman"/>
          <w:b w:val="false"/>
          <w:i w:val="false"/>
          <w:color w:val="000000"/>
          <w:sz w:val="28"/>
        </w:rPr>
        <w:t>
      көлік құралдарына жөндеу жұмыстарын жүргізу үшін қажетті материалдар мен қосалқы бөлшектерді сатып алуға өтінімдер жасайды;</w:t>
      </w:r>
    </w:p>
    <w:bookmarkEnd w:id="609"/>
    <w:bookmarkStart w:name="z616" w:id="610"/>
    <w:p>
      <w:pPr>
        <w:spacing w:after="0"/>
        <w:ind w:left="0"/>
        <w:jc w:val="both"/>
      </w:pPr>
      <w:r>
        <w:rPr>
          <w:rFonts w:ascii="Times New Roman"/>
          <w:b w:val="false"/>
          <w:i w:val="false"/>
          <w:color w:val="000000"/>
          <w:sz w:val="28"/>
        </w:rPr>
        <w:t>
      техникалық және есептік құжаттарды жасайды;</w:t>
      </w:r>
    </w:p>
    <w:bookmarkEnd w:id="610"/>
    <w:bookmarkStart w:name="z617" w:id="611"/>
    <w:p>
      <w:pPr>
        <w:spacing w:after="0"/>
        <w:ind w:left="0"/>
        <w:jc w:val="both"/>
      </w:pPr>
      <w:r>
        <w:rPr>
          <w:rFonts w:ascii="Times New Roman"/>
          <w:b w:val="false"/>
          <w:i w:val="false"/>
          <w:color w:val="000000"/>
          <w:sz w:val="28"/>
        </w:rPr>
        <w:t>
      еңбекті қорғау және техника қауіпсіздігі ережелерін сақтайды;</w:t>
      </w:r>
    </w:p>
    <w:bookmarkEnd w:id="611"/>
    <w:bookmarkStart w:name="z618" w:id="612"/>
    <w:p>
      <w:pPr>
        <w:spacing w:after="0"/>
        <w:ind w:left="0"/>
        <w:jc w:val="both"/>
      </w:pPr>
      <w:r>
        <w:rPr>
          <w:rFonts w:ascii="Times New Roman"/>
          <w:b w:val="false"/>
          <w:i w:val="false"/>
          <w:color w:val="000000"/>
          <w:sz w:val="28"/>
        </w:rPr>
        <w:t>
      бұрғылау жабдығының, арнайы техниканың және автокөліктердің барлық регламенттік процедураларының, сондай-ақ еңбекті қорғау және техника қауіпсіздігі ережелерінің сақталуын қамтамасыз етуге жауапкершілік артады.</w:t>
      </w:r>
    </w:p>
    <w:bookmarkEnd w:id="612"/>
    <w:bookmarkStart w:name="z619" w:id="613"/>
    <w:p>
      <w:pPr>
        <w:spacing w:after="0"/>
        <w:ind w:left="0"/>
        <w:jc w:val="both"/>
      </w:pPr>
      <w:r>
        <w:rPr>
          <w:rFonts w:ascii="Times New Roman"/>
          <w:b w:val="false"/>
          <w:i w:val="false"/>
          <w:color w:val="000000"/>
          <w:sz w:val="28"/>
        </w:rPr>
        <w:t>
      84. Мыналарды:</w:t>
      </w:r>
    </w:p>
    <w:bookmarkEnd w:id="613"/>
    <w:bookmarkStart w:name="z620" w:id="614"/>
    <w:p>
      <w:pPr>
        <w:spacing w:after="0"/>
        <w:ind w:left="0"/>
        <w:jc w:val="both"/>
      </w:pPr>
      <w:r>
        <w:rPr>
          <w:rFonts w:ascii="Times New Roman"/>
          <w:b w:val="false"/>
          <w:i w:val="false"/>
          <w:color w:val="000000"/>
          <w:sz w:val="28"/>
        </w:rPr>
        <w:t>
      Қазақстан Республикасының Конституциясын;</w:t>
      </w:r>
    </w:p>
    <w:bookmarkEnd w:id="614"/>
    <w:bookmarkStart w:name="z621" w:id="615"/>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615"/>
    <w:bookmarkStart w:name="z622" w:id="616"/>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616"/>
    <w:bookmarkStart w:name="z623" w:id="617"/>
    <w:p>
      <w:pPr>
        <w:spacing w:after="0"/>
        <w:ind w:left="0"/>
        <w:jc w:val="both"/>
      </w:pPr>
      <w:r>
        <w:rPr>
          <w:rFonts w:ascii="Times New Roman"/>
          <w:b w:val="false"/>
          <w:i w:val="false"/>
          <w:color w:val="000000"/>
          <w:sz w:val="28"/>
        </w:rPr>
        <w:t>
      машиналарды, жабдықтар мен көлік құралдарын техникалық пайдалануды, жөндеуді және оларға қызмет көрсетуді реттейтін Қазақстан Республикасының өзге де нормативтік құқықтық актілерін; автокөлік құралдарын, бұрғылау жабдықтары мен арнайы техниканы пайдалану, оларға техникалық қызмет көрсету бойынша басшылықты, нұсқаулықты, нормативтік және әдістемелік материалдарды; ұйымның балансындағы машиналардың, механизмдер мен жабдықтардың техникалық сипаттамаларын, құрылысы, жұмыс қағидаттарын, оларды пайдалану және қызмет көрсету қағидаларын; өндірістік процестерді механикаландырудың заманауи технологиялары мен әдістерін; техниканы пайдалану бойынша техникалық құжаттаманы, есепке алу мен есептілікті жүргізу тәртібін; техника мен жабдықпен жұмыс істеу кезінде еңбекті қорғау, өнеркәсіптік және өрт қауіпсіздігі нормалары мен қағидаларын; еңбек заңнамасының негіздерін; ішкі еңбек тәртібі қағидаларын білуге тиіс.</w:t>
      </w:r>
    </w:p>
    <w:bookmarkEnd w:id="617"/>
    <w:bookmarkStart w:name="z624" w:id="618"/>
    <w:p>
      <w:pPr>
        <w:spacing w:after="0"/>
        <w:ind w:left="0"/>
        <w:jc w:val="both"/>
      </w:pPr>
      <w:r>
        <w:rPr>
          <w:rFonts w:ascii="Times New Roman"/>
          <w:b w:val="false"/>
          <w:i w:val="false"/>
          <w:color w:val="000000"/>
          <w:sz w:val="28"/>
        </w:rPr>
        <w:t>
      85. Еңбек өтіліне қойылатын талаптар: тиісті білімі мен (қажет болған жағдайда) рұқсаты (қауіпсіздік техникасы мен жабдықты пайдалану бойынша куәлік) болған кезде еңбек өтіліне талаптар қойылмайды.</w:t>
      </w:r>
    </w:p>
    <w:bookmarkEnd w:id="618"/>
    <w:bookmarkStart w:name="z625" w:id="619"/>
    <w:p>
      <w:pPr>
        <w:spacing w:after="0"/>
        <w:ind w:left="0"/>
        <w:jc w:val="both"/>
      </w:pPr>
      <w:r>
        <w:rPr>
          <w:rFonts w:ascii="Times New Roman"/>
          <w:b w:val="false"/>
          <w:i w:val="false"/>
          <w:color w:val="000000"/>
          <w:sz w:val="28"/>
        </w:rPr>
        <w:t>
      Білім деңгейі: Техникалық және кәсіптік білім.</w:t>
      </w:r>
    </w:p>
    <w:bookmarkEnd w:id="619"/>
    <w:bookmarkStart w:name="z626" w:id="620"/>
    <w:p>
      <w:pPr>
        <w:spacing w:after="0"/>
        <w:ind w:left="0"/>
        <w:jc w:val="left"/>
      </w:pPr>
      <w:r>
        <w:rPr>
          <w:rFonts w:ascii="Times New Roman"/>
          <w:b/>
          <w:i w:val="false"/>
          <w:color w:val="000000"/>
        </w:rPr>
        <w:t xml:space="preserve"> 18-параграф. Су ресурстары мен суды пайдалану жөніндегі маман</w:t>
      </w:r>
    </w:p>
    <w:bookmarkEnd w:id="620"/>
    <w:bookmarkStart w:name="z627" w:id="621"/>
    <w:p>
      <w:pPr>
        <w:spacing w:after="0"/>
        <w:ind w:left="0"/>
        <w:jc w:val="both"/>
      </w:pPr>
      <w:r>
        <w:rPr>
          <w:rFonts w:ascii="Times New Roman"/>
          <w:b w:val="false"/>
          <w:i w:val="false"/>
          <w:color w:val="000000"/>
          <w:sz w:val="28"/>
        </w:rPr>
        <w:t>
      86. Лауазымдық міндеттері:</w:t>
      </w:r>
    </w:p>
    <w:bookmarkEnd w:id="621"/>
    <w:bookmarkStart w:name="z628" w:id="622"/>
    <w:p>
      <w:pPr>
        <w:spacing w:after="0"/>
        <w:ind w:left="0"/>
        <w:jc w:val="both"/>
      </w:pPr>
      <w:r>
        <w:rPr>
          <w:rFonts w:ascii="Times New Roman"/>
          <w:b w:val="false"/>
          <w:i w:val="false"/>
          <w:color w:val="000000"/>
          <w:sz w:val="28"/>
        </w:rPr>
        <w:t>
      су шаруашылығы жүйелерін жобалауға және пайдалануға қатысады, гидротехникалық және су шаруашылығы құрылысжайларын салу және пайдалану кезінде есептерді, негіздемелерді және жобалау-сметалық құжаттаманы дайындайды;</w:t>
      </w:r>
    </w:p>
    <w:bookmarkEnd w:id="622"/>
    <w:bookmarkStart w:name="z629" w:id="623"/>
    <w:p>
      <w:pPr>
        <w:spacing w:after="0"/>
        <w:ind w:left="0"/>
        <w:jc w:val="both"/>
      </w:pPr>
      <w:r>
        <w:rPr>
          <w:rFonts w:ascii="Times New Roman"/>
          <w:b w:val="false"/>
          <w:i w:val="false"/>
          <w:color w:val="000000"/>
          <w:sz w:val="28"/>
        </w:rPr>
        <w:t>
      суармалы жүйелерде суды есепке алу мен суды бөлуді ұйымдастырады;</w:t>
      </w:r>
    </w:p>
    <w:bookmarkEnd w:id="623"/>
    <w:bookmarkStart w:name="z630" w:id="624"/>
    <w:p>
      <w:pPr>
        <w:spacing w:after="0"/>
        <w:ind w:left="0"/>
        <w:jc w:val="both"/>
      </w:pPr>
      <w:r>
        <w:rPr>
          <w:rFonts w:ascii="Times New Roman"/>
          <w:b w:val="false"/>
          <w:i w:val="false"/>
          <w:color w:val="000000"/>
          <w:sz w:val="28"/>
        </w:rPr>
        <w:t>
      су пайдалану және су бұру нысандарын жобалау үшін қажетті бастапқы деректерді айқындау бойынша далалық іздестірулер жүргізуді қамтамасыз етеді;</w:t>
      </w:r>
    </w:p>
    <w:bookmarkEnd w:id="624"/>
    <w:bookmarkStart w:name="z631" w:id="625"/>
    <w:p>
      <w:pPr>
        <w:spacing w:after="0"/>
        <w:ind w:left="0"/>
        <w:jc w:val="both"/>
      </w:pPr>
      <w:r>
        <w:rPr>
          <w:rFonts w:ascii="Times New Roman"/>
          <w:b w:val="false"/>
          <w:i w:val="false"/>
          <w:color w:val="000000"/>
          <w:sz w:val="28"/>
        </w:rPr>
        <w:t>
      су ресурстары мен су шаруашылығы жүйелерінің жай-күйін мониторингілеу және бағалау бойынша жұмыстарды орындайды;</w:t>
      </w:r>
    </w:p>
    <w:bookmarkEnd w:id="625"/>
    <w:bookmarkStart w:name="z632" w:id="626"/>
    <w:p>
      <w:pPr>
        <w:spacing w:after="0"/>
        <w:ind w:left="0"/>
        <w:jc w:val="both"/>
      </w:pPr>
      <w:r>
        <w:rPr>
          <w:rFonts w:ascii="Times New Roman"/>
          <w:b w:val="false"/>
          <w:i w:val="false"/>
          <w:color w:val="000000"/>
          <w:sz w:val="28"/>
        </w:rPr>
        <w:t>
      су нысандарын пайдалану және қорғау бойынша нормативтік актілерді, ережелер мен есептерді әзірлеуге қатысады;</w:t>
      </w:r>
    </w:p>
    <w:bookmarkEnd w:id="626"/>
    <w:bookmarkStart w:name="z633" w:id="627"/>
    <w:p>
      <w:pPr>
        <w:spacing w:after="0"/>
        <w:ind w:left="0"/>
        <w:jc w:val="both"/>
      </w:pPr>
      <w:r>
        <w:rPr>
          <w:rFonts w:ascii="Times New Roman"/>
          <w:b w:val="false"/>
          <w:i w:val="false"/>
          <w:color w:val="000000"/>
          <w:sz w:val="28"/>
        </w:rPr>
        <w:t>
      су заңнамасының және су ресурстарын қорғау қағидаларының сақталуын тексеруді, табиғи сулардың пайдаланылуын бақылауды жүзеге асырады, су пайдаланушылар арасындағы қатынастарды реттеуге қатысады;</w:t>
      </w:r>
    </w:p>
    <w:bookmarkEnd w:id="627"/>
    <w:bookmarkStart w:name="z634" w:id="628"/>
    <w:p>
      <w:pPr>
        <w:spacing w:after="0"/>
        <w:ind w:left="0"/>
        <w:jc w:val="both"/>
      </w:pPr>
      <w:r>
        <w:rPr>
          <w:rFonts w:ascii="Times New Roman"/>
          <w:b w:val="false"/>
          <w:i w:val="false"/>
          <w:color w:val="000000"/>
          <w:sz w:val="28"/>
        </w:rPr>
        <w:t>
      далалық іздестіру жұмыстарын уақытында және сапалы орындауға, сондай-ақ олардың камералдық өңделуін қамтамасыз етуге жауапкершілік артады.</w:t>
      </w:r>
    </w:p>
    <w:bookmarkEnd w:id="628"/>
    <w:bookmarkStart w:name="z635" w:id="629"/>
    <w:p>
      <w:pPr>
        <w:spacing w:after="0"/>
        <w:ind w:left="0"/>
        <w:jc w:val="both"/>
      </w:pPr>
      <w:r>
        <w:rPr>
          <w:rFonts w:ascii="Times New Roman"/>
          <w:b w:val="false"/>
          <w:i w:val="false"/>
          <w:color w:val="000000"/>
          <w:sz w:val="28"/>
        </w:rPr>
        <w:t>
      87. Мыналарды:</w:t>
      </w:r>
    </w:p>
    <w:bookmarkEnd w:id="629"/>
    <w:bookmarkStart w:name="z636" w:id="630"/>
    <w:p>
      <w:pPr>
        <w:spacing w:after="0"/>
        <w:ind w:left="0"/>
        <w:jc w:val="both"/>
      </w:pPr>
      <w:r>
        <w:rPr>
          <w:rFonts w:ascii="Times New Roman"/>
          <w:b w:val="false"/>
          <w:i w:val="false"/>
          <w:color w:val="000000"/>
          <w:sz w:val="28"/>
        </w:rPr>
        <w:t>
      Қазақстан Республикасының Конституциясын;</w:t>
      </w:r>
    </w:p>
    <w:bookmarkEnd w:id="630"/>
    <w:bookmarkStart w:name="z637" w:id="631"/>
    <w:p>
      <w:pPr>
        <w:spacing w:after="0"/>
        <w:ind w:left="0"/>
        <w:jc w:val="both"/>
      </w:pPr>
      <w:r>
        <w:rPr>
          <w:rFonts w:ascii="Times New Roman"/>
          <w:b w:val="false"/>
          <w:i w:val="false"/>
          <w:color w:val="000000"/>
          <w:sz w:val="28"/>
        </w:rPr>
        <w:t xml:space="preserve">
      Қазақстан Республикасының Су кодексін; </w:t>
      </w:r>
    </w:p>
    <w:bookmarkEnd w:id="631"/>
    <w:bookmarkStart w:name="z638" w:id="632"/>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кодексін;</w:t>
      </w:r>
    </w:p>
    <w:bookmarkEnd w:id="632"/>
    <w:bookmarkStart w:name="z639" w:id="633"/>
    <w:p>
      <w:pPr>
        <w:spacing w:after="0"/>
        <w:ind w:left="0"/>
        <w:jc w:val="both"/>
      </w:pPr>
      <w:r>
        <w:rPr>
          <w:rFonts w:ascii="Times New Roman"/>
          <w:b w:val="false"/>
          <w:i w:val="false"/>
          <w:color w:val="000000"/>
          <w:sz w:val="28"/>
        </w:rPr>
        <w:t>
      Қазақстан Республикасының Экологиялық кодексін;</w:t>
      </w:r>
    </w:p>
    <w:bookmarkEnd w:id="633"/>
    <w:bookmarkStart w:name="z640" w:id="634"/>
    <w:p>
      <w:pPr>
        <w:spacing w:after="0"/>
        <w:ind w:left="0"/>
        <w:jc w:val="both"/>
      </w:pPr>
      <w:r>
        <w:rPr>
          <w:rFonts w:ascii="Times New Roman"/>
          <w:b w:val="false"/>
          <w:i w:val="false"/>
          <w:color w:val="000000"/>
          <w:sz w:val="28"/>
        </w:rPr>
        <w:t>
      Қазақстан Республикасының Жер кодексін;</w:t>
      </w:r>
    </w:p>
    <w:bookmarkEnd w:id="634"/>
    <w:bookmarkStart w:name="z641" w:id="635"/>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635"/>
    <w:bookmarkStart w:name="z642" w:id="636"/>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636"/>
    <w:bookmarkStart w:name="z643" w:id="637"/>
    <w:p>
      <w:pPr>
        <w:spacing w:after="0"/>
        <w:ind w:left="0"/>
        <w:jc w:val="both"/>
      </w:pPr>
      <w:r>
        <w:rPr>
          <w:rFonts w:ascii="Times New Roman"/>
          <w:b w:val="false"/>
          <w:i w:val="false"/>
          <w:color w:val="000000"/>
          <w:sz w:val="28"/>
        </w:rPr>
        <w:t>
      Қазақстан Республикасының өзге де нормативтік құқықтық актілерін, далалық іздестіру жұмыстарын жүргізу саласындағы нормативтік және әдістемелік құжаттарды, ұңғылау жұмыстарын ұйымдастыру және жүргізу технологиясын, су ресурстарын пайдалану саласындағы ғылым мен озық тәжірибе жетістіктерін, жұмыстың негізгі қағидаттары мен қолданылатын өлшеу аспаптарының сипаттамаларын, жалпы нормалар, қағидалар мен сипаттамаларды, өлшеу құралдарын тексеруді, еңбек заңнамасының негіздерін, еңбекті қорғау және өртке қарсы қауіпсіздік жөніндегі қағидаларды білуге тиіс.</w:t>
      </w:r>
    </w:p>
    <w:bookmarkEnd w:id="637"/>
    <w:bookmarkStart w:name="z644" w:id="638"/>
    <w:p>
      <w:pPr>
        <w:spacing w:after="0"/>
        <w:ind w:left="0"/>
        <w:jc w:val="both"/>
      </w:pPr>
      <w:r>
        <w:rPr>
          <w:rFonts w:ascii="Times New Roman"/>
          <w:b w:val="false"/>
          <w:i w:val="false"/>
          <w:color w:val="000000"/>
          <w:sz w:val="28"/>
        </w:rPr>
        <w:t xml:space="preserve">
      88. Біліктілікке қойылатын талаптар: </w:t>
      </w:r>
    </w:p>
    <w:bookmarkEnd w:id="638"/>
    <w:bookmarkStart w:name="z645" w:id="639"/>
    <w:p>
      <w:pPr>
        <w:spacing w:after="0"/>
        <w:ind w:left="0"/>
        <w:jc w:val="both"/>
      </w:pPr>
      <w:r>
        <w:rPr>
          <w:rFonts w:ascii="Times New Roman"/>
          <w:b w:val="false"/>
          <w:i w:val="false"/>
          <w:color w:val="000000"/>
          <w:sz w:val="28"/>
        </w:rPr>
        <w:t xml:space="preserve">
      жоғары санатты су ресурстары және су пайдалану жөніндегі маман: (су ресурстары және су пайдалану) мамандығы бойынша жоғары білім және (немесе) бакалавр, магистр, философия PhD докторы, бейіні бойынша доктор және бірінші санатты су ресурстары және су пайдалану жөніндегі маман лауазымындағы жұмыс өтілі кемінде 2 (екі) жыл; </w:t>
      </w:r>
    </w:p>
    <w:bookmarkEnd w:id="639"/>
    <w:bookmarkStart w:name="z646" w:id="640"/>
    <w:p>
      <w:pPr>
        <w:spacing w:after="0"/>
        <w:ind w:left="0"/>
        <w:jc w:val="both"/>
      </w:pPr>
      <w:r>
        <w:rPr>
          <w:rFonts w:ascii="Times New Roman"/>
          <w:b w:val="false"/>
          <w:i w:val="false"/>
          <w:color w:val="000000"/>
          <w:sz w:val="28"/>
        </w:rPr>
        <w:t xml:space="preserve">
      I санаттағы су ресурстары және су пайдалану бойынша маман: (су ресурстары және су пайдалану) мамандығы бойынша жоғары білім және (немесе) бакалавр, магистр, философия PhD докторы, бейіні бойынша доктор және екінші санаттағы су ресурстары және су пайдалану жөніндегі маман лауазымындағы жұмыс өтілі кемінде 2 (екі) жыл; </w:t>
      </w:r>
    </w:p>
    <w:bookmarkEnd w:id="640"/>
    <w:bookmarkStart w:name="z647" w:id="641"/>
    <w:p>
      <w:pPr>
        <w:spacing w:after="0"/>
        <w:ind w:left="0"/>
        <w:jc w:val="both"/>
      </w:pPr>
      <w:r>
        <w:rPr>
          <w:rFonts w:ascii="Times New Roman"/>
          <w:b w:val="false"/>
          <w:i w:val="false"/>
          <w:color w:val="000000"/>
          <w:sz w:val="28"/>
        </w:rPr>
        <w:t>
      II санатты су ресурстары және су пайдалану бойынша маман: (су ресурстары және су пайдалану) мамандығы бойынша жоғары білім және (немесе) бакалавр, магистр, философия PhD докторы, бейіні бойынша доктор және санаты жоқ су ресурстары және су пайдалану жөніндегі маман лауазымындағы жұмыс өтілі кемінде 1 (бір) жыл;</w:t>
      </w:r>
    </w:p>
    <w:bookmarkEnd w:id="641"/>
    <w:bookmarkStart w:name="z648" w:id="642"/>
    <w:p>
      <w:pPr>
        <w:spacing w:after="0"/>
        <w:ind w:left="0"/>
        <w:jc w:val="both"/>
      </w:pPr>
      <w:r>
        <w:rPr>
          <w:rFonts w:ascii="Times New Roman"/>
          <w:b w:val="false"/>
          <w:i w:val="false"/>
          <w:color w:val="000000"/>
          <w:sz w:val="28"/>
        </w:rPr>
        <w:t xml:space="preserve">
      санаты жоқ су ресурстары және су пайдалану жөніндегі маман: (су ресурстары және су пайдалану) мамандығы бойынша жоғары білім және (немесе) бакалавр, магистр, философия PhD докторы, бейіні бойынша доктор немесе (су ресурстары және су пайдалану) мамандығы бойынша техникалық (арнаулы орта) білім жұмыс өтіліне талаптар қойылмайды. </w:t>
      </w:r>
    </w:p>
    <w:bookmarkEnd w:id="642"/>
    <w:bookmarkStart w:name="z649" w:id="643"/>
    <w:p>
      <w:pPr>
        <w:spacing w:after="0"/>
        <w:ind w:left="0"/>
        <w:jc w:val="left"/>
      </w:pPr>
      <w:r>
        <w:rPr>
          <w:rFonts w:ascii="Times New Roman"/>
          <w:b/>
          <w:i w:val="false"/>
          <w:color w:val="000000"/>
        </w:rPr>
        <w:t xml:space="preserve"> 19-параграф. Техник-құрылысшы</w:t>
      </w:r>
    </w:p>
    <w:bookmarkEnd w:id="643"/>
    <w:bookmarkStart w:name="z650" w:id="644"/>
    <w:p>
      <w:pPr>
        <w:spacing w:after="0"/>
        <w:ind w:left="0"/>
        <w:jc w:val="both"/>
      </w:pPr>
      <w:r>
        <w:rPr>
          <w:rFonts w:ascii="Times New Roman"/>
          <w:b w:val="false"/>
          <w:i w:val="false"/>
          <w:color w:val="000000"/>
          <w:sz w:val="28"/>
        </w:rPr>
        <w:t>
      89. Лауазымдық міндеттері:</w:t>
      </w:r>
    </w:p>
    <w:bookmarkEnd w:id="644"/>
    <w:bookmarkStart w:name="z651" w:id="645"/>
    <w:p>
      <w:pPr>
        <w:spacing w:after="0"/>
        <w:ind w:left="0"/>
        <w:jc w:val="both"/>
      </w:pPr>
      <w:r>
        <w:rPr>
          <w:rFonts w:ascii="Times New Roman"/>
          <w:b w:val="false"/>
          <w:i w:val="false"/>
          <w:color w:val="000000"/>
          <w:sz w:val="28"/>
        </w:rPr>
        <w:t>
      су шаруашылығы кешені нысандары бойынша құрылыс және жөндеу жұмыстарын жоспарлауды, үйлестіруді және қадағалауды жүзеге асырады;</w:t>
      </w:r>
    </w:p>
    <w:bookmarkEnd w:id="645"/>
    <w:bookmarkStart w:name="z652" w:id="646"/>
    <w:p>
      <w:pPr>
        <w:spacing w:after="0"/>
        <w:ind w:left="0"/>
        <w:jc w:val="both"/>
      </w:pPr>
      <w:r>
        <w:rPr>
          <w:rFonts w:ascii="Times New Roman"/>
          <w:b w:val="false"/>
          <w:i w:val="false"/>
          <w:color w:val="000000"/>
          <w:sz w:val="28"/>
        </w:rPr>
        <w:t>
      су шаруашылығы нысандарында құрылыс және жөндеу жұмыстарын ұйымдастырады және бақылайды (жобалық құжаттамаға, нормативтер мен қауіпсіздік талаптарына сәйкестігін);</w:t>
      </w:r>
    </w:p>
    <w:bookmarkEnd w:id="646"/>
    <w:bookmarkStart w:name="z653" w:id="647"/>
    <w:p>
      <w:pPr>
        <w:spacing w:after="0"/>
        <w:ind w:left="0"/>
        <w:jc w:val="both"/>
      </w:pPr>
      <w:r>
        <w:rPr>
          <w:rFonts w:ascii="Times New Roman"/>
          <w:b w:val="false"/>
          <w:i w:val="false"/>
          <w:color w:val="000000"/>
          <w:sz w:val="28"/>
        </w:rPr>
        <w:t>
      мерзімдердің, бюджет пен материалдар мен жұмыстар сапасының сақталуын бақылайды; объектідегі қосалқы мердігерлер мен жұмысшыларды үйлестіреді;</w:t>
      </w:r>
    </w:p>
    <w:bookmarkEnd w:id="647"/>
    <w:bookmarkStart w:name="z654" w:id="648"/>
    <w:p>
      <w:pPr>
        <w:spacing w:after="0"/>
        <w:ind w:left="0"/>
        <w:jc w:val="both"/>
      </w:pPr>
      <w:r>
        <w:rPr>
          <w:rFonts w:ascii="Times New Roman"/>
          <w:b w:val="false"/>
          <w:i w:val="false"/>
          <w:color w:val="000000"/>
          <w:sz w:val="28"/>
        </w:rPr>
        <w:t>
      геофизик-инженерлермен, гидрогеологтармен, жобалық ұйымдармен, тапсырыс берушілермен және қадағалаушы органдармен өзара әрекеттеседі;</w:t>
      </w:r>
    </w:p>
    <w:bookmarkEnd w:id="648"/>
    <w:bookmarkStart w:name="z655" w:id="649"/>
    <w:p>
      <w:pPr>
        <w:spacing w:after="0"/>
        <w:ind w:left="0"/>
        <w:jc w:val="both"/>
      </w:pPr>
      <w:r>
        <w:rPr>
          <w:rFonts w:ascii="Times New Roman"/>
          <w:b w:val="false"/>
          <w:i w:val="false"/>
          <w:color w:val="000000"/>
          <w:sz w:val="28"/>
        </w:rPr>
        <w:t>
      орындалған жұмыстарды қабылдауға, тексеру актілерін және техникалық құжаттаманы дайындауға қатысады;</w:t>
      </w:r>
    </w:p>
    <w:bookmarkEnd w:id="649"/>
    <w:bookmarkStart w:name="z656" w:id="650"/>
    <w:p>
      <w:pPr>
        <w:spacing w:after="0"/>
        <w:ind w:left="0"/>
        <w:jc w:val="both"/>
      </w:pPr>
      <w:r>
        <w:rPr>
          <w:rFonts w:ascii="Times New Roman"/>
          <w:b w:val="false"/>
          <w:i w:val="false"/>
          <w:color w:val="000000"/>
          <w:sz w:val="28"/>
        </w:rPr>
        <w:t>
      объектідегі инженерлік коммуникациялар мен жабдықтың пайдаланылуын және техникалық жағдайын бақылайды;</w:t>
      </w:r>
    </w:p>
    <w:bookmarkEnd w:id="650"/>
    <w:bookmarkStart w:name="z657" w:id="651"/>
    <w:p>
      <w:pPr>
        <w:spacing w:after="0"/>
        <w:ind w:left="0"/>
        <w:jc w:val="both"/>
      </w:pPr>
      <w:r>
        <w:rPr>
          <w:rFonts w:ascii="Times New Roman"/>
          <w:b w:val="false"/>
          <w:i w:val="false"/>
          <w:color w:val="000000"/>
          <w:sz w:val="28"/>
        </w:rPr>
        <w:t>
      еңбекті қорғау, өнеркәсіптік және өрт қауіпсіздігі, қоршаған ортаны қорғау талаптарының сақталуын қамтамасыз етеді;</w:t>
      </w:r>
    </w:p>
    <w:bookmarkEnd w:id="651"/>
    <w:bookmarkStart w:name="z658" w:id="652"/>
    <w:p>
      <w:pPr>
        <w:spacing w:after="0"/>
        <w:ind w:left="0"/>
        <w:jc w:val="both"/>
      </w:pPr>
      <w:r>
        <w:rPr>
          <w:rFonts w:ascii="Times New Roman"/>
          <w:b w:val="false"/>
          <w:i w:val="false"/>
          <w:color w:val="000000"/>
          <w:sz w:val="28"/>
        </w:rPr>
        <w:t>
      объектідегі еңбек қауіпсіздігі мен еңбекті қорғауды қамтамасыз етуге, жұмыс орындарын дайындау бойынша техникалық шараларды орындауға, нұсқаулықтарды өткізуді жүргізуге, сондай-ақ әсіресе өз жұмыс учаскесінде осы нормалардың орындалуына тікелей жауап бере отырып, жарақаттар мен апаттардың алдын алу үшін электр қондырғылар мен тәуекелдерді басқару бөлігінде Қауіпсіздік техникасы ережелерін, сақтау арқылы жауапкершілік артады.</w:t>
      </w:r>
    </w:p>
    <w:bookmarkEnd w:id="652"/>
    <w:bookmarkStart w:name="z659" w:id="653"/>
    <w:p>
      <w:pPr>
        <w:spacing w:after="0"/>
        <w:ind w:left="0"/>
        <w:jc w:val="both"/>
      </w:pPr>
      <w:r>
        <w:rPr>
          <w:rFonts w:ascii="Times New Roman"/>
          <w:b w:val="false"/>
          <w:i w:val="false"/>
          <w:color w:val="000000"/>
          <w:sz w:val="28"/>
        </w:rPr>
        <w:t>
      90. Мыналарды:</w:t>
      </w:r>
    </w:p>
    <w:bookmarkEnd w:id="653"/>
    <w:bookmarkStart w:name="z660" w:id="654"/>
    <w:p>
      <w:pPr>
        <w:spacing w:after="0"/>
        <w:ind w:left="0"/>
        <w:jc w:val="both"/>
      </w:pPr>
      <w:r>
        <w:rPr>
          <w:rFonts w:ascii="Times New Roman"/>
          <w:b w:val="false"/>
          <w:i w:val="false"/>
          <w:color w:val="000000"/>
          <w:sz w:val="28"/>
        </w:rPr>
        <w:t>
      Қазақстан Республикасының Конституциясын;</w:t>
      </w:r>
    </w:p>
    <w:bookmarkEnd w:id="654"/>
    <w:bookmarkStart w:name="z661" w:id="655"/>
    <w:p>
      <w:pPr>
        <w:spacing w:after="0"/>
        <w:ind w:left="0"/>
        <w:jc w:val="both"/>
      </w:pPr>
      <w:r>
        <w:rPr>
          <w:rFonts w:ascii="Times New Roman"/>
          <w:b w:val="false"/>
          <w:i w:val="false"/>
          <w:color w:val="000000"/>
          <w:sz w:val="28"/>
        </w:rPr>
        <w:t>
      Қазақстан Республикасының Жер кодексін;</w:t>
      </w:r>
    </w:p>
    <w:bookmarkEnd w:id="655"/>
    <w:bookmarkStart w:name="z662" w:id="656"/>
    <w:p>
      <w:pPr>
        <w:spacing w:after="0"/>
        <w:ind w:left="0"/>
        <w:jc w:val="both"/>
      </w:pPr>
      <w:r>
        <w:rPr>
          <w:rFonts w:ascii="Times New Roman"/>
          <w:b w:val="false"/>
          <w:i w:val="false"/>
          <w:color w:val="000000"/>
          <w:sz w:val="28"/>
        </w:rPr>
        <w:t>
      Қазақстан Республикасының Экологиялық кодексін;</w:t>
      </w:r>
    </w:p>
    <w:bookmarkEnd w:id="656"/>
    <w:bookmarkStart w:name="z663" w:id="657"/>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заңын;</w:t>
      </w:r>
    </w:p>
    <w:bookmarkEnd w:id="657"/>
    <w:bookmarkStart w:name="z664" w:id="658"/>
    <w:p>
      <w:pPr>
        <w:spacing w:after="0"/>
        <w:ind w:left="0"/>
        <w:jc w:val="both"/>
      </w:pPr>
      <w:r>
        <w:rPr>
          <w:rFonts w:ascii="Times New Roman"/>
          <w:b w:val="false"/>
          <w:i w:val="false"/>
          <w:color w:val="000000"/>
          <w:sz w:val="28"/>
        </w:rPr>
        <w:t>
      Қазақстан Республикасының "Қазақстан Республикасындағы тілдер туралы" заңын;</w:t>
      </w:r>
    </w:p>
    <w:bookmarkEnd w:id="658"/>
    <w:bookmarkStart w:name="z665" w:id="659"/>
    <w:p>
      <w:pPr>
        <w:spacing w:after="0"/>
        <w:ind w:left="0"/>
        <w:jc w:val="both"/>
      </w:pPr>
      <w:r>
        <w:rPr>
          <w:rFonts w:ascii="Times New Roman"/>
          <w:b w:val="false"/>
          <w:i w:val="false"/>
          <w:color w:val="000000"/>
          <w:sz w:val="28"/>
        </w:rPr>
        <w:t>
       Қазақстан Республикасының өзге де нормативтік құқықтық актілерін; құрылыс-монтаж жұмыстары кезінде техникалық реттеу бойынша негізгі ережелер мен талаптарды; гидротехникалық құрылысжайларды салу технологияларын; құрылыс жабдықтарын пайдалану қағидаларын; жобалық құжаттаманы, сызбаларды, чертеждерді оқи білу дағдыларын; еңбекті қорғау және табиғатты қорғау қызметі бойынша нормативтік базаны; су шаруашылығы жобалау және құрылыс жүргізудің негізгі әдістемелерін; жобаның қажеттілігіне қарай топография мен геодезия негіздерін; еңбек жоспарлауын, ұйымдастыруын, сапаны бақылауды, құжаттаманы жүргізу мен есептілікті; еңбек заңнамасының негіздерін, еңбекті қорғау, өндірістік санитария, қауіпсіздік техникасы мен өртке қарсы қорғау ережелері мен нормаларын білуге тиіс.</w:t>
      </w:r>
    </w:p>
    <w:bookmarkEnd w:id="659"/>
    <w:bookmarkStart w:name="z666" w:id="660"/>
    <w:p>
      <w:pPr>
        <w:spacing w:after="0"/>
        <w:ind w:left="0"/>
        <w:jc w:val="both"/>
      </w:pPr>
      <w:r>
        <w:rPr>
          <w:rFonts w:ascii="Times New Roman"/>
          <w:b w:val="false"/>
          <w:i w:val="false"/>
          <w:color w:val="000000"/>
          <w:sz w:val="28"/>
        </w:rPr>
        <w:t>
      91. Біліктілік талаптары:</w:t>
      </w:r>
    </w:p>
    <w:bookmarkEnd w:id="660"/>
    <w:bookmarkStart w:name="z667" w:id="661"/>
    <w:p>
      <w:pPr>
        <w:spacing w:after="0"/>
        <w:ind w:left="0"/>
        <w:jc w:val="both"/>
      </w:pPr>
      <w:r>
        <w:rPr>
          <w:rFonts w:ascii="Times New Roman"/>
          <w:b w:val="false"/>
          <w:i w:val="false"/>
          <w:color w:val="000000"/>
          <w:sz w:val="28"/>
        </w:rPr>
        <w:t>
      мамандығы бойынша жоғары немесе орта арнайы білімі: құрылыс немесе азаматтық құрылыс, су шаруашылығы құрылысы, жерге орналастыру, су нысандары инженериясы; су шаруашылығы жобаларында кемінде 1 (бір) жыл жұмыс тәжірибесі болуы.</w:t>
      </w:r>
    </w:p>
    <w:bookmarkEnd w:id="661"/>
    <w:bookmarkStart w:name="z668" w:id="662"/>
    <w:p>
      <w:pPr>
        <w:spacing w:after="0"/>
        <w:ind w:left="0"/>
        <w:jc w:val="left"/>
      </w:pPr>
      <w:r>
        <w:rPr>
          <w:rFonts w:ascii="Times New Roman"/>
          <w:b/>
          <w:i w:val="false"/>
          <w:color w:val="000000"/>
        </w:rPr>
        <w:t xml:space="preserve"> 20-параграф. Топырақтанушы</w:t>
      </w:r>
    </w:p>
    <w:bookmarkEnd w:id="662"/>
    <w:bookmarkStart w:name="z669" w:id="663"/>
    <w:p>
      <w:pPr>
        <w:spacing w:after="0"/>
        <w:ind w:left="0"/>
        <w:jc w:val="both"/>
      </w:pPr>
      <w:r>
        <w:rPr>
          <w:rFonts w:ascii="Times New Roman"/>
          <w:b w:val="false"/>
          <w:i w:val="false"/>
          <w:color w:val="000000"/>
          <w:sz w:val="28"/>
        </w:rPr>
        <w:t>
      92. Лауазымдық міндеттері:</w:t>
      </w:r>
    </w:p>
    <w:bookmarkEnd w:id="663"/>
    <w:bookmarkStart w:name="z670" w:id="664"/>
    <w:p>
      <w:pPr>
        <w:spacing w:after="0"/>
        <w:ind w:left="0"/>
        <w:jc w:val="both"/>
      </w:pPr>
      <w:r>
        <w:rPr>
          <w:rFonts w:ascii="Times New Roman"/>
          <w:b w:val="false"/>
          <w:i w:val="false"/>
          <w:color w:val="000000"/>
          <w:sz w:val="28"/>
        </w:rPr>
        <w:t>
      аумақтардың топырақтарын зерттеу бойынша жұмыстарды орындайды;</w:t>
      </w:r>
    </w:p>
    <w:bookmarkEnd w:id="664"/>
    <w:bookmarkStart w:name="z671" w:id="665"/>
    <w:p>
      <w:pPr>
        <w:spacing w:after="0"/>
        <w:ind w:left="0"/>
        <w:jc w:val="both"/>
      </w:pPr>
      <w:r>
        <w:rPr>
          <w:rFonts w:ascii="Times New Roman"/>
          <w:b w:val="false"/>
          <w:i w:val="false"/>
          <w:color w:val="000000"/>
          <w:sz w:val="28"/>
        </w:rPr>
        <w:t>
      топырақ контурының шекараларын, топырақтың негізгі сипаттамалары мен қасиеттерін анықтайды;</w:t>
      </w:r>
    </w:p>
    <w:bookmarkEnd w:id="665"/>
    <w:bookmarkStart w:name="z672" w:id="666"/>
    <w:p>
      <w:pPr>
        <w:spacing w:after="0"/>
        <w:ind w:left="0"/>
        <w:jc w:val="both"/>
      </w:pPr>
      <w:r>
        <w:rPr>
          <w:rFonts w:ascii="Times New Roman"/>
          <w:b w:val="false"/>
          <w:i w:val="false"/>
          <w:color w:val="000000"/>
          <w:sz w:val="28"/>
        </w:rPr>
        <w:t>
      бейіндік үлгілерді, қышқылдық пен тұздылықты анықтауға арналған үлгілерді алуды орындайды;</w:t>
      </w:r>
    </w:p>
    <w:bookmarkEnd w:id="666"/>
    <w:bookmarkStart w:name="z673" w:id="667"/>
    <w:p>
      <w:pPr>
        <w:spacing w:after="0"/>
        <w:ind w:left="0"/>
        <w:jc w:val="both"/>
      </w:pPr>
      <w:r>
        <w:rPr>
          <w:rFonts w:ascii="Times New Roman"/>
          <w:b w:val="false"/>
          <w:i w:val="false"/>
          <w:color w:val="000000"/>
          <w:sz w:val="28"/>
        </w:rPr>
        <w:t>
      жоспарлы-картографиялық материалдар кешенін, топырақ очеркін, аналитикалық жоспарды құрады;</w:t>
      </w:r>
    </w:p>
    <w:bookmarkEnd w:id="667"/>
    <w:bookmarkStart w:name="z674" w:id="668"/>
    <w:p>
      <w:pPr>
        <w:spacing w:after="0"/>
        <w:ind w:left="0"/>
        <w:jc w:val="both"/>
      </w:pPr>
      <w:r>
        <w:rPr>
          <w:rFonts w:ascii="Times New Roman"/>
          <w:b w:val="false"/>
          <w:i w:val="false"/>
          <w:color w:val="000000"/>
          <w:sz w:val="28"/>
        </w:rPr>
        <w:t>
      жерлерді түбегейлі жақсарту, топырақтың әлеуетті құнарлылығына сәйкес ауыл шаруашылығы дақылдарының өнімділігін арттыру және тыңайтқыштарды қолдану бойынша ұсынымдар әзірлейді;</w:t>
      </w:r>
    </w:p>
    <w:bookmarkEnd w:id="668"/>
    <w:bookmarkStart w:name="z675" w:id="669"/>
    <w:p>
      <w:pPr>
        <w:spacing w:after="0"/>
        <w:ind w:left="0"/>
        <w:jc w:val="both"/>
      </w:pPr>
      <w:r>
        <w:rPr>
          <w:rFonts w:ascii="Times New Roman"/>
          <w:b w:val="false"/>
          <w:i w:val="false"/>
          <w:color w:val="000000"/>
          <w:sz w:val="28"/>
        </w:rPr>
        <w:t>
      технологиялық регламенттердің, қоршаған ортаны қорғау және табиғи ресурстарды ұтымды пайдалану жөніндегі заңнама талаптарының, еңбекті қорғау және өрт қауіпсіздігі ережелері мен нормаларының сақталуын қамтамасыз етеді;</w:t>
      </w:r>
    </w:p>
    <w:bookmarkEnd w:id="669"/>
    <w:bookmarkStart w:name="z676" w:id="670"/>
    <w:p>
      <w:pPr>
        <w:spacing w:after="0"/>
        <w:ind w:left="0"/>
        <w:jc w:val="both"/>
      </w:pPr>
      <w:r>
        <w:rPr>
          <w:rFonts w:ascii="Times New Roman"/>
          <w:b w:val="false"/>
          <w:i w:val="false"/>
          <w:color w:val="000000"/>
          <w:sz w:val="28"/>
        </w:rPr>
        <w:t>
      далалық топырақ-мелиорациялық жұмыстарды дайындайды және жүргізілуін ұйымдастырады;</w:t>
      </w:r>
    </w:p>
    <w:bookmarkEnd w:id="670"/>
    <w:bookmarkStart w:name="z677" w:id="671"/>
    <w:p>
      <w:pPr>
        <w:spacing w:after="0"/>
        <w:ind w:left="0"/>
        <w:jc w:val="both"/>
      </w:pPr>
      <w:r>
        <w:rPr>
          <w:rFonts w:ascii="Times New Roman"/>
          <w:b w:val="false"/>
          <w:i w:val="false"/>
          <w:color w:val="000000"/>
          <w:sz w:val="28"/>
        </w:rPr>
        <w:t>
      учаскелік қызметтер ұсынатын далалық материалдардың сапалы орындалуын қамтамасыз етеді;</w:t>
      </w:r>
    </w:p>
    <w:bookmarkEnd w:id="671"/>
    <w:bookmarkStart w:name="z678" w:id="672"/>
    <w:p>
      <w:pPr>
        <w:spacing w:after="0"/>
        <w:ind w:left="0"/>
        <w:jc w:val="both"/>
      </w:pPr>
      <w:r>
        <w:rPr>
          <w:rFonts w:ascii="Times New Roman"/>
          <w:b w:val="false"/>
          <w:i w:val="false"/>
          <w:color w:val="000000"/>
          <w:sz w:val="28"/>
        </w:rPr>
        <w:t>
      далалық топырақ-мелиорациялық жұмыстарды жүргізуге қатысады;</w:t>
      </w:r>
    </w:p>
    <w:bookmarkEnd w:id="672"/>
    <w:bookmarkStart w:name="z679" w:id="673"/>
    <w:p>
      <w:pPr>
        <w:spacing w:after="0"/>
        <w:ind w:left="0"/>
        <w:jc w:val="both"/>
      </w:pPr>
      <w:r>
        <w:rPr>
          <w:rFonts w:ascii="Times New Roman"/>
          <w:b w:val="false"/>
          <w:i w:val="false"/>
          <w:color w:val="000000"/>
          <w:sz w:val="28"/>
        </w:rPr>
        <w:t>
      аудан бірлестігі мен шаруашылықтарында ұйымдастырушылық-технологиялық басшылықты жүзеге асырады;</w:t>
      </w:r>
    </w:p>
    <w:bookmarkEnd w:id="673"/>
    <w:bookmarkStart w:name="z680" w:id="674"/>
    <w:p>
      <w:pPr>
        <w:spacing w:after="0"/>
        <w:ind w:left="0"/>
        <w:jc w:val="both"/>
      </w:pPr>
      <w:r>
        <w:rPr>
          <w:rFonts w:ascii="Times New Roman"/>
          <w:b w:val="false"/>
          <w:i w:val="false"/>
          <w:color w:val="000000"/>
          <w:sz w:val="28"/>
        </w:rPr>
        <w:t>
      шаруашылықтарда топырақтың құнарлылығын сақтау мен арттыру бойынша іс-шараларды әзірлейді және олардың орындалуын қамтамасыз етеді;</w:t>
      </w:r>
    </w:p>
    <w:bookmarkEnd w:id="674"/>
    <w:bookmarkStart w:name="z681" w:id="675"/>
    <w:p>
      <w:pPr>
        <w:spacing w:after="0"/>
        <w:ind w:left="0"/>
        <w:jc w:val="both"/>
      </w:pPr>
      <w:r>
        <w:rPr>
          <w:rFonts w:ascii="Times New Roman"/>
          <w:b w:val="false"/>
          <w:i w:val="false"/>
          <w:color w:val="000000"/>
          <w:sz w:val="28"/>
        </w:rPr>
        <w:t>
      қызмет көрсететін аймақтың ауыл шаруашылығы алқаптарын агрохимиялық зерттеп-қарауды ұйымдастырады, талдау үшін топырақ үлгілерін алуға қатысады;</w:t>
      </w:r>
    </w:p>
    <w:bookmarkEnd w:id="675"/>
    <w:bookmarkStart w:name="z682" w:id="676"/>
    <w:p>
      <w:pPr>
        <w:spacing w:after="0"/>
        <w:ind w:left="0"/>
        <w:jc w:val="both"/>
      </w:pPr>
      <w:r>
        <w:rPr>
          <w:rFonts w:ascii="Times New Roman"/>
          <w:b w:val="false"/>
          <w:i w:val="false"/>
          <w:color w:val="000000"/>
          <w:sz w:val="28"/>
        </w:rPr>
        <w:t>
      талдаулардың сапалы әрі уақтылы орындалуын қамтамасыз етеді;</w:t>
      </w:r>
    </w:p>
    <w:bookmarkEnd w:id="676"/>
    <w:bookmarkStart w:name="z683" w:id="677"/>
    <w:p>
      <w:pPr>
        <w:spacing w:after="0"/>
        <w:ind w:left="0"/>
        <w:jc w:val="both"/>
      </w:pPr>
      <w:r>
        <w:rPr>
          <w:rFonts w:ascii="Times New Roman"/>
          <w:b w:val="false"/>
          <w:i w:val="false"/>
          <w:color w:val="000000"/>
          <w:sz w:val="28"/>
        </w:rPr>
        <w:t>
      ғылыми жетістіктерді, озық тәжірибені және топырақты талдаудың жаңа әдістерін зерттейді және өндіріске енгізеді;</w:t>
      </w:r>
    </w:p>
    <w:bookmarkEnd w:id="677"/>
    <w:bookmarkStart w:name="z684" w:id="678"/>
    <w:p>
      <w:pPr>
        <w:spacing w:after="0"/>
        <w:ind w:left="0"/>
        <w:jc w:val="both"/>
      </w:pPr>
      <w:r>
        <w:rPr>
          <w:rFonts w:ascii="Times New Roman"/>
          <w:b w:val="false"/>
          <w:i w:val="false"/>
          <w:color w:val="000000"/>
          <w:sz w:val="28"/>
        </w:rPr>
        <w:t>
      еңбекті ғылыми-техникалық ұйымдастыруды енгізуге, еңбекақы төлеу туралы қолданыстағы ережелерді тиімді қолдануға ықпал етеді;</w:t>
      </w:r>
    </w:p>
    <w:bookmarkEnd w:id="678"/>
    <w:bookmarkStart w:name="z685" w:id="679"/>
    <w:p>
      <w:pPr>
        <w:spacing w:after="0"/>
        <w:ind w:left="0"/>
        <w:jc w:val="both"/>
      </w:pPr>
      <w:r>
        <w:rPr>
          <w:rFonts w:ascii="Times New Roman"/>
          <w:b w:val="false"/>
          <w:i w:val="false"/>
          <w:color w:val="000000"/>
          <w:sz w:val="28"/>
        </w:rPr>
        <w:t>
      белгіленген құжаттаманы жүргізу, есепке алу және есептілік;</w:t>
      </w:r>
    </w:p>
    <w:bookmarkEnd w:id="679"/>
    <w:bookmarkStart w:name="z686" w:id="680"/>
    <w:p>
      <w:pPr>
        <w:spacing w:after="0"/>
        <w:ind w:left="0"/>
        <w:jc w:val="both"/>
      </w:pPr>
      <w:r>
        <w:rPr>
          <w:rFonts w:ascii="Times New Roman"/>
          <w:b w:val="false"/>
          <w:i w:val="false"/>
          <w:color w:val="000000"/>
          <w:sz w:val="28"/>
        </w:rPr>
        <w:t>
      шаруашылықтармен шарттар жасасуға, өндірістік бағдарламаларды әзірлеуге, агрохимиялық картограммаларды жасауға қатысады;</w:t>
      </w:r>
    </w:p>
    <w:bookmarkEnd w:id="680"/>
    <w:bookmarkStart w:name="z687" w:id="681"/>
    <w:p>
      <w:pPr>
        <w:spacing w:after="0"/>
        <w:ind w:left="0"/>
        <w:jc w:val="both"/>
      </w:pPr>
      <w:r>
        <w:rPr>
          <w:rFonts w:ascii="Times New Roman"/>
          <w:b w:val="false"/>
          <w:i w:val="false"/>
          <w:color w:val="000000"/>
          <w:sz w:val="28"/>
        </w:rPr>
        <w:t>
      қоршаған ортаны қорғау ережелері, еңбек қауіпсіздігі мен оны қорғаудың ережелері мен нормаларының сақталуын қамтамасыз етеді;</w:t>
      </w:r>
    </w:p>
    <w:bookmarkEnd w:id="681"/>
    <w:bookmarkStart w:name="z688" w:id="682"/>
    <w:p>
      <w:pPr>
        <w:spacing w:after="0"/>
        <w:ind w:left="0"/>
        <w:jc w:val="both"/>
      </w:pPr>
      <w:r>
        <w:rPr>
          <w:rFonts w:ascii="Times New Roman"/>
          <w:b w:val="false"/>
          <w:i w:val="false"/>
          <w:color w:val="000000"/>
          <w:sz w:val="28"/>
        </w:rPr>
        <w:t>
      далалық топырақтық жұмыстардың уақытында және сапалы орындалуын, сондай-ақ олардың камералдық өңделуін қамтамасыз етуге жауапкершілік артады.</w:t>
      </w:r>
    </w:p>
    <w:bookmarkEnd w:id="682"/>
    <w:bookmarkStart w:name="z689" w:id="683"/>
    <w:p>
      <w:pPr>
        <w:spacing w:after="0"/>
        <w:ind w:left="0"/>
        <w:jc w:val="both"/>
      </w:pPr>
      <w:r>
        <w:rPr>
          <w:rFonts w:ascii="Times New Roman"/>
          <w:b w:val="false"/>
          <w:i w:val="false"/>
          <w:color w:val="000000"/>
          <w:sz w:val="28"/>
        </w:rPr>
        <w:t>
      93. Мыналарды:</w:t>
      </w:r>
    </w:p>
    <w:bookmarkEnd w:id="683"/>
    <w:bookmarkStart w:name="z690" w:id="684"/>
    <w:p>
      <w:pPr>
        <w:spacing w:after="0"/>
        <w:ind w:left="0"/>
        <w:jc w:val="both"/>
      </w:pPr>
      <w:r>
        <w:rPr>
          <w:rFonts w:ascii="Times New Roman"/>
          <w:b w:val="false"/>
          <w:i w:val="false"/>
          <w:color w:val="000000"/>
          <w:sz w:val="28"/>
        </w:rPr>
        <w:t>
      Қазақстан Республикасының Конституциясын;</w:t>
      </w:r>
    </w:p>
    <w:bookmarkEnd w:id="684"/>
    <w:bookmarkStart w:name="z691" w:id="685"/>
    <w:p>
      <w:pPr>
        <w:spacing w:after="0"/>
        <w:ind w:left="0"/>
        <w:jc w:val="both"/>
      </w:pPr>
      <w:r>
        <w:rPr>
          <w:rFonts w:ascii="Times New Roman"/>
          <w:b w:val="false"/>
          <w:i w:val="false"/>
          <w:color w:val="000000"/>
          <w:sz w:val="28"/>
        </w:rPr>
        <w:t xml:space="preserve">
      Қазақстан Республикасының Жер кодексін; </w:t>
      </w:r>
    </w:p>
    <w:bookmarkEnd w:id="685"/>
    <w:bookmarkStart w:name="z692" w:id="686"/>
    <w:p>
      <w:pPr>
        <w:spacing w:after="0"/>
        <w:ind w:left="0"/>
        <w:jc w:val="both"/>
      </w:pPr>
      <w:r>
        <w:rPr>
          <w:rFonts w:ascii="Times New Roman"/>
          <w:b w:val="false"/>
          <w:i w:val="false"/>
          <w:color w:val="000000"/>
          <w:sz w:val="28"/>
        </w:rPr>
        <w:t xml:space="preserve">
      Қазақстан Республикасының Су кодексін; </w:t>
      </w:r>
    </w:p>
    <w:bookmarkEnd w:id="686"/>
    <w:bookmarkStart w:name="z693" w:id="687"/>
    <w:p>
      <w:pPr>
        <w:spacing w:after="0"/>
        <w:ind w:left="0"/>
        <w:jc w:val="both"/>
      </w:pPr>
      <w:r>
        <w:rPr>
          <w:rFonts w:ascii="Times New Roman"/>
          <w:b w:val="false"/>
          <w:i w:val="false"/>
          <w:color w:val="000000"/>
          <w:sz w:val="28"/>
        </w:rPr>
        <w:t>
      Қазақстан Республикасының Экологиялық кодексін;</w:t>
      </w:r>
    </w:p>
    <w:bookmarkEnd w:id="687"/>
    <w:bookmarkStart w:name="z694" w:id="688"/>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688"/>
    <w:bookmarkStart w:name="z695" w:id="689"/>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689"/>
    <w:bookmarkStart w:name="z696" w:id="690"/>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w:t>
      </w:r>
    </w:p>
    <w:bookmarkEnd w:id="690"/>
    <w:bookmarkStart w:name="z697" w:id="691"/>
    <w:p>
      <w:pPr>
        <w:spacing w:after="0"/>
        <w:ind w:left="0"/>
        <w:jc w:val="both"/>
      </w:pPr>
      <w:r>
        <w:rPr>
          <w:rFonts w:ascii="Times New Roman"/>
          <w:b w:val="false"/>
          <w:i w:val="false"/>
          <w:color w:val="000000"/>
          <w:sz w:val="28"/>
        </w:rPr>
        <w:t>
      Қазақстан Республикасының өзге де нормативтік құқықтық актілерін, суармалы жерлер мен далалық зерттеулерге мониторинг жүргізу әдістері бойынша басшылық, нормативтік, нұсқаулық және әдістемелік материалдарды, еңбекті қорғау, өндірістік санитария, қауіпсіздік техникасы және өрттен қорғау қағидалары мен нормаларын білуге тиіс.</w:t>
      </w:r>
    </w:p>
    <w:bookmarkEnd w:id="691"/>
    <w:bookmarkStart w:name="z698" w:id="692"/>
    <w:p>
      <w:pPr>
        <w:spacing w:after="0"/>
        <w:ind w:left="0"/>
        <w:jc w:val="both"/>
      </w:pPr>
      <w:r>
        <w:rPr>
          <w:rFonts w:ascii="Times New Roman"/>
          <w:b w:val="false"/>
          <w:i w:val="false"/>
          <w:color w:val="000000"/>
          <w:sz w:val="28"/>
        </w:rPr>
        <w:t>
      94. Біліктілікке қойылатын талаптар:</w:t>
      </w:r>
    </w:p>
    <w:bookmarkEnd w:id="692"/>
    <w:bookmarkStart w:name="z699" w:id="693"/>
    <w:p>
      <w:pPr>
        <w:spacing w:after="0"/>
        <w:ind w:left="0"/>
        <w:jc w:val="both"/>
      </w:pPr>
      <w:r>
        <w:rPr>
          <w:rFonts w:ascii="Times New Roman"/>
          <w:b w:val="false"/>
          <w:i w:val="false"/>
          <w:color w:val="000000"/>
          <w:sz w:val="28"/>
        </w:rPr>
        <w:t>
      жоғары санатты топырақтанушы: өсімдік шаруашылығы бағыты бойынша жоғары білім және (немесе) бакалавр, магистратура, философия PhD докторы, бейіні бойынша доктор) және жұмыс өтілі кемінде 2 (екі) жыл;</w:t>
      </w:r>
    </w:p>
    <w:bookmarkEnd w:id="693"/>
    <w:bookmarkStart w:name="z700" w:id="694"/>
    <w:p>
      <w:pPr>
        <w:spacing w:after="0"/>
        <w:ind w:left="0"/>
        <w:jc w:val="both"/>
      </w:pPr>
      <w:r>
        <w:rPr>
          <w:rFonts w:ascii="Times New Roman"/>
          <w:b w:val="false"/>
          <w:i w:val="false"/>
          <w:color w:val="000000"/>
          <w:sz w:val="28"/>
        </w:rPr>
        <w:t>
      I санатты топырақтанушы: өсімдік шаруашылығы бағыты бойынша жоғары білім және (немесе) бакалавр, магистратура, философия PhD докторы, бейіні бойынша доктор) және жұмыс өтілі кемінде 2 (екі) жыл;</w:t>
      </w:r>
    </w:p>
    <w:bookmarkEnd w:id="694"/>
    <w:bookmarkStart w:name="z701" w:id="695"/>
    <w:p>
      <w:pPr>
        <w:spacing w:after="0"/>
        <w:ind w:left="0"/>
        <w:jc w:val="both"/>
      </w:pPr>
      <w:r>
        <w:rPr>
          <w:rFonts w:ascii="Times New Roman"/>
          <w:b w:val="false"/>
          <w:i w:val="false"/>
          <w:color w:val="000000"/>
          <w:sz w:val="28"/>
        </w:rPr>
        <w:t>
      II санатты топырақтанушы: өсімдік шаруашылығы бағыты бойынша жоғары білім және (немесе) бакалавр, магистратура, философия PhD докторы, бейіні бойынша доктор) және жұмыс өтілі кемінде 1 (бір) жыл;</w:t>
      </w:r>
    </w:p>
    <w:bookmarkEnd w:id="695"/>
    <w:bookmarkStart w:name="z702" w:id="696"/>
    <w:p>
      <w:pPr>
        <w:spacing w:after="0"/>
        <w:ind w:left="0"/>
        <w:jc w:val="both"/>
      </w:pPr>
      <w:r>
        <w:rPr>
          <w:rFonts w:ascii="Times New Roman"/>
          <w:b w:val="false"/>
          <w:i w:val="false"/>
          <w:color w:val="000000"/>
          <w:sz w:val="28"/>
        </w:rPr>
        <w:t>
      санаты жоқ топырақтанушы: өсімдік шаруашылығы бағыты бойынша жоғары білім және (немесе) бакалавр, магистратура, философия PhD докторы, бейіні бойынша доктор) және жұмыс өтіліне талаптар қойылмайды.</w:t>
      </w:r>
    </w:p>
    <w:bookmarkEnd w:id="696"/>
    <w:bookmarkStart w:name="z703" w:id="697"/>
    <w:p>
      <w:pPr>
        <w:spacing w:after="0"/>
        <w:ind w:left="0"/>
        <w:jc w:val="left"/>
      </w:pPr>
      <w:r>
        <w:rPr>
          <w:rFonts w:ascii="Times New Roman"/>
          <w:b/>
          <w:i w:val="false"/>
          <w:color w:val="000000"/>
        </w:rPr>
        <w:t xml:space="preserve"> 21-параграф. Химик</w:t>
      </w:r>
    </w:p>
    <w:bookmarkEnd w:id="697"/>
    <w:bookmarkStart w:name="z704" w:id="698"/>
    <w:p>
      <w:pPr>
        <w:spacing w:after="0"/>
        <w:ind w:left="0"/>
        <w:jc w:val="both"/>
      </w:pPr>
      <w:r>
        <w:rPr>
          <w:rFonts w:ascii="Times New Roman"/>
          <w:b w:val="false"/>
          <w:i w:val="false"/>
          <w:color w:val="000000"/>
          <w:sz w:val="28"/>
        </w:rPr>
        <w:t>
      95. Лауазымдық міндеттері:</w:t>
      </w:r>
    </w:p>
    <w:bookmarkEnd w:id="698"/>
    <w:bookmarkStart w:name="z705" w:id="699"/>
    <w:p>
      <w:pPr>
        <w:spacing w:after="0"/>
        <w:ind w:left="0"/>
        <w:jc w:val="both"/>
      </w:pPr>
      <w:r>
        <w:rPr>
          <w:rFonts w:ascii="Times New Roman"/>
          <w:b w:val="false"/>
          <w:i w:val="false"/>
          <w:color w:val="000000"/>
          <w:sz w:val="28"/>
        </w:rPr>
        <w:t>
      топырақ пен суға зертханалық талдау жүргізеді, зерттеу нәтижелерін өңдейді;</w:t>
      </w:r>
    </w:p>
    <w:bookmarkEnd w:id="699"/>
    <w:bookmarkStart w:name="z706" w:id="700"/>
    <w:p>
      <w:pPr>
        <w:spacing w:after="0"/>
        <w:ind w:left="0"/>
        <w:jc w:val="both"/>
      </w:pPr>
      <w:r>
        <w:rPr>
          <w:rFonts w:ascii="Times New Roman"/>
          <w:b w:val="false"/>
          <w:i w:val="false"/>
          <w:color w:val="000000"/>
          <w:sz w:val="28"/>
        </w:rPr>
        <w:t>
      зерттеулер, экспресс-талдаулар жүргізуді ұйымдастырады, жаңа әдістерді сынақтан өткізеді, зертханалық қондырғылар мен жабдықтарды жұмысқа дайындайды;</w:t>
      </w:r>
    </w:p>
    <w:bookmarkEnd w:id="700"/>
    <w:bookmarkStart w:name="z707" w:id="701"/>
    <w:p>
      <w:pPr>
        <w:spacing w:after="0"/>
        <w:ind w:left="0"/>
        <w:jc w:val="both"/>
      </w:pPr>
      <w:r>
        <w:rPr>
          <w:rFonts w:ascii="Times New Roman"/>
          <w:b w:val="false"/>
          <w:i w:val="false"/>
          <w:color w:val="000000"/>
          <w:sz w:val="28"/>
        </w:rPr>
        <w:t>
      ішкі құжаттаманы, журналдарды, сынамаларды сынауды, жұмыс журналдарын, сынақ хаттамаларын жүргізеді;</w:t>
      </w:r>
    </w:p>
    <w:bookmarkEnd w:id="701"/>
    <w:bookmarkStart w:name="z708" w:id="702"/>
    <w:p>
      <w:pPr>
        <w:spacing w:after="0"/>
        <w:ind w:left="0"/>
        <w:jc w:val="both"/>
      </w:pPr>
      <w:r>
        <w:rPr>
          <w:rFonts w:ascii="Times New Roman"/>
          <w:b w:val="false"/>
          <w:i w:val="false"/>
          <w:color w:val="000000"/>
          <w:sz w:val="28"/>
        </w:rPr>
        <w:t>
      аккредиттеу шарттарының талаптарына сәйкес сынақтардың уақтылы, сапалы және дұрыс жүргізілуін қамтамасыз етеді;</w:t>
      </w:r>
    </w:p>
    <w:bookmarkEnd w:id="702"/>
    <w:bookmarkStart w:name="z709" w:id="703"/>
    <w:p>
      <w:pPr>
        <w:spacing w:after="0"/>
        <w:ind w:left="0"/>
        <w:jc w:val="both"/>
      </w:pPr>
      <w:r>
        <w:rPr>
          <w:rFonts w:ascii="Times New Roman"/>
          <w:b w:val="false"/>
          <w:i w:val="false"/>
          <w:color w:val="000000"/>
          <w:sz w:val="28"/>
        </w:rPr>
        <w:t>
      сынақ жабдықтары мен өлшеу құралдарын техникалық пайдалану қағидаларын сақтайды;</w:t>
      </w:r>
    </w:p>
    <w:bookmarkEnd w:id="703"/>
    <w:bookmarkStart w:name="z710" w:id="704"/>
    <w:p>
      <w:pPr>
        <w:spacing w:after="0"/>
        <w:ind w:left="0"/>
        <w:jc w:val="both"/>
      </w:pPr>
      <w:r>
        <w:rPr>
          <w:rFonts w:ascii="Times New Roman"/>
          <w:b w:val="false"/>
          <w:i w:val="false"/>
          <w:color w:val="000000"/>
          <w:sz w:val="28"/>
        </w:rPr>
        <w:t>
      оған бекітілген жабдыққа қызмет көрсетеді, сынақ жүргізу кезінде жабдықтар мен өлшеу құралдарының жарамдылығын бақылайды;</w:t>
      </w:r>
    </w:p>
    <w:bookmarkEnd w:id="704"/>
    <w:bookmarkStart w:name="z711" w:id="705"/>
    <w:p>
      <w:pPr>
        <w:spacing w:after="0"/>
        <w:ind w:left="0"/>
        <w:jc w:val="both"/>
      </w:pPr>
      <w:r>
        <w:rPr>
          <w:rFonts w:ascii="Times New Roman"/>
          <w:b w:val="false"/>
          <w:i w:val="false"/>
          <w:color w:val="000000"/>
          <w:sz w:val="28"/>
        </w:rPr>
        <w:t>
      орындалған зерттеулердің нәтижелері бойынша есептер жасауға қатысады;</w:t>
      </w:r>
    </w:p>
    <w:bookmarkEnd w:id="705"/>
    <w:bookmarkStart w:name="z712" w:id="706"/>
    <w:p>
      <w:pPr>
        <w:spacing w:after="0"/>
        <w:ind w:left="0"/>
        <w:jc w:val="both"/>
      </w:pPr>
      <w:r>
        <w:rPr>
          <w:rFonts w:ascii="Times New Roman"/>
          <w:b w:val="false"/>
          <w:i w:val="false"/>
          <w:color w:val="000000"/>
          <w:sz w:val="28"/>
        </w:rPr>
        <w:t>
      аккредиттеу талаптарына сәйкес зертхана сынақтарын уақытында, сапалы және сенімді орындауға жауапкершілік артады.</w:t>
      </w:r>
    </w:p>
    <w:bookmarkEnd w:id="706"/>
    <w:bookmarkStart w:name="z713" w:id="707"/>
    <w:p>
      <w:pPr>
        <w:spacing w:after="0"/>
        <w:ind w:left="0"/>
        <w:jc w:val="both"/>
      </w:pPr>
      <w:r>
        <w:rPr>
          <w:rFonts w:ascii="Times New Roman"/>
          <w:b w:val="false"/>
          <w:i w:val="false"/>
          <w:color w:val="000000"/>
          <w:sz w:val="28"/>
        </w:rPr>
        <w:t>
      96. Мыналарды:</w:t>
      </w:r>
    </w:p>
    <w:bookmarkEnd w:id="707"/>
    <w:bookmarkStart w:name="z714" w:id="708"/>
    <w:p>
      <w:pPr>
        <w:spacing w:after="0"/>
        <w:ind w:left="0"/>
        <w:jc w:val="both"/>
      </w:pPr>
      <w:r>
        <w:rPr>
          <w:rFonts w:ascii="Times New Roman"/>
          <w:b w:val="false"/>
          <w:i w:val="false"/>
          <w:color w:val="000000"/>
          <w:sz w:val="28"/>
        </w:rPr>
        <w:t>
      Қазақстан Республикасының Конституциясын;</w:t>
      </w:r>
    </w:p>
    <w:bookmarkEnd w:id="708"/>
    <w:bookmarkStart w:name="z715" w:id="709"/>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w:t>
      </w:r>
    </w:p>
    <w:bookmarkEnd w:id="709"/>
    <w:bookmarkStart w:name="z716" w:id="710"/>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заңын;</w:t>
      </w:r>
    </w:p>
    <w:bookmarkEnd w:id="710"/>
    <w:bookmarkStart w:name="z717" w:id="711"/>
    <w:p>
      <w:pPr>
        <w:spacing w:after="0"/>
        <w:ind w:left="0"/>
        <w:jc w:val="both"/>
      </w:pPr>
      <w:r>
        <w:rPr>
          <w:rFonts w:ascii="Times New Roman"/>
          <w:b w:val="false"/>
          <w:i w:val="false"/>
          <w:color w:val="000000"/>
          <w:sz w:val="28"/>
        </w:rPr>
        <w:t>
      Қазақстан Республикасының өзге де нормативтік құқықтық актілерін, сынақ зертханаларына қойылатын техникалық реттеу мен аккредиттеудің негізгі ережелері мен талаптарын, сынақ жабдықтары мен өлшеу құралдарын, оларды пайдалану қағидаларын, қоршаған орта нысандарына және оларды сынау әдістеріне арналған нормативтік құжаттардың талаптарын, жеке қорғану құралдарымен жұмыс істеу қағидаларын, сынау нәтижелерін өңдеу, ресімдеу, зертханалық зерттеулер жүргізу әдістері бойынша нормативтік, әдістемелік және басқа да басшылық материалдар, кеңестер мен нұсқаулықтар, еңбек заңнамасының негіздерін, еңбекті қорғау, өндірістік санитария, қауіпсіздік техникасы және өрттен қорғау ережелері мен нормаларын білуге тиіс.</w:t>
      </w:r>
    </w:p>
    <w:bookmarkEnd w:id="711"/>
    <w:bookmarkStart w:name="z718" w:id="712"/>
    <w:p>
      <w:pPr>
        <w:spacing w:after="0"/>
        <w:ind w:left="0"/>
        <w:jc w:val="both"/>
      </w:pPr>
      <w:r>
        <w:rPr>
          <w:rFonts w:ascii="Times New Roman"/>
          <w:b w:val="false"/>
          <w:i w:val="false"/>
          <w:color w:val="000000"/>
          <w:sz w:val="28"/>
        </w:rPr>
        <w:t>
      97. Біліктілікке қойылатын талаптар.</w:t>
      </w:r>
    </w:p>
    <w:bookmarkEnd w:id="712"/>
    <w:bookmarkStart w:name="z719" w:id="713"/>
    <w:p>
      <w:pPr>
        <w:spacing w:after="0"/>
        <w:ind w:left="0"/>
        <w:jc w:val="both"/>
      </w:pPr>
      <w:r>
        <w:rPr>
          <w:rFonts w:ascii="Times New Roman"/>
          <w:b w:val="false"/>
          <w:i w:val="false"/>
          <w:color w:val="000000"/>
          <w:sz w:val="28"/>
        </w:rPr>
        <w:t>
      Біліктілігі жоғары деңгейдегі маман:</w:t>
      </w:r>
    </w:p>
    <w:bookmarkEnd w:id="713"/>
    <w:bookmarkStart w:name="z720" w:id="714"/>
    <w:p>
      <w:pPr>
        <w:spacing w:after="0"/>
        <w:ind w:left="0"/>
        <w:jc w:val="both"/>
      </w:pPr>
      <w:r>
        <w:rPr>
          <w:rFonts w:ascii="Times New Roman"/>
          <w:b w:val="false"/>
          <w:i w:val="false"/>
          <w:color w:val="000000"/>
          <w:sz w:val="28"/>
        </w:rPr>
        <w:t>
      жоғары санатты химик: жоғары білім (және (немесе) бакалавр, магистратура, философия PhD докторы, бейіні бойынша доктор) және бірінші санатты химик лауазымында жұмыс өтілі кемінде 2 (екі) жыл;</w:t>
      </w:r>
    </w:p>
    <w:bookmarkEnd w:id="714"/>
    <w:bookmarkStart w:name="z721" w:id="715"/>
    <w:p>
      <w:pPr>
        <w:spacing w:after="0"/>
        <w:ind w:left="0"/>
        <w:jc w:val="both"/>
      </w:pPr>
      <w:r>
        <w:rPr>
          <w:rFonts w:ascii="Times New Roman"/>
          <w:b w:val="false"/>
          <w:i w:val="false"/>
          <w:color w:val="000000"/>
          <w:sz w:val="28"/>
        </w:rPr>
        <w:t>
      I санатты химик: жоғары білім (және (немесе) бакалавр, магистратура, философия PhD докторы, бейіні бойынша доктор) және екінші санатты химик лауазымында жұмыс өтілі кемінде 1 (бір) жыл;</w:t>
      </w:r>
    </w:p>
    <w:bookmarkEnd w:id="715"/>
    <w:bookmarkStart w:name="z722" w:id="716"/>
    <w:p>
      <w:pPr>
        <w:spacing w:after="0"/>
        <w:ind w:left="0"/>
        <w:jc w:val="both"/>
      </w:pPr>
      <w:r>
        <w:rPr>
          <w:rFonts w:ascii="Times New Roman"/>
          <w:b w:val="false"/>
          <w:i w:val="false"/>
          <w:color w:val="000000"/>
          <w:sz w:val="28"/>
        </w:rPr>
        <w:t>
      II санатты химик: жоғары білім (және (немесе) бакалавр, магистратура, философия PhD докторы, бейіні бойынша доктор) және санаты жоқ химик лауазымында жұмыс өтілі кемінде 1 (бір) жыл;</w:t>
      </w:r>
    </w:p>
    <w:bookmarkEnd w:id="716"/>
    <w:bookmarkStart w:name="z723" w:id="717"/>
    <w:p>
      <w:pPr>
        <w:spacing w:after="0"/>
        <w:ind w:left="0"/>
        <w:jc w:val="both"/>
      </w:pPr>
      <w:r>
        <w:rPr>
          <w:rFonts w:ascii="Times New Roman"/>
          <w:b w:val="false"/>
          <w:i w:val="false"/>
          <w:color w:val="000000"/>
          <w:sz w:val="28"/>
        </w:rPr>
        <w:t>
      санаты жоқ химик: жоғары білім (және (немесе) бакалавр, магистратура, философия PhD докторы, бейіні бойынша доктор) және химия мамандығы бойынша жұмыс өтіліне талаптар қойылмайды.</w:t>
      </w:r>
    </w:p>
    <w:bookmarkEnd w:id="717"/>
    <w:bookmarkStart w:name="z724" w:id="718"/>
    <w:p>
      <w:pPr>
        <w:spacing w:after="0"/>
        <w:ind w:left="0"/>
        <w:jc w:val="left"/>
      </w:pPr>
      <w:r>
        <w:rPr>
          <w:rFonts w:ascii="Times New Roman"/>
          <w:b/>
          <w:i w:val="false"/>
          <w:color w:val="000000"/>
        </w:rPr>
        <w:t xml:space="preserve"> 22-параграф. Эколог</w:t>
      </w:r>
    </w:p>
    <w:bookmarkEnd w:id="718"/>
    <w:bookmarkStart w:name="z725" w:id="719"/>
    <w:p>
      <w:pPr>
        <w:spacing w:after="0"/>
        <w:ind w:left="0"/>
        <w:jc w:val="both"/>
      </w:pPr>
      <w:r>
        <w:rPr>
          <w:rFonts w:ascii="Times New Roman"/>
          <w:b w:val="false"/>
          <w:i w:val="false"/>
          <w:color w:val="000000"/>
          <w:sz w:val="28"/>
        </w:rPr>
        <w:t>
      98. Лауазымдық міндеттері:</w:t>
      </w:r>
    </w:p>
    <w:bookmarkEnd w:id="719"/>
    <w:bookmarkStart w:name="z726" w:id="720"/>
    <w:p>
      <w:pPr>
        <w:spacing w:after="0"/>
        <w:ind w:left="0"/>
        <w:jc w:val="both"/>
      </w:pPr>
      <w:r>
        <w:rPr>
          <w:rFonts w:ascii="Times New Roman"/>
          <w:b w:val="false"/>
          <w:i w:val="false"/>
          <w:color w:val="000000"/>
          <w:sz w:val="28"/>
        </w:rPr>
        <w:t>
      мониторинг нысандары бойынша жылдық жұмыс жоспарларын дайындауға қатысады;</w:t>
      </w:r>
    </w:p>
    <w:bookmarkEnd w:id="720"/>
    <w:bookmarkStart w:name="z727" w:id="721"/>
    <w:p>
      <w:pPr>
        <w:spacing w:after="0"/>
        <w:ind w:left="0"/>
        <w:jc w:val="both"/>
      </w:pPr>
      <w:r>
        <w:rPr>
          <w:rFonts w:ascii="Times New Roman"/>
          <w:b w:val="false"/>
          <w:i w:val="false"/>
          <w:color w:val="000000"/>
          <w:sz w:val="28"/>
        </w:rPr>
        <w:t>
      мелиорациялық зерттеу жүргізуге қатысады;</w:t>
      </w:r>
    </w:p>
    <w:bookmarkEnd w:id="721"/>
    <w:bookmarkStart w:name="z728" w:id="722"/>
    <w:p>
      <w:pPr>
        <w:spacing w:after="0"/>
        <w:ind w:left="0"/>
        <w:jc w:val="both"/>
      </w:pPr>
      <w:r>
        <w:rPr>
          <w:rFonts w:ascii="Times New Roman"/>
          <w:b w:val="false"/>
          <w:i w:val="false"/>
          <w:color w:val="000000"/>
          <w:sz w:val="28"/>
        </w:rPr>
        <w:t>
      суармалы жерлердің ирригациялық-шаруашылық жағдайларын зерделейді, тыңайтқыштар мен қорғау құралдарын қолданудың мелиорациялық іс-шараларына бағалау жүргізеді;</w:t>
      </w:r>
    </w:p>
    <w:bookmarkEnd w:id="722"/>
    <w:bookmarkStart w:name="z729" w:id="723"/>
    <w:p>
      <w:pPr>
        <w:spacing w:after="0"/>
        <w:ind w:left="0"/>
        <w:jc w:val="both"/>
      </w:pPr>
      <w:r>
        <w:rPr>
          <w:rFonts w:ascii="Times New Roman"/>
          <w:b w:val="false"/>
          <w:i w:val="false"/>
          <w:color w:val="000000"/>
          <w:sz w:val="28"/>
        </w:rPr>
        <w:t>
      топырақ, жерүсті және жерасты суларына зерттеулер жүргізеді, олардың ластану себептерін анықтайды;</w:t>
      </w:r>
    </w:p>
    <w:bookmarkEnd w:id="723"/>
    <w:bookmarkStart w:name="z730" w:id="724"/>
    <w:p>
      <w:pPr>
        <w:spacing w:after="0"/>
        <w:ind w:left="0"/>
        <w:jc w:val="both"/>
      </w:pPr>
      <w:r>
        <w:rPr>
          <w:rFonts w:ascii="Times New Roman"/>
          <w:b w:val="false"/>
          <w:i w:val="false"/>
          <w:color w:val="000000"/>
          <w:sz w:val="28"/>
        </w:rPr>
        <w:t>
      суармалы жерлерде жағымсыз инженерлік-геологиялық процестердің дамуын бағалауға қатысады;</w:t>
      </w:r>
    </w:p>
    <w:bookmarkEnd w:id="724"/>
    <w:bookmarkStart w:name="z731" w:id="725"/>
    <w:p>
      <w:pPr>
        <w:spacing w:after="0"/>
        <w:ind w:left="0"/>
        <w:jc w:val="both"/>
      </w:pPr>
      <w:r>
        <w:rPr>
          <w:rFonts w:ascii="Times New Roman"/>
          <w:b w:val="false"/>
          <w:i w:val="false"/>
          <w:color w:val="000000"/>
          <w:sz w:val="28"/>
        </w:rPr>
        <w:t>
      геоэкологиялық зерттеулер, экспресс-талдаулар жүргізуді, жаңа әдістерді сынақтан өткізуді, аспаптар мен жабдықтарды жұмысқа дайындауды ұйымдастырады;</w:t>
      </w:r>
    </w:p>
    <w:bookmarkEnd w:id="725"/>
    <w:bookmarkStart w:name="z732" w:id="726"/>
    <w:p>
      <w:pPr>
        <w:spacing w:after="0"/>
        <w:ind w:left="0"/>
        <w:jc w:val="both"/>
      </w:pPr>
      <w:r>
        <w:rPr>
          <w:rFonts w:ascii="Times New Roman"/>
          <w:b w:val="false"/>
          <w:i w:val="false"/>
          <w:color w:val="000000"/>
          <w:sz w:val="28"/>
        </w:rPr>
        <w:t>
      қоршаған ортаны қорғау бойынша заңнаманың сақталуын қамтамасыз етеді;</w:t>
      </w:r>
    </w:p>
    <w:bookmarkEnd w:id="726"/>
    <w:bookmarkStart w:name="z733" w:id="727"/>
    <w:p>
      <w:pPr>
        <w:spacing w:after="0"/>
        <w:ind w:left="0"/>
        <w:jc w:val="both"/>
      </w:pPr>
      <w:r>
        <w:rPr>
          <w:rFonts w:ascii="Times New Roman"/>
          <w:b w:val="false"/>
          <w:i w:val="false"/>
          <w:color w:val="000000"/>
          <w:sz w:val="28"/>
        </w:rPr>
        <w:t>
      бақылау нәтижелеріне камералдық өңдеуді жүргізеді;</w:t>
      </w:r>
    </w:p>
    <w:bookmarkEnd w:id="727"/>
    <w:bookmarkStart w:name="z734" w:id="728"/>
    <w:p>
      <w:pPr>
        <w:spacing w:after="0"/>
        <w:ind w:left="0"/>
        <w:jc w:val="both"/>
      </w:pPr>
      <w:r>
        <w:rPr>
          <w:rFonts w:ascii="Times New Roman"/>
          <w:b w:val="false"/>
          <w:i w:val="false"/>
          <w:color w:val="000000"/>
          <w:sz w:val="28"/>
        </w:rPr>
        <w:t>
      картографиялық материалдар мен тақырыптық есептерді жасауға қатысады;</w:t>
      </w:r>
    </w:p>
    <w:bookmarkEnd w:id="728"/>
    <w:bookmarkStart w:name="z735" w:id="729"/>
    <w:p>
      <w:pPr>
        <w:spacing w:after="0"/>
        <w:ind w:left="0"/>
        <w:jc w:val="both"/>
      </w:pPr>
      <w:r>
        <w:rPr>
          <w:rFonts w:ascii="Times New Roman"/>
          <w:b w:val="false"/>
          <w:i w:val="false"/>
          <w:color w:val="000000"/>
          <w:sz w:val="28"/>
        </w:rPr>
        <w:t>
      геоэкологиялық бақылаулар мен зерттеулер жүргізу кезінде нормативтік және әдістемелік құжаттарды әзірлеуге қатысады;</w:t>
      </w:r>
    </w:p>
    <w:bookmarkEnd w:id="729"/>
    <w:bookmarkStart w:name="z736" w:id="730"/>
    <w:p>
      <w:pPr>
        <w:spacing w:after="0"/>
        <w:ind w:left="0"/>
        <w:jc w:val="both"/>
      </w:pPr>
      <w:r>
        <w:rPr>
          <w:rFonts w:ascii="Times New Roman"/>
          <w:b w:val="false"/>
          <w:i w:val="false"/>
          <w:color w:val="000000"/>
          <w:sz w:val="28"/>
        </w:rPr>
        <w:t>
      далалық іздестіру жұмыстарын уақытында және сапалы орындауға, олардың камералдық өңделуін жүргізуге және қоршаған ортаны қорғау заңнамасының сақталуын қамтамасыз етуге жауапкершілік артады.</w:t>
      </w:r>
    </w:p>
    <w:bookmarkEnd w:id="730"/>
    <w:bookmarkStart w:name="z737" w:id="731"/>
    <w:p>
      <w:pPr>
        <w:spacing w:after="0"/>
        <w:ind w:left="0"/>
        <w:jc w:val="both"/>
      </w:pPr>
      <w:r>
        <w:rPr>
          <w:rFonts w:ascii="Times New Roman"/>
          <w:b w:val="false"/>
          <w:i w:val="false"/>
          <w:color w:val="000000"/>
          <w:sz w:val="28"/>
        </w:rPr>
        <w:t>
      99. Мыналарды:</w:t>
      </w:r>
    </w:p>
    <w:bookmarkEnd w:id="731"/>
    <w:bookmarkStart w:name="z738" w:id="732"/>
    <w:p>
      <w:pPr>
        <w:spacing w:after="0"/>
        <w:ind w:left="0"/>
        <w:jc w:val="both"/>
      </w:pPr>
      <w:r>
        <w:rPr>
          <w:rFonts w:ascii="Times New Roman"/>
          <w:b w:val="false"/>
          <w:i w:val="false"/>
          <w:color w:val="000000"/>
          <w:sz w:val="28"/>
        </w:rPr>
        <w:t>
      Қазақстан Республикасының Конституциясын;</w:t>
      </w:r>
    </w:p>
    <w:bookmarkEnd w:id="732"/>
    <w:bookmarkStart w:name="z739" w:id="733"/>
    <w:p>
      <w:pPr>
        <w:spacing w:after="0"/>
        <w:ind w:left="0"/>
        <w:jc w:val="both"/>
      </w:pPr>
      <w:r>
        <w:rPr>
          <w:rFonts w:ascii="Times New Roman"/>
          <w:b w:val="false"/>
          <w:i w:val="false"/>
          <w:color w:val="000000"/>
          <w:sz w:val="28"/>
        </w:rPr>
        <w:t xml:space="preserve">
      Қазақстан Республикасының Су кодексін; </w:t>
      </w:r>
    </w:p>
    <w:bookmarkEnd w:id="733"/>
    <w:bookmarkStart w:name="z740" w:id="734"/>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Кодексін;</w:t>
      </w:r>
    </w:p>
    <w:bookmarkEnd w:id="734"/>
    <w:bookmarkStart w:name="z741" w:id="735"/>
    <w:p>
      <w:pPr>
        <w:spacing w:after="0"/>
        <w:ind w:left="0"/>
        <w:jc w:val="both"/>
      </w:pPr>
      <w:r>
        <w:rPr>
          <w:rFonts w:ascii="Times New Roman"/>
          <w:b w:val="false"/>
          <w:i w:val="false"/>
          <w:color w:val="000000"/>
          <w:sz w:val="28"/>
        </w:rPr>
        <w:t>
      Қазақстан Республикасының Экологиялық кодексін;</w:t>
      </w:r>
    </w:p>
    <w:bookmarkEnd w:id="735"/>
    <w:bookmarkStart w:name="z742" w:id="736"/>
    <w:p>
      <w:pPr>
        <w:spacing w:after="0"/>
        <w:ind w:left="0"/>
        <w:jc w:val="both"/>
      </w:pPr>
      <w:r>
        <w:rPr>
          <w:rFonts w:ascii="Times New Roman"/>
          <w:b w:val="false"/>
          <w:i w:val="false"/>
          <w:color w:val="000000"/>
          <w:sz w:val="28"/>
        </w:rPr>
        <w:t>
      Қазақстан Республикасының Жер кодексін;</w:t>
      </w:r>
    </w:p>
    <w:bookmarkEnd w:id="736"/>
    <w:bookmarkStart w:name="z743" w:id="737"/>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заңды;</w:t>
      </w:r>
    </w:p>
    <w:bookmarkEnd w:id="737"/>
    <w:bookmarkStart w:name="z744" w:id="738"/>
    <w:p>
      <w:pPr>
        <w:spacing w:after="0"/>
        <w:ind w:left="0"/>
        <w:jc w:val="both"/>
      </w:pPr>
      <w:r>
        <w:rPr>
          <w:rFonts w:ascii="Times New Roman"/>
          <w:b w:val="false"/>
          <w:i w:val="false"/>
          <w:color w:val="000000"/>
          <w:sz w:val="28"/>
        </w:rPr>
        <w:t>
      Қазақстан Республикасының "Қазақстан Республикасындағы тіл туралы" заңды;</w:t>
      </w:r>
    </w:p>
    <w:bookmarkEnd w:id="738"/>
    <w:bookmarkStart w:name="z745" w:id="739"/>
    <w:p>
      <w:pPr>
        <w:spacing w:after="0"/>
        <w:ind w:left="0"/>
        <w:jc w:val="both"/>
      </w:pPr>
      <w:r>
        <w:rPr>
          <w:rFonts w:ascii="Times New Roman"/>
          <w:b w:val="false"/>
          <w:i w:val="false"/>
          <w:color w:val="000000"/>
          <w:sz w:val="28"/>
        </w:rPr>
        <w:t>
      100. Біліктілікке қойылатын талаптар:</w:t>
      </w:r>
    </w:p>
    <w:bookmarkEnd w:id="739"/>
    <w:bookmarkStart w:name="z746" w:id="740"/>
    <w:p>
      <w:pPr>
        <w:spacing w:after="0"/>
        <w:ind w:left="0"/>
        <w:jc w:val="both"/>
      </w:pPr>
      <w:r>
        <w:rPr>
          <w:rFonts w:ascii="Times New Roman"/>
          <w:b w:val="false"/>
          <w:i w:val="false"/>
          <w:color w:val="000000"/>
          <w:sz w:val="28"/>
        </w:rPr>
        <w:t>
      Жоғары санатты эколог: (экология, қоршаған ортаны қорғау, табиғатты пайдалану, биология, химия, геоэкология) мамандығы бойынша жоғары (немесе жоғары оқу орнынан кейінгі) білімі және жұмыс өтілі кемінде 2 (екі) жыл;</w:t>
      </w:r>
    </w:p>
    <w:bookmarkEnd w:id="740"/>
    <w:bookmarkStart w:name="z747" w:id="741"/>
    <w:p>
      <w:pPr>
        <w:spacing w:after="0"/>
        <w:ind w:left="0"/>
        <w:jc w:val="both"/>
      </w:pPr>
      <w:r>
        <w:rPr>
          <w:rFonts w:ascii="Times New Roman"/>
          <w:b w:val="false"/>
          <w:i w:val="false"/>
          <w:color w:val="000000"/>
          <w:sz w:val="28"/>
        </w:rPr>
        <w:t>
      I санатты эколог: (экология, қоршаған ортаны қорғау, табиғат пайдалану, биология, химия, геоэкология) мамандығы бойынша жоғары (немесе жоғары оқу орнынан кейінгі) білімі және жұмыс өтілі кемінде 2 (екі) жыл;</w:t>
      </w:r>
    </w:p>
    <w:bookmarkEnd w:id="741"/>
    <w:bookmarkStart w:name="z748" w:id="742"/>
    <w:p>
      <w:pPr>
        <w:spacing w:after="0"/>
        <w:ind w:left="0"/>
        <w:jc w:val="both"/>
      </w:pPr>
      <w:r>
        <w:rPr>
          <w:rFonts w:ascii="Times New Roman"/>
          <w:b w:val="false"/>
          <w:i w:val="false"/>
          <w:color w:val="000000"/>
          <w:sz w:val="28"/>
        </w:rPr>
        <w:t>
      II санатты Эколог: (экология, қоршаған ортаны қорғау, табиғатты пайдалану, биология, химия, геоэкология) мамандығы бойынша жоғары (немесе жоғары оқу орнынан кейінгі) білім және жұмыс өтілі кемінде 1 (бір) жыл;</w:t>
      </w:r>
    </w:p>
    <w:bookmarkEnd w:id="742"/>
    <w:bookmarkStart w:name="z749" w:id="743"/>
    <w:p>
      <w:pPr>
        <w:spacing w:after="0"/>
        <w:ind w:left="0"/>
        <w:jc w:val="both"/>
      </w:pPr>
      <w:r>
        <w:rPr>
          <w:rFonts w:ascii="Times New Roman"/>
          <w:b w:val="false"/>
          <w:i w:val="false"/>
          <w:color w:val="000000"/>
          <w:sz w:val="28"/>
        </w:rPr>
        <w:t>
      Санаты жоқ эколог:</w:t>
      </w:r>
    </w:p>
    <w:bookmarkEnd w:id="743"/>
    <w:bookmarkStart w:name="z750" w:id="744"/>
    <w:p>
      <w:pPr>
        <w:spacing w:after="0"/>
        <w:ind w:left="0"/>
        <w:jc w:val="both"/>
      </w:pPr>
      <w:r>
        <w:rPr>
          <w:rFonts w:ascii="Times New Roman"/>
          <w:b w:val="false"/>
          <w:i w:val="false"/>
          <w:color w:val="000000"/>
          <w:sz w:val="28"/>
        </w:rPr>
        <w:t>
      (экология, қоршаған ортаны қорғау, табиғатты пайдалану, биология, химия, геоэкология) мамандығы бойынша жоғары (немесе жоғары оқу орнынан кейінгі) білім және жұмыс өтіліне талаптар қойылмайды.</w:t>
      </w:r>
    </w:p>
    <w:bookmarkEnd w:id="744"/>
    <w:bookmarkStart w:name="z751" w:id="745"/>
    <w:p>
      <w:pPr>
        <w:spacing w:after="0"/>
        <w:ind w:left="0"/>
        <w:jc w:val="left"/>
      </w:pPr>
      <w:r>
        <w:rPr>
          <w:rFonts w:ascii="Times New Roman"/>
          <w:b/>
          <w:i w:val="false"/>
          <w:color w:val="000000"/>
        </w:rPr>
        <w:t xml:space="preserve"> 3-тарау. Су шаруашылығы ұйымдарының басшылары, мамандары және басқа да қызметшілері лауазымдарының алфавиттік көрсеткіші</w:t>
      </w:r>
    </w:p>
    <w:bookmarkEnd w:id="745"/>
    <w:bookmarkStart w:name="z752" w:id="746"/>
    <w:p>
      <w:pPr>
        <w:spacing w:after="0"/>
        <w:ind w:left="0"/>
        <w:jc w:val="both"/>
      </w:pPr>
      <w:r>
        <w:rPr>
          <w:rFonts w:ascii="Times New Roman"/>
          <w:b w:val="false"/>
          <w:i w:val="false"/>
          <w:color w:val="000000"/>
          <w:sz w:val="28"/>
        </w:rPr>
        <w:t>
      101. Су шаруашылығы ұйымдарының басшылары, мамандары және басқа да қызметшілері лауазымдарының алфавиттік көрсеткіші Су шаруашылығы ұйымдарының басшылары, мамандары және басқа да қызметшілері лауазымдарының біліктілік сипаттамаларына қосымшада көрсетілген.</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шаруашылығы</w:t>
            </w:r>
            <w:r>
              <w:br/>
            </w:r>
            <w:r>
              <w:rPr>
                <w:rFonts w:ascii="Times New Roman"/>
                <w:b w:val="false"/>
                <w:i w:val="false"/>
                <w:color w:val="000000"/>
                <w:sz w:val="20"/>
              </w:rPr>
              <w:t>ұйымдарының басшылары мен</w:t>
            </w:r>
            <w:r>
              <w:br/>
            </w:r>
            <w:r>
              <w:rPr>
                <w:rFonts w:ascii="Times New Roman"/>
                <w:b w:val="false"/>
                <w:i w:val="false"/>
                <w:color w:val="000000"/>
                <w:sz w:val="20"/>
              </w:rPr>
              <w:t>мамандары және басқа да</w:t>
            </w:r>
            <w:r>
              <w:br/>
            </w:r>
            <w:r>
              <w:rPr>
                <w:rFonts w:ascii="Times New Roman"/>
                <w:b w:val="false"/>
                <w:i w:val="false"/>
                <w:color w:val="000000"/>
                <w:sz w:val="20"/>
              </w:rPr>
              <w:t>қызметшілері лауазымдарының</w:t>
            </w:r>
            <w:r>
              <w:br/>
            </w:r>
            <w:r>
              <w:rPr>
                <w:rFonts w:ascii="Times New Roman"/>
                <w:b w:val="false"/>
                <w:i w:val="false"/>
                <w:color w:val="000000"/>
                <w:sz w:val="20"/>
              </w:rPr>
              <w:t>алфавиттік көрсеткішіне</w:t>
            </w:r>
            <w:r>
              <w:br/>
            </w:r>
            <w:r>
              <w:rPr>
                <w:rFonts w:ascii="Times New Roman"/>
                <w:b w:val="false"/>
                <w:i w:val="false"/>
                <w:color w:val="000000"/>
                <w:sz w:val="20"/>
              </w:rPr>
              <w:t>қосымша</w:t>
            </w:r>
          </w:p>
        </w:tc>
      </w:tr>
    </w:tbl>
    <w:bookmarkStart w:name="z754" w:id="747"/>
    <w:p>
      <w:pPr>
        <w:spacing w:after="0"/>
        <w:ind w:left="0"/>
        <w:jc w:val="left"/>
      </w:pPr>
      <w:r>
        <w:rPr>
          <w:rFonts w:ascii="Times New Roman"/>
          <w:b/>
          <w:i w:val="false"/>
          <w:color w:val="000000"/>
        </w:rPr>
        <w:t xml:space="preserve"> Су шаруашылығы ұйымдарының басшылары мен мамандары және басқа да қызметшілері лауазымдарының алфавиттік көрсеткіші</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лауазымдарының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агроном-агрохимик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гидрогеолог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гидротехник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қызметтердің бас инженері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бөлімінің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саласындағы ұйымның (филиалдың)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саласындағы ұйым (филиал) басшысының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 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саласындағы ұйымның (филиалдың)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жұмыстарының шебері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 19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технигі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21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Гидрогеолог-технигі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 24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Гидротехник-технигі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 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 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31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Инженер-топограф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 32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 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мен суды пайдалану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 37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 39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41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