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cfe6" w14:textId="faac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"2026-2028 жылдарға арналған облыстық бюджет туралы" Маңғыстау облыстық мәслихатының 2025 жылғы 12 желтоқсандағы № 24/278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2026 жылғы 10 наурыздағы № 26/308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облыстық бюджет туралы" Маңғыстау облыстық мәслихатының 2025 жылғы 12 желтоқсандағы № 24/278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2026 - 2028 жылдарға арналған облыстық бюджет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2026 жылға келесідей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452 018 300,0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122 069 640,8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10 664 464,4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63 856,0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бойынша – 12 434 922,1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306 785 416,7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443 666 073,5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3 238 577,3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15 945 725,0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12 707 147,7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12 141 847,9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12 141 847,9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-7 028 198,7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7 028 198,7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13 845 725,0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6 817 623,7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97,4 мың теңге.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2026 жылға арналған облыстық бюджетте облыстық бюджеттен қалалар мен аудандардың бюджеттеріне нысаналы трансферттер көлемдері 7 682 130,0 мың теңге сомасында көзделсін,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688 642,0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567 490,0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514 108,0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823 595,0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585 429,0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3 362 097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1 140 769,0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Облыс әкімдігінің 2026 жылға арналған резерві 11 104 807,5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2026 жылға арналған облыстық бюджетте республикалық бюджеттен кредиттер түсімдері 13 845 725,0 мың теңге сомасында көзделгені ескерілсін.";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 2026 жылғы 10 наурыздағы № 26/308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 2025 жылғы 12 желтоқсандағы № 24/278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452 018 300,0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122 069 640,8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119 862 058,8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119 862 058,8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10 664 464,4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4 118 673,9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3 867 682,9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5 871 088,5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5 871 088,5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12 434 922,1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12 434 922,1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12 434 922,1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306 785 416,7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176 601 428,7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176 601 428,7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130 183 988,0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443 666 073,5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11 009 256,0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атқару, коммуналдық меншікті басқару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ресурстары және ирригация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су қорын пайдалану және қорғау, сумен жабдықтау, су бұру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аумақтық және азаматтық қорғаныс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облыстық ауқымдағы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аумақтық және азаматтық қорғаныс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дайындығы, аумақтық және азаматтық қорғаныс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қаржыландырылатын қылмыстық-атқару (пенитенциарлық) жүйесінің атқарушы органы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жазалардың қоғамнан оқшауламай орындалуын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276 488 763,0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 және оларда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22 158 094,0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186 701 148,0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173 559 984,0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110 766 091,0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орта білім беру ұйымдарында мемлекеттік білім беру тапсырысын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 үшін оқулықтар, оқу-әдiстемелiк кешендерін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 Қазақстан азаматтарына берілетін біржолғы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ата-анасының қамқорлығынсыз қалған баланы (балаларды) күтіп-ұстауға қорғаншыға (қамқоршыға) берілетін ай сайынғы ақшалай қаражат төлемдері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16 374 154,0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қосымша медициналық көмектің көлемін көрсетуі, Call-орталықтардың қызметтер көрсетуі және өзге де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19 588 118,0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мүгедектігі бар адамдарға, оның ішінде мүгедектігі бар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жартылай стационар жағдайында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уақытша болу жағдайында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13 888 390,0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13 888 390,0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агентке жастардың кәсіпкерлік бастамасына жәрдемдесу үшін бюджеттік кредиттер беру жөніндегі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14 695 940,0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ресурстары және ирригация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көздері болып табылатын сумен жабдықтаудың аса маңызды топтық және жергілікті жүйелерінен ауыз су беру жөніндегі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 объектілерін салу, реконструкциялау кезінде кәсіпкерлік субъектілері шығындарының бір бөлігін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ішкі, жастар саясаты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қауіпсіздікті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14 461 607,1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ветеринариялық қауіпсіздікті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ресурстары және ирригация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балық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салымдар кезінде балық шаруашылығы субъектісі шеккен шығыстардың бір бөлігін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шаруашылығы), сондай-ақ асыл тұқымды балық өсіру өнімінің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6 610 913,3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6 610 913,3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қызметі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өнеркәсіп және индустриалдықинновациялық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өнеркәсіп және индустриалдық инновациялық даму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14 209 903,5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кредиттерін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12 746 903,5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11 104 807,5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11 104 807,5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сауданы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4 146 436,9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4 146 436,9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4 146 436,9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967 243,9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4 800 304,1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облыстық маңызы бар қалалардың) бюджеттеріне тұрғын үй сатып 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халқының кірістерін арттыру жөніндегі жобаны ауқымды түрде қолдану үшін ауыл халқына микрокредиттер беруге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кешендегі инвестициялық жобаларға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2 045 725,0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12 707 147,7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12 707 147,7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12 679 098,0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кредиттердің сомаларын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12 141 847,9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12 141 847,9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12 141 847,9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12 141 847,9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-7 028 198,7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7 028 198,7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8 845 725,0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6 817 623,7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6 817 623,7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6 817 623,7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