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d003c" w14:textId="97d0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бойынша ортақ су пайдалану қағидаларын бекіту туралы</w:t>
      </w:r>
    </w:p>
    <w:p>
      <w:pPr>
        <w:spacing w:after="0"/>
        <w:ind w:left="0"/>
        <w:jc w:val="both"/>
      </w:pPr>
      <w:r>
        <w:rPr>
          <w:rFonts w:ascii="Times New Roman"/>
          <w:b w:val="false"/>
          <w:i w:val="false"/>
          <w:color w:val="000000"/>
          <w:sz w:val="28"/>
        </w:rPr>
        <w:t>Маңғыстау облыстық мәслихатының 2026 жылғы 16 ақпандағы № 25/297 шешімі.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Су Кодексінің 26-бабы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"Ортақ су пайдаланудың үлгілік қағидаларын бекіту туралы" Қазақстан Республикасының Су ресурстары және ирригация министрінің міндетін атқарушының 2025 жылғы 11 шілдедегі №171-НҚ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36443 болып тіркелген) сәйкес, Маңғыстау облыстық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Маңғыстау облысы бойынша ортақ су пайдалану қағидалары бекітілсін.</w:t>
      </w:r>
    </w:p>
    <w:bookmarkStart w:name="z4" w:id="0"/>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Матаев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Маңғыстау облыстық </w:t>
            </w:r>
            <w:r>
              <w:br/>
            </w:r>
            <w:r>
              <w:rPr>
                <w:rFonts w:ascii="Times New Roman"/>
                <w:b w:val="false"/>
                <w:i w:val="false"/>
                <w:color w:val="000000"/>
                <w:sz w:val="20"/>
              </w:rPr>
              <w:t xml:space="preserve">мәслихатының 2026 жылғы </w:t>
            </w:r>
            <w:r>
              <w:br/>
            </w:r>
            <w:r>
              <w:rPr>
                <w:rFonts w:ascii="Times New Roman"/>
                <w:b w:val="false"/>
                <w:i w:val="false"/>
                <w:color w:val="000000"/>
                <w:sz w:val="20"/>
              </w:rPr>
              <w:t xml:space="preserve">16 ақпандағы  № 25/297 </w:t>
            </w:r>
            <w:r>
              <w:br/>
            </w:r>
            <w:r>
              <w:rPr>
                <w:rFonts w:ascii="Times New Roman"/>
                <w:b w:val="false"/>
                <w:i w:val="false"/>
                <w:color w:val="000000"/>
                <w:sz w:val="20"/>
              </w:rPr>
              <w:t>шешіміне қосымша</w:t>
            </w:r>
          </w:p>
        </w:tc>
      </w:tr>
    </w:tbl>
    <w:bookmarkStart w:name="z6" w:id="1"/>
    <w:p>
      <w:pPr>
        <w:spacing w:after="0"/>
        <w:ind w:left="0"/>
        <w:jc w:val="left"/>
      </w:pPr>
      <w:r>
        <w:rPr>
          <w:rFonts w:ascii="Times New Roman"/>
          <w:b/>
          <w:i w:val="false"/>
          <w:color w:val="000000"/>
        </w:rPr>
        <w:t xml:space="preserve"> Маңғыстау облысы бойынша ортақ су пайдалану қағидалары</w:t>
      </w:r>
    </w:p>
    <w:bookmarkEnd w:id="1"/>
    <w:bookmarkStart w:name="z7" w:id="2"/>
    <w:p>
      <w:pPr>
        <w:spacing w:after="0"/>
        <w:ind w:left="0"/>
        <w:jc w:val="left"/>
      </w:pPr>
      <w:r>
        <w:rPr>
          <w:rFonts w:ascii="Times New Roman"/>
          <w:b/>
          <w:i w:val="false"/>
          <w:color w:val="000000"/>
        </w:rPr>
        <w:t xml:space="preserve"> 1 тарау. Жалпы ережелер</w:t>
      </w:r>
    </w:p>
    <w:bookmarkEnd w:id="2"/>
    <w:p>
      <w:pPr>
        <w:spacing w:after="0"/>
        <w:ind w:left="0"/>
        <w:jc w:val="left"/>
      </w:pPr>
    </w:p>
    <w:p>
      <w:pPr>
        <w:spacing w:after="0"/>
        <w:ind w:left="0"/>
        <w:jc w:val="both"/>
      </w:pPr>
      <w:r>
        <w:rPr>
          <w:rFonts w:ascii="Times New Roman"/>
          <w:b w:val="false"/>
          <w:i w:val="false"/>
          <w:color w:val="000000"/>
          <w:sz w:val="28"/>
        </w:rPr>
        <w:t xml:space="preserve">
      1. Осы Маңғыстау облысы бойынша ортақ су пайдалану қағидалары (бұдан әрі – Қағидалар) Қазақстан Республикасының Су кодексінің (бұдан әрі-Кодекс) 26-бабы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және "Ортақ су пайдаланудың үлгілік қағидаларын бекіту туралы" Қазақстан Республикасының Су ресурстары және ирригация министрінің міндетін атқарушының 2025 жылғы 11 шілдедегі №171-НҚ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№36443 болып тіркелген) сәйкес әзірленді және Маңғыстау облысының аумағында ортақ пайдаланылатын су объектілерінде ортақ су пайдалануды жүзеге асыру тәртібін айқындайды.</w:t>
      </w:r>
    </w:p>
    <w:bookmarkStart w:name="z9" w:id="3"/>
    <w:p>
      <w:pPr>
        <w:spacing w:after="0"/>
        <w:ind w:left="0"/>
        <w:jc w:val="both"/>
      </w:pPr>
      <w:r>
        <w:rPr>
          <w:rFonts w:ascii="Times New Roman"/>
          <w:b w:val="false"/>
          <w:i w:val="false"/>
          <w:color w:val="000000"/>
          <w:sz w:val="28"/>
        </w:rPr>
        <w:t>
      2. Ортақ су пайдалануды жеке тұлғалар рекреацияға, туризмге, әуесқойлық (спорттық) балық аулауға және шаруашылық немесе кәсіпкерлік қызметті жүзеге асыруға байланысты емес бос уақыттың өзге де нысандарына, сондай-ақ жайылымдарда ауыл шаруашылығы жануарларын суаруға деген жеке қажеттіліктерін қанағаттандыру үшін жүзеге асырады.</w:t>
      </w:r>
    </w:p>
    <w:bookmarkEnd w:id="3"/>
    <w:bookmarkStart w:name="z10" w:id="4"/>
    <w:p>
      <w:pPr>
        <w:spacing w:after="0"/>
        <w:ind w:left="0"/>
        <w:jc w:val="both"/>
      </w:pPr>
      <w:r>
        <w:rPr>
          <w:rFonts w:ascii="Times New Roman"/>
          <w:b w:val="false"/>
          <w:i w:val="false"/>
          <w:color w:val="000000"/>
          <w:sz w:val="28"/>
        </w:rPr>
        <w:t>
      3. Ортақ су пайдалануды жүзеге асыру үшін арнайы рұқсат талап етілмейді.</w:t>
      </w:r>
    </w:p>
    <w:bookmarkEnd w:id="4"/>
    <w:bookmarkStart w:name="z11" w:id="5"/>
    <w:p>
      <w:pPr>
        <w:spacing w:after="0"/>
        <w:ind w:left="0"/>
        <w:jc w:val="both"/>
      </w:pPr>
      <w:r>
        <w:rPr>
          <w:rFonts w:ascii="Times New Roman"/>
          <w:b w:val="false"/>
          <w:i w:val="false"/>
          <w:color w:val="000000"/>
          <w:sz w:val="28"/>
        </w:rPr>
        <w:t>
      4. Ортақ су пайдалану кезінде су объектілерін пайдалану су объектісінің ажырамас бөлігі болып табылатын жария су сервитуты шеңберінде жүзеге асырылады.</w:t>
      </w:r>
    </w:p>
    <w:bookmarkEnd w:id="5"/>
    <w:bookmarkStart w:name="z12" w:id="6"/>
    <w:p>
      <w:pPr>
        <w:spacing w:after="0"/>
        <w:ind w:left="0"/>
        <w:jc w:val="left"/>
      </w:pPr>
      <w:r>
        <w:rPr>
          <w:rFonts w:ascii="Times New Roman"/>
          <w:b/>
          <w:i w:val="false"/>
          <w:color w:val="000000"/>
        </w:rPr>
        <w:t xml:space="preserve"> 2-тарау. Ортақ су пайдалану тәртібі</w:t>
      </w:r>
    </w:p>
    <w:bookmarkEnd w:id="6"/>
    <w:bookmarkStart w:name="z13" w:id="7"/>
    <w:p>
      <w:pPr>
        <w:spacing w:after="0"/>
        <w:ind w:left="0"/>
        <w:jc w:val="both"/>
      </w:pPr>
      <w:r>
        <w:rPr>
          <w:rFonts w:ascii="Times New Roman"/>
          <w:b w:val="false"/>
          <w:i w:val="false"/>
          <w:color w:val="000000"/>
          <w:sz w:val="28"/>
        </w:rPr>
        <w:t>
      5. Жергілікті атқарушы органдар жеке тұлғалардың ортақ су пайдалану құқығын жүзеге асыру мақсатында:</w:t>
      </w:r>
    </w:p>
    <w:bookmarkEnd w:id="7"/>
    <w:p>
      <w:pPr>
        <w:spacing w:after="0"/>
        <w:ind w:left="0"/>
        <w:jc w:val="both"/>
      </w:pPr>
      <w:r>
        <w:rPr>
          <w:rFonts w:ascii="Times New Roman"/>
          <w:b w:val="false"/>
          <w:i w:val="false"/>
          <w:color w:val="000000"/>
          <w:sz w:val="28"/>
        </w:rPr>
        <w:t>
      1) су обьектілеріне кедергісіз қолжетімділікті қамтамасыз етеді;</w:t>
      </w:r>
    </w:p>
    <w:p>
      <w:pPr>
        <w:spacing w:after="0"/>
        <w:ind w:left="0"/>
        <w:jc w:val="both"/>
      </w:pPr>
      <w:r>
        <w:rPr>
          <w:rFonts w:ascii="Times New Roman"/>
          <w:b w:val="false"/>
          <w:i w:val="false"/>
          <w:color w:val="000000"/>
          <w:sz w:val="28"/>
        </w:rPr>
        <w:t>
      2) ортақ су пайдалану су объектілерінде жаппай демалуға, туризмге және спортқа арналған орындарды айқындайды;</w:t>
      </w:r>
    </w:p>
    <w:p>
      <w:pPr>
        <w:spacing w:after="0"/>
        <w:ind w:left="0"/>
        <w:jc w:val="both"/>
      </w:pPr>
      <w:r>
        <w:rPr>
          <w:rFonts w:ascii="Times New Roman"/>
          <w:b w:val="false"/>
          <w:i w:val="false"/>
          <w:color w:val="000000"/>
          <w:sz w:val="28"/>
        </w:rPr>
        <w:t>
      3) әуесқойлық (спорттық) балық аулауды жүзеге асыру үшін балық шаруашылығы су объектілерінің және (немесе) учаскелерінің және іргелес жағалау белдеуінің учаскелерін айқындайды;</w:t>
      </w:r>
    </w:p>
    <w:p>
      <w:pPr>
        <w:spacing w:after="0"/>
        <w:ind w:left="0"/>
        <w:jc w:val="both"/>
      </w:pPr>
      <w:r>
        <w:rPr>
          <w:rFonts w:ascii="Times New Roman"/>
          <w:b w:val="false"/>
          <w:i w:val="false"/>
          <w:color w:val="000000"/>
          <w:sz w:val="28"/>
        </w:rPr>
        <w:t>
      4) халыққа ортақ су пайдалану бойынша орнатылған шектеулер мен тыйымдар туралы хабарлауды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Су объектісіне тікелей қолжетімділік болмаған жағдайда жергілікті атқарушы органдар Қазақстан Республикасы Жер кодексінің </w:t>
      </w:r>
      <w:r>
        <w:rPr>
          <w:rFonts w:ascii="Times New Roman"/>
          <w:b w:val="false"/>
          <w:i w:val="false"/>
          <w:color w:val="000000"/>
          <w:sz w:val="28"/>
        </w:rPr>
        <w:t>69-бабына</w:t>
      </w:r>
      <w:r>
        <w:rPr>
          <w:rFonts w:ascii="Times New Roman"/>
          <w:b w:val="false"/>
          <w:i w:val="false"/>
          <w:color w:val="000000"/>
          <w:sz w:val="28"/>
        </w:rPr>
        <w:t xml:space="preserve"> сәйкес қоғамдық сервитут орнатады.</w:t>
      </w:r>
    </w:p>
    <w:bookmarkStart w:name="z15" w:id="8"/>
    <w:p>
      <w:pPr>
        <w:spacing w:after="0"/>
        <w:ind w:left="0"/>
        <w:jc w:val="both"/>
      </w:pPr>
      <w:r>
        <w:rPr>
          <w:rFonts w:ascii="Times New Roman"/>
          <w:b w:val="false"/>
          <w:i w:val="false"/>
          <w:color w:val="000000"/>
          <w:sz w:val="28"/>
        </w:rPr>
        <w:t>
      7. Шектеулер немесе тыйымдар туралы ақпарат бұқаралық ақпарат құралдарында, мемлекеттік органдардың интернет-ресурстарында жариялануға жатады және су объектілерінің жағалауында арнайы ақпараттық белгілер орнату арқылы танысуға қолжетімді болуға тиіс.</w:t>
      </w:r>
    </w:p>
    <w:bookmarkEnd w:id="8"/>
    <w:bookmarkStart w:name="z16" w:id="9"/>
    <w:p>
      <w:pPr>
        <w:spacing w:after="0"/>
        <w:ind w:left="0"/>
        <w:jc w:val="both"/>
      </w:pPr>
      <w:r>
        <w:rPr>
          <w:rFonts w:ascii="Times New Roman"/>
          <w:b w:val="false"/>
          <w:i w:val="false"/>
          <w:color w:val="000000"/>
          <w:sz w:val="28"/>
        </w:rPr>
        <w:t>
      8. Ауыл шаруашылығы жануарларын суару үшін су объектілерін пайдалану санитарлық қорғау аймағынан тыс жерде және суару алаңдары мен су объектілерін ластау мен кірлетудің алдын алатын басқа да құралдар болған жағдайда ғана рұқсат етіледі.</w:t>
      </w:r>
    </w:p>
    <w:bookmarkEnd w:id="9"/>
    <w:bookmarkStart w:name="z17" w:id="10"/>
    <w:p>
      <w:pPr>
        <w:spacing w:after="0"/>
        <w:ind w:left="0"/>
        <w:jc w:val="both"/>
      </w:pPr>
      <w:r>
        <w:rPr>
          <w:rFonts w:ascii="Times New Roman"/>
          <w:b w:val="false"/>
          <w:i w:val="false"/>
          <w:color w:val="000000"/>
          <w:sz w:val="28"/>
        </w:rPr>
        <w:t>
      9. Балық шаруашылығы су объектілерінде әуесқойлық (спорттық) балық аулау жеке және (немесе) заңды тұлғаларға, аталмыш су объектісінде көл-тауар шаруашылығын жүргізу құқығы берілген тұлғаларға ұйымдастырылады.</w:t>
      </w:r>
    </w:p>
    <w:bookmarkEnd w:id="10"/>
    <w:bookmarkStart w:name="z18" w:id="11"/>
    <w:p>
      <w:pPr>
        <w:spacing w:after="0"/>
        <w:ind w:left="0"/>
        <w:jc w:val="both"/>
      </w:pPr>
      <w:r>
        <w:rPr>
          <w:rFonts w:ascii="Times New Roman"/>
          <w:b w:val="false"/>
          <w:i w:val="false"/>
          <w:color w:val="000000"/>
          <w:sz w:val="28"/>
        </w:rPr>
        <w:t>
      10. Ортақ су пайдалану объектілерін пайдалану кезінде мыналарға жол берілмейді:</w:t>
      </w:r>
    </w:p>
    <w:bookmarkEnd w:id="11"/>
    <w:p>
      <w:pPr>
        <w:spacing w:after="0"/>
        <w:ind w:left="0"/>
        <w:jc w:val="both"/>
      </w:pPr>
      <w:r>
        <w:rPr>
          <w:rFonts w:ascii="Times New Roman"/>
          <w:b w:val="false"/>
          <w:i w:val="false"/>
          <w:color w:val="000000"/>
          <w:sz w:val="28"/>
        </w:rPr>
        <w:t>
      1) су объектілеріне жеке тұлғалардың қолжетімділігін шектейтін қоршауларды, шлагбаумдарды, тыйым салатын белгілерді және басқа да құралдарды өздігінен орнату;</w:t>
      </w:r>
    </w:p>
    <w:p>
      <w:pPr>
        <w:spacing w:after="0"/>
        <w:ind w:left="0"/>
        <w:jc w:val="both"/>
      </w:pPr>
      <w:r>
        <w:rPr>
          <w:rFonts w:ascii="Times New Roman"/>
          <w:b w:val="false"/>
          <w:i w:val="false"/>
          <w:color w:val="000000"/>
          <w:sz w:val="28"/>
        </w:rPr>
        <w:t>
      2) су объектілерін ластау және кірлету;</w:t>
      </w:r>
    </w:p>
    <w:p>
      <w:pPr>
        <w:spacing w:after="0"/>
        <w:ind w:left="0"/>
        <w:jc w:val="both"/>
      </w:pPr>
      <w:r>
        <w:rPr>
          <w:rFonts w:ascii="Times New Roman"/>
          <w:b w:val="false"/>
          <w:i w:val="false"/>
          <w:color w:val="000000"/>
          <w:sz w:val="28"/>
        </w:rPr>
        <w:t>
      3) шомылуға арналған жерлерде көлікті жуу, киім жуу және жануарларды шомылдыру;</w:t>
      </w:r>
    </w:p>
    <w:p>
      <w:pPr>
        <w:spacing w:after="0"/>
        <w:ind w:left="0"/>
        <w:jc w:val="both"/>
      </w:pPr>
      <w:r>
        <w:rPr>
          <w:rFonts w:ascii="Times New Roman"/>
          <w:b w:val="false"/>
          <w:i w:val="false"/>
          <w:color w:val="000000"/>
          <w:sz w:val="28"/>
        </w:rPr>
        <w:t>
      4) арнайы ақпараттық белгілер орнатылған, ескерту немесе тыйым салу жазулары бар жерлерде шомылу;</w:t>
      </w:r>
    </w:p>
    <w:p>
      <w:pPr>
        <w:spacing w:after="0"/>
        <w:ind w:left="0"/>
        <w:jc w:val="both"/>
      </w:pPr>
      <w:r>
        <w:rPr>
          <w:rFonts w:ascii="Times New Roman"/>
          <w:b w:val="false"/>
          <w:i w:val="false"/>
          <w:color w:val="000000"/>
          <w:sz w:val="28"/>
        </w:rPr>
        <w:t>
      5) арнайы ақпараттық белгілерді өздігінен алып тастау, зақымдау немесе жою;</w:t>
      </w:r>
    </w:p>
    <w:p>
      <w:pPr>
        <w:spacing w:after="0"/>
        <w:ind w:left="0"/>
        <w:jc w:val="both"/>
      </w:pPr>
      <w:r>
        <w:rPr>
          <w:rFonts w:ascii="Times New Roman"/>
          <w:b w:val="false"/>
          <w:i w:val="false"/>
          <w:color w:val="000000"/>
          <w:sz w:val="28"/>
        </w:rPr>
        <w:t>
      6) жанармай және майлау материалдарын сақтау;</w:t>
      </w:r>
    </w:p>
    <w:p>
      <w:pPr>
        <w:spacing w:after="0"/>
        <w:ind w:left="0"/>
        <w:jc w:val="both"/>
      </w:pPr>
      <w:r>
        <w:rPr>
          <w:rFonts w:ascii="Times New Roman"/>
          <w:b w:val="false"/>
          <w:i w:val="false"/>
          <w:color w:val="000000"/>
          <w:sz w:val="28"/>
        </w:rPr>
        <w:t>
      7) көлікті жанармаймен қамтамасыз ету, жуу және жөндеу жұмыстарын жүргізу;</w:t>
      </w:r>
    </w:p>
    <w:p>
      <w:pPr>
        <w:spacing w:after="0"/>
        <w:ind w:left="0"/>
        <w:jc w:val="both"/>
      </w:pPr>
      <w:r>
        <w:rPr>
          <w:rFonts w:ascii="Times New Roman"/>
          <w:b w:val="false"/>
          <w:i w:val="false"/>
          <w:color w:val="000000"/>
          <w:sz w:val="28"/>
        </w:rPr>
        <w:t>
      8) су объектілерінде және олардың жанында кәмелетке толмаған балаларды ересектерсіз қалдыру.</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