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53f9" w14:textId="9a45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облысының білім басқармасының "Психологиялық қолдау орталығы" коммуналдық мемлекеттік мекемесі педагогтарының лауазымдық айлықақыларына ынталандыру үстемақыларын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2026 жылғы 16 ақпандағы № 25/296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№1193 қаулысының 5-тармағының 3) тармақшасына сәйкес Маңғыстау облыстық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Ынталандыру үстемақылары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білім басқармасының "Психологиялық қолдау орталығы" коммуналдық мемлекеттік мекемесінің педагогтарына - 30 (отыз) пайыз мөлшерінде.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төрағасы 	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