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1aaa" w14:textId="b991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Ақтау қаласының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2026 жылғы 10 наурыздағы № 26/309 шешімі және Маңғыстау облысы әкімдігінің 2026 жылғы 16 ақпандағы № 28 бірлескен қаулысы.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сәйкес, "Ақтау қаласының шекарасын өзгерту жөнінде ұсыныс енгізу туралы" Ақтау қаласы әкімдігінің 2025 жылғы 28 қарашадағы № 11-07-2693 және Ақтау қалалық мәслихатының 2025 жылғы 28 қарашадағы № 26/168 бірлескен қаулысы мен шешімінің негізінде Маңғыстау облысының әкімдігі ҚАУЛЫ ЕТЕДІ және Маңғыстау облыстық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Маңғыстау облысы әкімдігінің қаулысы және Маңғыстау облыстық мәслихатының шешіміне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ауданы 94 642,2062 гектар Маңғыстау облысының жерін қосу жолымен Ақтау қаласының шекарасы өзгертіліп, шекаралардың жалпы ауданы 124 491,2062 гектар болып белгіленсін.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26/309 және 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"16"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бірлескен қаулысы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Ақтау қаласының шекарасының схемалық картасы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Ақтау қаласының жерлерінің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Ақтау қаласының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шекарасына қосылатын жерлердің ауданы (су қорының жерлері)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94 642,2062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Ақтау қаласының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124 491,2062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