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41e" w14:textId="a96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19 мамырдағы № 77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140838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килограммына)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"___"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Тыңайтқыштарға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Аммиакты, кальцийлі, магнийлі, калийлі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агрохимикаты,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1 сұрып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селитрасы,сұрыптары: бірінші,екінші,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 ( А Премиум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маркалы,сұйық 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нитраты(кальций селитрасы)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Концентрлі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селитрасы, "Г"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селитрасы ,"Е"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селитрасы,СХ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,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маркасы (жоғарғы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Карбамид-аммиак қоспалары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Азотты-күкіртті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N-кемінде 21, S-кемінде24, вода-0,2-ден көп емес.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,В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,В маркасы (күкірт қышқылды аммоний)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MgO-2,0%, S-2,0%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еркін аминқышқылдарының массалық үлесі - 0,125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(микроэлементсіз)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(жоғарғы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14:27:10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 (хлорлы және күкіртқышқылды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К2О-51%, SO4-46%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 күкірт қышқылдыкалий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K53:S18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хлориді: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хлориді: түйіршіктелген,1-ші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(Abocol 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"OLTIN SULPHATE OF POTASH"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нитраты(азотқышқылды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(NPK)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күкіртті тыңайтқыш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тыңайтқыш, маркалы: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тыңайтқыш, маркалы: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тыңайтқыш, маркалы: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күкіртті тыңайтқыш, маркалы::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агрохимикаты,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NPK: 16-16-13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16:16:16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NPК маркасы:16-16-16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(N-16±0,5, P205-16±0,5, K2О-16±0,5)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бос аминқышқылдар дың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маркасы: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NРК маркасы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NРК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NРК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маркасы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NPKS маркасы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16:16:16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15:24:16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16:16:16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16:16:16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маркасы: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21:0,1:21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Түйіршікті құрамы жақсартылған нитроаммофоска 8:24:24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NPK-тыңайтқыштары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 , Cu-0,005 , Mn-0,05 , Zn-0,01 , Fe-0,07 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суда еритін кешенді тыңайтқыш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суда еритін кешенді тыңайтқыш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суда еритін кешенді тыңайтқыш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суда еритін кешенді тыңайтқыш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P2O5-31,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суда еритін кешенді тыңайтқыш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суда еритін кешенді тыңайтқыш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суда еритін кешенді тыңайтқыш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суда еритін кешенді тыңайтқыш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"Финал" маркалы суда еритін кешенді тыңайтқыш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"Финал" маркалы суда еритін кешенді тыңайтқыш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 маркалы 1 ден16-ға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тыңайтқыштар: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NPK 13:40:13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К2О-13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NPK 18:18:18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NPK 20:20:20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қоспасы (тукосмесь) NPK 5:15:45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гуматы-2,гумин қышқылдары-36,5,фульво қышқылдары-63,5,N-45.P-54.6.K-29.1.​Fe-31.5.​CA-97.6.​Mn-0.11.​Cu-0.42.​Mo-0.24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BlackJak®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заттар-46,5г/л, Гумин қышқылдары-38,9г/л, фульвоқышқылдар-7,6г/л, N-0,14г/л, P-16,7г/л, K-29,8г/л, Fe-312мг/л, Ca-5670мг/л, Mg-671мг/л, Co-0,051мг/л, Zn-0,23мг/л, Cu-0,30мг/л, Mn-31,4мг/л, Mo-0,10мг/л, Si-631мг/л, құрғақ қалдық-84г/л, күл 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қышқылы&lt;5, фульво қышқылы&lt;1, гумин заттары&lt;6,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қышқылдығы бойынша 25 г/л калий тұздары (фульво қышқылдары, флавоноидтар,фитостериндер, каротиноидтар,аминқышқылдары, дәрумендер,гуминдер,липидтер,наноөлшемді көмірегі)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Кешенді,минералды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2,4-тен кем емес; P2O5, 97-тен кем емес; K2O, 85-тен кем емес; SО4, 14-тен кем емес;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Бұршақ тұқымдастар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6,8 тен кем емес; P2O5, 83 тен кем емес; K2O, 103 тен кем емес; SО4,14 -тен кем емес;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80-нен кем емес; K2O, 39-дан кем емес; SО4, 51-ден кем емес;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Темір+Мырыш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73-тен кем емес; K2O, 41-ден кем емес; SО4, 25-тен кем емес;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9,8-ден кем емес; P2O5, 83-тен кем емес; K2O, 99-дан кем емес; SО4, 14-тен кем емес;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тыңайтқыштары:Зығыр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N3,9-дан кем емес; P2O5, 92-ден кем емес; K2O,85-тен кем емес; SО4,14-тен кем емес;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12-ден кем емес; P2O5, 80-нен кем емес; K2O, 103-тен кем емес; SО4, 14-тен кем емес;Mn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14-тен кем емес; Р2О5, 67-ден кем емес; К2О, 88-ден кем емес;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3,8-ден кем емес; Р2О5, 44-тен кем емес; К2О, 58-ден кем емес;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1,0-ден кем емес; P2O5, 83-тен кем емес; K2O, 57-ден кем емес; SО4, 35-тен кем емес;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Қызылша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11-ден кем емес; P2O5, 87-тен ке емес; K2O, 106-дан кем емес; SО4, 14-тен кем емес;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маркасы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5,5-тен кем емес; P2O5, 79-дан кем емес; K2O, 83-тен кем емес; SО4, 14-тен кем емес;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тыңайтқыштары: маркасы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 маркасы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25-тен кем емес; P2O5, 180-тен кем емес; K2O, 70-тен кем емес; SO4, 10-нан кем емес; MgO, 17-ден кем емес; Fe 12,5; Mn 3,5; Cu 4,0; Zn 7,0; B 4,5; Mo 0,15; Co 0,05; белсенді органикалық заттар-200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тыңайтқыштары:маркасы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105-тен кем емес*; P2O5, 99-дан кем емес; K2O, 87-ден кем емес; SО4,10-нан кем емес; MgO, 11,6-дан кем емес; Fe 9,0; Mn 3,0; Cu 3,0; Zn 5,0; B 3,0; Mo0,15; Co 0,05; белсенді органикалық заттар 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тыңайтқыштары:маркасы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Nо 50-ден кем емес; Р2О5, 200-ден кем емес; СaO, 50-ден кем емес; B 3,0; белсенді органикалық заттар 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тыңайтқыштары:маркасы Жүгері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20-дан кем емес; Р2О5, 140-тан кем емес; К2О, 90-нан кем емес; SO4, 10-нан кем емес; Mn 10; Cu 2,5; Zn 30; B 4,0 ; Mo 0,15; Co 0,05; белсенді органикалық заттар - 200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тыңайтқыштары:маркасы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25-тен кем емес; Р2О5, 120-дан кем емес; К2О, 80-нен кем емес; SO4, 10-нан кем емес; Mn 20; Cu 2,0; Zn 12; B 7,0; Mo 0,15;Co 0,06; белсенді органикалық заттар 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тыңайтқыштары:маркасы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общ, не менее 50; Р2О5, не менее 320; К2О, не менее 95; CaО, не менее 50; MgO, не менее 15; Zn 4,5;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кешенді органикалық-минералды тыңайтқыштары:Бау-бақша Импульс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20-дан кем емес; Р2О5 110-нан кем емес; К2О, 75-тен, кем емес; SO4, 10-нан кем емес; Mn 10; Cu 9,0; Zn 15,0; B 4,5; Mo 0,15; Co 0,05; белсенді органикалық заттар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Моно"агрохимикаты, Микрополидок Моно Темір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13,3%, Марганец (Mn) – 1,0%, Темір (Fe) – 15,0%, Глицин – 10,0%.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Моно" агрохимикаты, Микрополидок Моно Кальций"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Моно"агрохимикаты, Микрополидок Моно кальций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Моно"агрохимикаты, Микрополидок Моно Марганец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агрохимикаты, Микрополидок Моно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–15,0 %; Фосфор (P2O5) 3,3 % Мыс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агрохимикаты, Микрополидок Моно молибден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агрохимикаты, Микрополидок Моно күкірт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–7,4 % Күкірт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PKMg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жалпы, 19 кем емес; Р2О5, 289 кем емес; К2О, 259 кем емес; MgO, 50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(көмірсулар,аминқышқылдары-4,5-тен кем емес,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аминқышқылдар-6%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Biograno forte"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2,2% - дан кем емес, К2О – 1,5%-дан кем емес, MgO - 0,5%-дан кем емес, Органикалық заттар (көмірсулар,аминқышқылдар) - 3,0% 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Biolip"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3,0% -дан кем емес, К2О – 2,0%- дан кем емес, MgO - 0,3% -дан кем емес, Органикалық заттар - 10,0% 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Biomikol"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- 2,0%% -дан кем емес, P2O5 - 2,0%% -дан кем емес, К2О - 1,2%% -дан кем емес, Магний - 0,3% -дан кем емес, Органикалық заттар (көмірсулар,аминқышқылдары) - 3,0%% 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NPK 10-40-10"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-10,0%-дан кем емес, P2O5 -40,0%-дан кем емес, К2О - 10,0%-дан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NPK 19-19-19"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-19,0%-дан кем емес, P2O5 - 19,0%-дан кем емес, К2О - 19,0%-дан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NPK 42-3-4"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-42,0%-дан кем емес, P2O5 - 3,0%-дан кем емес, К2О - 4,0%-дан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NPK 5-25-35"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-5,0%-дан кем емес, P2O5 -25,0%-дан кем емес, К2О - 35,0%-дан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 аминқышқылы-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марок: NPK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марок: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– 2,14; Калий – 0,65; Магний оксиді – 0,03; Натрий – 0,01; Фосфор – 0,002. Bacillus spp. Және басқа да өсуді ынталандырушы бактериялар, КОЕ/мл 2*10^9 кем емес.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(көмірсулар,аминқышқылдар) 5-тен кем емес; калий-0,028; магний оксиді-0,002;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маркалы"Magnesium Sulphate"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0-0-51 (SOP)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0-40-40+Micro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0-52-34 (MKP)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0-60-20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11-0-0 + 15 MgO (MN)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12-61-0 (МАР)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13-0-46 (NOP)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15-0-0 + 27 CaO (CN)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марок: 18-44-0 (UР)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 3-5-55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10-52-10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13-6-26+8 CaO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15-30-15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15-5-30+2MgO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16-8-24+2MgO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18-18-18+1MgO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20-10-20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20-20-20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3-8-42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8-20-30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"Аквамикс" маркалы СТ концентрацияланған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күкіртқышқылы(магний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күкіртқышқылы 7-сулы (магний сульфаты)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Bor"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Бор-10,8%-дан кем емес, азот-3% 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ЭДТА Cu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 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микротыңайтқышы: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 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Хелатэм ЭДДГА Fe маркалы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Хелатэм ЭДТА Mn маркалы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Хелатэм ЭДТА Zn маркалы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Хелатэм ЭДТА Fe маркалы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"Biosol-K"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аминқышқыл-50%,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"Biosol-P"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аминқышқыл 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"Fertiroyal 5-30-20 + Micro"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"pH-BEST"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"PLANSTAR 10-46 + 5 SO3 + 0.6 MN + 0.5 ZN"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минералды тыңайтқышы,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"Planto Гумат+"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- 9,0%-дан кем емес, P2O5 -5,2%-дан кем емес, К2О - 3,4%-дан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 - 20%, теңіз балдырларының сығындысы- 20%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- органикалық 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теңіз балдырларының сығындысы, 1,4% альгин қышқылы, 15% органикалық зат,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теңіз балдырларының сығындысы,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теңіз балдырларының сығындысы, 5% органикалық заттар, 1% альгин қышқылы,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Millerplex® (Миллерплекс®)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Millerstart® органикалық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- 99,5%, Мырыш(Zn)-0,5%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 Browny"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-3,0%-дан кем емес, P2O5 - 3,0%-дан кем емес, К2О -1,5%-дан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 Power"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"Planto pH"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P2O5 -2,5%-дан кем емес, К2О - 1,5% дан кем емес, Органикалық заттар - 20,0% 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"PlantoLip"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P2O5 - 4,0%-дан кем емес, К2О - 3,0%-дан кем емес, MgO -0,2%-дан кем емес, Органикалық заттар -10,0%-дан кем емес.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"БиоСера" түйіршіктелген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Элементарлы күкірт-85,95%, Сульфатты күкірт-0,09%-дан кем емес, Калий оксиді -0,002%-дан кем емес, Фосфор пентаоксиді-0,003%-дан кем емес, Азот-0,003%-дан кем емес.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MicroSurge Soyabeans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MicrоSurge Corn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SMART B Mо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SMART Mn Plus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SMART TRIO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SMART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- 24%, бос аминқышқылдар - 13%, құрғақ зат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Boron SL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Phosphozinc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Terra-Sorb®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Terra-Sorb®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Terra-Sorb® Granum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Thio-Sul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тиосульфатының сулы ерітіндісі 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24:2,5 маркалы азотты-калийлы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Азотты-магнийлі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АМИНОАЛЕКСИН® (AMINOALEXIN) ®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аммиакты-селитралы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Астық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Nо, 9,2 кем емес; P2O5, 96 кем емес; K2O,105 кем емес; SО4, 14 кем емес;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Nо, 125кем емес ; SО4, 0,46 кем емес; СaO, 200 кем емес; MgO, кем еме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Кальций+Магний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 ., 109кем емес ; CaO, 160 кем емес ; MgO, 42 кем емес; B 2,3; органикалық зат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марка Голубика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3,7 кем емес; P2O5, 75 кем емес; K2O, 62 кем емес; SО4,16 кем емес; MgO, 6,2 кем емес;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Огурцы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3,2 кем емес; P2O5, 91 кем емес; K2O, 78 кем емес; SО4, 25 кем емес;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Томаты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3,7 кем емес; P2O5, 87 кем емес; K2O, 79 кем емес; SО4, 23 кем емес;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Хвоя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3,4 кем емес; P2O5, 62 кем емес; K2O, 53 кем емес; SО4, 6,4 кем емес; MgO , 8,3 кем емес;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Хлопчатник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N, 70 кем емес; P2O5, 90 кем емес; K2O, 80; кем емес SО4, 14 кем емес;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Жапырақтық ФЕРТИКА маркалы 18-18-18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Жапырақтық СТАРТ (өсіруді бастауға арналған)13-40-13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Жапырақтық ФЕРТИКА маркалы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4-13-36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КомплеМет "Эластико" маркалы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34-тен кем емес; К2О, 76-дан кем емес; Fe 5,0; Zn 5,0; белсенді органикалық заттар-300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(N)— 18, Фосфор (P2O5) - 18, Калий (К2О)— 18, Cepa (S) — 1,7, Fe - 0,1, Бор (В)— 0,1, Мо— 1,5, Си — 0,4, Zп — 0,4,Мn — 0,4, Mg —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3, Фосфор (P2O5) - 11, Калий (К2О)— 26 Cepa (S) — 12,5, Fe - 0,25, Бор (В) — 0,1, Мо — 0, Си — 0,55, Zn — 0,55, Mn — 0,5, Mg — 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Азотфосфат күрделі азот-фофорлы тыңайтқыш АЗОТОФОСФАТ 33:3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"Биобарс-М" микроэлементтері бар кешенді-аралас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-2-10 %; фосфор (P2O5) - 1,0-3,5 %; калий (K2O) -2-10 %: жалпы күкірт (S) - 0,65-2,0 %; микроэлементтер, %: бор (В) - 0,10; темір (Fе2О3) - 0,15; кобальт (Со) - 0,02; марганец (Mn) - 0,15; мыс (Cu) - 0,10; молибден (Мо) - 0,01;мырыш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тыңайтқыштар (ЖКУ) 11:37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калий хлориді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 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калий хлориді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(аминқышқылдары мен витаминдер)-15%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6,3%, суда еритін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10 %, Аминқышқылдары31,6%, Фульвоқышқылдар7,9%, Гумин қышқылдар,2%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азот-15%, фосфор-10%, калий-14%, кальций-12%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Бос аминқышқылдары 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Бос аминқышқылдары -5,76 % w/v, органикалық заттар + стимуляторлар-13,40 %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- 17,16 % w/v; N - 6,00 % w/v; CaO - 4.09 % w/v; B - 0.26 % w/v; SO₃ - 2.31 % w/v; MgO - 0.29 % w/v; органикалық заттар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Бос аминқышқылдары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Бос аминқышқылдары 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-11,55%w/v, N-3,46%w/v, K2O-1,96%w/v, B-1,15%w/v, Mo-0,11%w/v, балдырлар сығындысы-9,47%w/v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 қоспасы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монокалийфосфат- 95%-дан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сульфаты&gt;99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еркін аминқышқылдар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 ,органикалық заттар (аминқышқылдарының қоспасы) 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Теңіз балдырларының сығындысы-3,6000%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Теңіз балдырларының сығындысы 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органикалық заттар-1%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азот-0,6%, P2O5-5,1%, K2O-3,2%, SO3-1,6%, Zn-0,1013%, органикалық заттар(сулы ерітіндідегі аминқышқылдары мен дәрумендер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еркін аминқышқылдары-5,76 %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колония/мл, Trichoderma &gt;1*10^8 спора/мл, бактериялар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колония/мл, Trichoderma &gt;2*10^7 спора/мл, бактериялар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колония/мл, Trichoderma &gt;1*10^7 спора/мл бактериялар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(Ag)-0,3±0,1; Азот (N)-0,46±0,1; Бор (B)-0,33±0,1; Мыс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"ВИТАНОЛЛ" N маркалы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 SO3-9. Mg-0.05. B-0.03. CU-0.03. Mn-0.03.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"ВИТАНОЛЛ" РК маркалы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SO3-0.05, Mg-0.05, B-0.03, Cu-0.03, Mn-0.03, Zn-0.03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"PlantoBor"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10,5%-дан кем емес, Азот – 3,5%-дан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"ВИТАНОЛЛ" NP маркалы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SO3-0,05, Mg-0,05, В-0,03,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 КАС+S"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коллоидты күміс 500 мг/л+полигексаметиленбигуанид гидрохлориді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 МЕМСТ 6221-90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"BORON" сұйық бор тыңатқышы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