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004" w14:textId="a80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мемлекеттік табиғи қаумалдарды құру туралы" Маңғыстау облысы әкімдігінің 2015 жылғы 27 ақпандағы № 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11 ақпандағы № 20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әкімдігі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мемлекеттік табиғи қаумалдарын құру туралы" Маңғыстау облысы әкімдігінің 2015 жылғы 27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2658 болып тіркелген)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алып тасталсын.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Жеткізгенұлы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