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43c8" w14:textId="0614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табиғи ресурстар және табиғат пайдалануды реттеу басқармасының "Қызылсай" мемлекеттік өңірлік табиғи паркі" коммуналдық мемлекеттік мекемесін құру туралы" Маңғыстау облысы әкімдігінің 2012 жылғы 22 маусымдағы № 136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2026 жылғы 3 ақпандағы № 11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әкімдігі 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табиғи ресурстар және табиғат пайдалануды реттеу басқармасының "Қызылсай" мемлекеттік өңірлік табиғи паркі" коммуналдық мемлекеттік мекемесін құру туралы" Маңғыстау облысы әкімдігінің 2012 жылғы 22 маусымдағы № 136 қаулысына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учаскелерінің меншік иелері мен жер пайдаланушылардан жерлерін алып қоймастан, жалпы алаңы 370 038,13 гектар, оның ішінде: Маңғыстау ауданы аумағында 104 874,42 гектар, Қарақия ауданы аумағында 265 163,71 гектар жер учаскелері "Қызылсай" мемлекеттік өңірлік табиғи паркі" коммуналдық мемлекеттік мекемесінің қарамағына ауыстырылсын.";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бірінші, екінші, үшінші абзацтары алып тасталсын.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табиғи ресурстар және табиғат пайдалануды реттеу басқармасы" мемлекеттік мекемесі белгіленген тәртіппен Маңғыстау облысының Әділет органдарында мемлекеттік тіркелуін қамтамасыз етсін және осы қаулыдан туындайтын өзге де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