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b1b2" w14:textId="0bab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"Қызылсай" мемлекеттік өңірлік табиғи паркі" коммуналдық мемлекеттік мекемесі көрсететін қызметтер үшін тарифтер мөлшерін бекіту туралы" Маңғыстау облысы әкімдігінің 2021 жылғы 4 қазандағы № 239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2026 жылғы 3 ақпандағы № 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"Қызылсай" мемлекеттік өңірлік табиғи паркі" коммуналдық мемлекеттік мекемесі көрсететін қызметтер үшін тарифтер мөлшерін бекіту туралы" Маңғыстау облысының әкімдігінің 2021 жылғы 4 қазандағы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24738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 ___ "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"Қызылсай" мемлекеттік өңірлік табиғи паркі" коммуналдық мемлекеттік мекемесі көрсететін қызметтер үшін тарифтер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уақыты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Экскурсия ұйымдастырушы қызметін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 (20 адамға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Жолсерік қызметін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 (20 адамға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(Газель NEXT) қызметін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 (16 адамға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Туристік шатырды ұсыну;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Жатын қапшықты ұсыну;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Вагон-үйшікті ұсыну (6 адамға)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