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b4df" w14:textId="c2fb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2026 жылға арналған арнаулы әлеуметтік қызметтер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2026 жылғы 06 қаңтардағы № 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 бойынша 2026 жылға арналған арнаулы әлеуметтік қызметтер көрсету тарифтері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"Жалағаш аудандық жұмыспен қамту және әлеуметтік бағдарламалар бөлімі" коммуналдық мемлекеттік мекемесі осы қаулыдан туындайтын тиісті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Жалағаш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2026 жылға арналған арнаулы әлеуметтік қызметтер көрсету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(18 жасқа толмаған тұлғалар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қызметтер көрсету жағдайында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