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3423" w14:textId="4673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2026 жылғы 28 мамырдағы № 227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2026 жылғы 5 мамырдағы қорытындысына сәйкес Әйтеке би кентінің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ауданы, Әйтеке би кентіндегі атауы жоқ көшеге "Нысан Қарсақбаевтың" есімі берілсін.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