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b1d8" w14:textId="dac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Аралқұм ауылдық округінің бюджеті туралы" Арал аудандық мәслихатының 2025 жылғы 23 желтоқсандағы № 474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2026 жылғы 24 маусымдағы № 569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Аралқұм ауылдық округінің бюджеті туралы" Арал аудандық мәслихатының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67 062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1 204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43 084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0,2 мың теңге.".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