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d6afa" w14:textId="41d6a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облысының әкімдігінің 2026 жылғы 25 мамырдағы № 94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 бойынша Қызылорда облысы әкімдігінің кейбір қаулыларының күші жойылды деп танылсын.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"25"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қаулысына қосымша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Қызылорда облысы әкімдігінің күші жойылды деп танылатын кейбір қаулыларының тізбесі</w:t>
      </w:r>
    </w:p>
    <w:bookmarkEnd w:id="0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инвестициялардың кейбір мәселелері туралы" Қызылорда облысы әкімдігінің 2017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680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5697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"Бюджеттік инвестициялардың кейбір мәселелері туралы" Қызылорда облысы әкімдігінің 2017 жылғы 9 қаңтардағы № 680 қаулысына өзгеріс енгізу туралы" Қызылорда облысы әкімдігінің 2017 жылғы 29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887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5988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"Қоғамдық тәртiптi қамтамасыз етуге қатысатын азаматтарды көтермелеудiң түрлерi мен тәртiбiн, сондай-ақ оларға ақшалай сыйақының мөлшерiн айқындау туралы" Қызылорда облысы әкімдігінің 2018 жылғы 28 қарашадағы </w:t>
      </w:r>
      <w:r>
        <w:rPr>
          <w:rFonts w:ascii="Times New Roman"/>
          <w:b w:val="false"/>
          <w:i w:val="false"/>
          <w:color w:val="000000"/>
          <w:sz w:val="28"/>
        </w:rPr>
        <w:t>№ 1271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6543 болып тіркелген);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"Өкілдік шығындарға арналған қаражаттарды пайдалану тәртібі мен өкілдік шығындардың нормаларын бекіту туралы" Қызылорда облысы әкімдігінің 2020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 мемлекеттік тіркеу тізілімінде № 7227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