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9342" w14:textId="ef79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қызметтер ұсыну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2026 жылғы 16 қаңтардағы № 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 Кодексі"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2026 жылға арнаулы әлеуметтік көрсетілетін қызметтер ұсыну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арнаулы әлеуметтік көрсетілетін қызметтер ұсыну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мекемелер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көрсетілетін қызметтер ұсынатын ұйымдар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 алушыға арналған тариф,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 1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жасына байланысты өзіне қызмет көрсетуге мүмкіндігі жоқ адамдар (қарттар);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топтағы мүгедектігі бар адамдар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 2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он сегіз жастан асқан мүгедектігі бар адамдар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арнаулы әлеуметтік қызметтер көрсету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он сегіз жастан асқан мүгедектігі бар адамдар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"Оңалту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жасына байланысты өзіне қызмет көрсетуге мүмкіндігі жоқ адамдар (қарттар);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топтағы мүгедектігі бар адамдар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"Арнаулы әлеуметтік қызметтер көрсету балалар орталығы" коммуналдық мемлекеттік мекемесі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мүгедектігі бар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мүгедектігі бар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17631,06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жағдайындағы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саудасының құрбандары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жағдайындағы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