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b47f" w14:textId="60db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2026 жылғы 10 наурыздағы № 16/57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қаласының сайлау комиссиясымен бірлесіп барлық кандидаттар үшін үгіттік баспа материалдарын орналастыру үшін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Приозерск қаласы әкімдігінің 2024 жылғы 29 ақпандағы № 10/39 "Барлық кандидаттар үшін үгіттік баспа материалдарын орналастыру үшін орындар белгілеу туралы" (Қарағанды облысы Әділет лепартаментінде 2024 жылғы 6 наурызда №6566-09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наурыздағы № 16/57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"Барлық кандидаттар үшін үгіттік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материалдарын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орындар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көшесі, "Березка" дүкеніне қарама-қарсы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Кисунько көшелерінің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көшесі, "Грей" дүкені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"777" дүкеніне қарама-қарсы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 көшесі, №12/1 тұрғын үйінің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"Автозапчасти" дүкені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көшесі, "Жансерік" дүкені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29 тұрғын үйінің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көшесі, Орталық аурухананың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"Жулдыз" дүкені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көшесі, "Достық" балалар-жасөспірімдер шығармашылық Орталығы" КМҚК автотұрағы жанындағы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