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483e" w14:textId="3e84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2023 жылғы 24 қарашадағы №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Шет аудандық мәслихатының 2026 жылғы 24 сәуірдегі № 31/277 шешімі</w:t>
      </w:r>
    </w:p>
    <w:p>
      <w:pPr>
        <w:spacing w:after="0"/>
        <w:ind w:left="0"/>
        <w:jc w:val="both"/>
      </w:pPr>
      <w:bookmarkStart w:name="z4" w:id="0"/>
      <w:r>
        <w:rPr>
          <w:rFonts w:ascii="Times New Roman"/>
          <w:b w:val="false"/>
          <w:i w:val="false"/>
          <w:color w:val="000000"/>
          <w:sz w:val="28"/>
        </w:rPr>
        <w:t>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2023 жылғы 24 қарашадағы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№6529-09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Жылына 1 рет әлеуметтік көмек көрсету үшін мереке күндерінің және атаулы күндерінің тізбесі:</w:t>
      </w:r>
    </w:p>
    <w:bookmarkEnd w:id="4"/>
    <w:bookmarkStart w:name="z11"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5"/>
    <w:bookmarkStart w:name="z12" w:id="6"/>
    <w:p>
      <w:pPr>
        <w:spacing w:after="0"/>
        <w:ind w:left="0"/>
        <w:jc w:val="both"/>
      </w:pPr>
      <w:r>
        <w:rPr>
          <w:rFonts w:ascii="Times New Roman"/>
          <w:b w:val="false"/>
          <w:i w:val="false"/>
          <w:color w:val="000000"/>
          <w:sz w:val="28"/>
        </w:rPr>
        <w:t>
      2) 8 наурыз – Халықаралық әйелдер күні;</w:t>
      </w:r>
    </w:p>
    <w:bookmarkEnd w:id="6"/>
    <w:bookmarkStart w:name="z13" w:id="7"/>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7"/>
    <w:bookmarkStart w:name="z14" w:id="8"/>
    <w:p>
      <w:pPr>
        <w:spacing w:after="0"/>
        <w:ind w:left="0"/>
        <w:jc w:val="both"/>
      </w:pPr>
      <w:r>
        <w:rPr>
          <w:rFonts w:ascii="Times New Roman"/>
          <w:b w:val="false"/>
          <w:i w:val="false"/>
          <w:color w:val="000000"/>
          <w:sz w:val="28"/>
        </w:rPr>
        <w:t>
      4) 7 мамыр – Отан қорғаушы күні;</w:t>
      </w:r>
    </w:p>
    <w:bookmarkEnd w:id="8"/>
    <w:bookmarkStart w:name="z15" w:id="9"/>
    <w:p>
      <w:pPr>
        <w:spacing w:after="0"/>
        <w:ind w:left="0"/>
        <w:jc w:val="both"/>
      </w:pPr>
      <w:r>
        <w:rPr>
          <w:rFonts w:ascii="Times New Roman"/>
          <w:b w:val="false"/>
          <w:i w:val="false"/>
          <w:color w:val="000000"/>
          <w:sz w:val="28"/>
        </w:rPr>
        <w:t>
      5) 9 мамыр – Жеңіс күні;</w:t>
      </w:r>
    </w:p>
    <w:bookmarkEnd w:id="9"/>
    <w:bookmarkStart w:name="z16" w:id="1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10"/>
    <w:bookmarkStart w:name="z17" w:id="11"/>
    <w:p>
      <w:pPr>
        <w:spacing w:after="0"/>
        <w:ind w:left="0"/>
        <w:jc w:val="both"/>
      </w:pPr>
      <w:r>
        <w:rPr>
          <w:rFonts w:ascii="Times New Roman"/>
          <w:b w:val="false"/>
          <w:i w:val="false"/>
          <w:color w:val="000000"/>
          <w:sz w:val="28"/>
        </w:rPr>
        <w:t>
      7) 1 қазан – Қарттар күні;</w:t>
      </w:r>
    </w:p>
    <w:bookmarkEnd w:id="11"/>
    <w:bookmarkStart w:name="z18" w:id="12"/>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12"/>
    <w:bookmarkStart w:name="z19" w:id="13"/>
    <w:p>
      <w:pPr>
        <w:spacing w:after="0"/>
        <w:ind w:left="0"/>
        <w:jc w:val="both"/>
      </w:pPr>
      <w:r>
        <w:rPr>
          <w:rFonts w:ascii="Times New Roman"/>
          <w:b w:val="false"/>
          <w:i w:val="false"/>
          <w:color w:val="000000"/>
          <w:sz w:val="28"/>
        </w:rPr>
        <w:t>
      9) 16 желтоқсан – Тәуелсіздік күні.</w:t>
      </w:r>
    </w:p>
    <w:bookmarkEnd w:id="13"/>
    <w:bookmarkStart w:name="z20" w:id="14"/>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14"/>
    <w:bookmarkStart w:name="z21" w:id="15"/>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"7. Мереке күндері мен атаулы күндерге әлеуметтік көмек азаматтардың мынадай санаттарына көрсетіледі:</w:t>
      </w:r>
    </w:p>
    <w:bookmarkEnd w:id="16"/>
    <w:bookmarkStart w:name="z24" w:id="1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17"/>
    <w:bookmarkStart w:name="z25" w:id="1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18"/>
    <w:bookmarkStart w:name="z26" w:id="1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19"/>
    <w:bookmarkStart w:name="z27" w:id="2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0"/>
    <w:bookmarkStart w:name="z28" w:id="2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1"/>
    <w:bookmarkStart w:name="z29"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2"/>
    <w:bookmarkStart w:name="z30" w:id="2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23"/>
    <w:bookmarkStart w:name="z31" w:id="2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24"/>
    <w:bookmarkStart w:name="z32" w:id="2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25"/>
    <w:bookmarkStart w:name="z33" w:id="26"/>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26"/>
    <w:bookmarkStart w:name="z34" w:id="27"/>
    <w:p>
      <w:pPr>
        <w:spacing w:after="0"/>
        <w:ind w:left="0"/>
        <w:jc w:val="both"/>
      </w:pPr>
      <w:r>
        <w:rPr>
          <w:rFonts w:ascii="Times New Roman"/>
          <w:b w:val="false"/>
          <w:i w:val="false"/>
          <w:color w:val="000000"/>
          <w:sz w:val="28"/>
        </w:rPr>
        <w:t>
      2) 8 наурыз - Халықаралық әйелдер күніне орай:</w:t>
      </w:r>
    </w:p>
    <w:bookmarkEnd w:id="27"/>
    <w:bookmarkStart w:name="z35" w:id="2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28"/>
    <w:bookmarkStart w:name="z36" w:id="29"/>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29"/>
    <w:bookmarkStart w:name="z37" w:id="30"/>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30"/>
    <w:bookmarkStart w:name="z38" w:id="31"/>
    <w:p>
      <w:pPr>
        <w:spacing w:after="0"/>
        <w:ind w:left="0"/>
        <w:jc w:val="both"/>
      </w:pPr>
      <w:r>
        <w:rPr>
          <w:rFonts w:ascii="Times New Roman"/>
          <w:b w:val="false"/>
          <w:i w:val="false"/>
          <w:color w:val="000000"/>
          <w:sz w:val="28"/>
        </w:rPr>
        <w:t>
      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32"/>
    <w:bookmarkStart w:name="z40"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33"/>
    <w:bookmarkStart w:name="z41"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34"/>
    <w:bookmarkStart w:name="z42"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35"/>
    <w:bookmarkStart w:name="z43" w:id="36"/>
    <w:p>
      <w:pPr>
        <w:spacing w:after="0"/>
        <w:ind w:left="0"/>
        <w:jc w:val="both"/>
      </w:pPr>
      <w:r>
        <w:rPr>
          <w:rFonts w:ascii="Times New Roman"/>
          <w:b w:val="false"/>
          <w:i w:val="false"/>
          <w:color w:val="000000"/>
          <w:sz w:val="28"/>
        </w:rPr>
        <w:t>
      4) 7 мамыр – Отан қорғаушылар күніне орай:</w:t>
      </w:r>
    </w:p>
    <w:bookmarkEnd w:id="36"/>
    <w:bookmarkStart w:name="z44" w:id="3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39"/>
    <w:bookmarkStart w:name="z47" w:id="4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40"/>
    <w:bookmarkStart w:name="z48" w:id="41"/>
    <w:p>
      <w:pPr>
        <w:spacing w:after="0"/>
        <w:ind w:left="0"/>
        <w:jc w:val="both"/>
      </w:pPr>
      <w:r>
        <w:rPr>
          <w:rFonts w:ascii="Times New Roman"/>
          <w:b w:val="false"/>
          <w:i w:val="false"/>
          <w:color w:val="000000"/>
          <w:sz w:val="28"/>
        </w:rPr>
        <w:t>
      5) 9 мамыр - Жеңіс күніне орай:</w:t>
      </w:r>
    </w:p>
    <w:bookmarkEnd w:id="41"/>
    <w:bookmarkStart w:name="z49" w:id="4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42"/>
    <w:bookmarkStart w:name="z50"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43"/>
    <w:bookmarkStart w:name="z51"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44"/>
    <w:bookmarkStart w:name="z52" w:id="4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45"/>
    <w:bookmarkStart w:name="z53"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46"/>
    <w:bookmarkStart w:name="z54"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47"/>
    <w:bookmarkStart w:name="z55" w:id="4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48"/>
    <w:bookmarkStart w:name="z56"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49"/>
    <w:bookmarkStart w:name="z57"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50"/>
    <w:bookmarkStart w:name="z58"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1"/>
    <w:bookmarkStart w:name="z59" w:id="5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52"/>
    <w:bookmarkStart w:name="z60" w:id="5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53"/>
    <w:bookmarkStart w:name="z61" w:id="5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54"/>
    <w:bookmarkStart w:name="z62" w:id="5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тұлғалардың отбасыларына, Ленинград қаласының госпитальдары мен ауруханаларының қаза тапқан жұмыскерлерінiң отбасыларына;</w:t>
      </w:r>
    </w:p>
    <w:bookmarkEnd w:id="55"/>
    <w:bookmarkStart w:name="z63" w:id="5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6"/>
    <w:bookmarkStart w:name="z64"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57"/>
    <w:bookmarkStart w:name="z65"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58"/>
    <w:bookmarkStart w:name="z66" w:id="5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59"/>
    <w:bookmarkStart w:name="z67" w:id="6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60"/>
    <w:bookmarkStart w:name="z68" w:id="61"/>
    <w:p>
      <w:pPr>
        <w:spacing w:after="0"/>
        <w:ind w:left="0"/>
        <w:jc w:val="both"/>
      </w:pPr>
      <w:r>
        <w:rPr>
          <w:rFonts w:ascii="Times New Roman"/>
          <w:b w:val="false"/>
          <w:i w:val="false"/>
          <w:color w:val="000000"/>
          <w:sz w:val="28"/>
        </w:rPr>
        <w:t>
      жаппай саяси қуғын-сүргін құрбандарына, саяси қуғын-сүргіннен зардап шеккен адамдарға;</w:t>
      </w:r>
    </w:p>
    <w:bookmarkEnd w:id="61"/>
    <w:bookmarkStart w:name="z69" w:id="62"/>
    <w:p>
      <w:pPr>
        <w:spacing w:after="0"/>
        <w:ind w:left="0"/>
        <w:jc w:val="both"/>
      </w:pPr>
      <w:r>
        <w:rPr>
          <w:rFonts w:ascii="Times New Roman"/>
          <w:b w:val="false"/>
          <w:i w:val="false"/>
          <w:color w:val="000000"/>
          <w:sz w:val="28"/>
        </w:rPr>
        <w:t>
      7) 1 қазан - Қарттар күні:</w:t>
      </w:r>
    </w:p>
    <w:bookmarkEnd w:id="62"/>
    <w:bookmarkStart w:name="z70" w:id="63"/>
    <w:p>
      <w:pPr>
        <w:spacing w:after="0"/>
        <w:ind w:left="0"/>
        <w:jc w:val="both"/>
      </w:pPr>
      <w:r>
        <w:rPr>
          <w:rFonts w:ascii="Times New Roman"/>
          <w:b w:val="false"/>
          <w:i w:val="false"/>
          <w:color w:val="000000"/>
          <w:sz w:val="28"/>
        </w:rPr>
        <w:t>
      жетпіс бес және одан жоғары жастағы зейнеткерлерге;</w:t>
      </w:r>
    </w:p>
    <w:bookmarkEnd w:id="63"/>
    <w:bookmarkStart w:name="z71" w:id="6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адамдардың құқығын қорғау күні:</w:t>
      </w:r>
    </w:p>
    <w:bookmarkEnd w:id="64"/>
    <w:bookmarkStart w:name="z72" w:id="65"/>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65"/>
    <w:bookmarkStart w:name="z73" w:id="66"/>
    <w:p>
      <w:pPr>
        <w:spacing w:after="0"/>
        <w:ind w:left="0"/>
        <w:jc w:val="both"/>
      </w:pPr>
      <w:r>
        <w:rPr>
          <w:rFonts w:ascii="Times New Roman"/>
          <w:b w:val="false"/>
          <w:i w:val="false"/>
          <w:color w:val="000000"/>
          <w:sz w:val="28"/>
        </w:rPr>
        <w:t>
      он сегіз жасқа дейінгі мүгедектігі бар балаларға;</w:t>
      </w:r>
    </w:p>
    <w:bookmarkEnd w:id="66"/>
    <w:bookmarkStart w:name="z74" w:id="67"/>
    <w:p>
      <w:pPr>
        <w:spacing w:after="0"/>
        <w:ind w:left="0"/>
        <w:jc w:val="both"/>
      </w:pPr>
      <w:r>
        <w:rPr>
          <w:rFonts w:ascii="Times New Roman"/>
          <w:b w:val="false"/>
          <w:i w:val="false"/>
          <w:color w:val="000000"/>
          <w:sz w:val="28"/>
        </w:rPr>
        <w:t>
      9) 16 желтоқсан - Тәуелсіздік күніне орай:</w:t>
      </w:r>
    </w:p>
    <w:bookmarkEnd w:id="67"/>
    <w:bookmarkStart w:name="z75" w:id="68"/>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7" w:id="69"/>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9"/>
    <w:bookmarkStart w:name="z78" w:id="7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70"/>
    <w:bookmarkStart w:name="z79" w:id="7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1"/>
    <w:bookmarkStart w:name="z80" w:id="72"/>
    <w:p>
      <w:pPr>
        <w:spacing w:after="0"/>
        <w:ind w:left="0"/>
        <w:jc w:val="both"/>
      </w:pPr>
      <w:r>
        <w:rPr>
          <w:rFonts w:ascii="Times New Roman"/>
          <w:b w:val="false"/>
          <w:i w:val="false"/>
          <w:color w:val="000000"/>
          <w:sz w:val="28"/>
        </w:rPr>
        <w:t>
      3) әлеуметтік мәні бар сырқатының болуы;</w:t>
      </w:r>
    </w:p>
    <w:bookmarkEnd w:id="72"/>
    <w:bookmarkStart w:name="z81" w:id="73"/>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73"/>
    <w:bookmarkStart w:name="z82" w:id="74"/>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74"/>
    <w:bookmarkStart w:name="z83" w:id="7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75"/>
    <w:bookmarkStart w:name="z84" w:id="7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6" w:id="77"/>
    <w:p>
      <w:pPr>
        <w:spacing w:after="0"/>
        <w:ind w:left="0"/>
        <w:jc w:val="both"/>
      </w:pPr>
      <w:r>
        <w:rPr>
          <w:rFonts w:ascii="Times New Roman"/>
          <w:b w:val="false"/>
          <w:i w:val="false"/>
          <w:color w:val="000000"/>
          <w:sz w:val="28"/>
        </w:rPr>
        <w:t>
      "9. Тиісті қаржы жылына Қазақстан Республикасының заңнамасында белгіленген ең төменгі күнкөріс деңгейінің 1 (бір) еселігінен аспайтын жан басына шаққандағы орташа табысы болған кезде біржолғы әлеуметтік көмек – 15 (он бес) айлық есептік көрсеткіш мөлшерінде көрсетіледі:</w:t>
      </w:r>
    </w:p>
    <w:bookmarkEnd w:id="77"/>
    <w:bookmarkStart w:name="z87" w:id="78"/>
    <w:p>
      <w:pPr>
        <w:spacing w:after="0"/>
        <w:ind w:left="0"/>
        <w:jc w:val="both"/>
      </w:pPr>
      <w:r>
        <w:rPr>
          <w:rFonts w:ascii="Times New Roman"/>
          <w:b w:val="false"/>
          <w:i w:val="false"/>
          <w:color w:val="000000"/>
          <w:sz w:val="28"/>
        </w:rPr>
        <w:t>
      пробация қызметінің есебінде тұрған адамдарға;</w:t>
      </w:r>
    </w:p>
    <w:bookmarkEnd w:id="78"/>
    <w:bookmarkStart w:name="z88" w:id="79"/>
    <w:p>
      <w:pPr>
        <w:spacing w:after="0"/>
        <w:ind w:left="0"/>
        <w:jc w:val="both"/>
      </w:pPr>
      <w:r>
        <w:rPr>
          <w:rFonts w:ascii="Times New Roman"/>
          <w:b w:val="false"/>
          <w:i w:val="false"/>
          <w:color w:val="000000"/>
          <w:sz w:val="28"/>
        </w:rPr>
        <w:t>
      бас бостандығынан айыру орындарынан босатылғандарға, босатылған күннен бастап үш айдан кешіктірмей берілген анықтама;</w:t>
      </w:r>
    </w:p>
    <w:bookmarkEnd w:id="79"/>
    <w:bookmarkStart w:name="z89" w:id="80"/>
    <w:p>
      <w:pPr>
        <w:spacing w:after="0"/>
        <w:ind w:left="0"/>
        <w:jc w:val="both"/>
      </w:pPr>
      <w:r>
        <w:rPr>
          <w:rFonts w:ascii="Times New Roman"/>
          <w:b w:val="false"/>
          <w:i w:val="false"/>
          <w:color w:val="000000"/>
          <w:sz w:val="28"/>
        </w:rPr>
        <w:t>
      жасының егде тартуына байланысты өзіне-өзі қызмет көрсете алмайтын адамдарға;</w:t>
      </w:r>
    </w:p>
    <w:bookmarkEnd w:id="80"/>
    <w:bookmarkStart w:name="z90" w:id="81"/>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Қазақстан Республикасы Еңбек және халықты әлеуметтік қорғау министрінің 2023 жылғы 26 мамырдағы №181 "Мемлекеттік атаулы әлеуметтік көмек алуға үміткер адамның (отбасының) жиынтық табысын есептеу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есептеледі (Нормативтік құқықтық актілерді мемлекеттік тіркеу тізілімінде №32609 болып тіркелген).</w:t>
      </w:r>
    </w:p>
    <w:bookmarkEnd w:id="81"/>
    <w:bookmarkStart w:name="z91" w:id="82"/>
    <w:p>
      <w:pPr>
        <w:spacing w:after="0"/>
        <w:ind w:left="0"/>
        <w:jc w:val="both"/>
      </w:pPr>
      <w:r>
        <w:rPr>
          <w:rFonts w:ascii="Times New Roman"/>
          <w:b w:val="false"/>
          <w:i w:val="false"/>
          <w:color w:val="000000"/>
          <w:sz w:val="28"/>
        </w:rPr>
        <w:t>
      Отбасының жан басына шаққандағы орташа табысы есептік кезеңдегі (алдыңғы тоқсан) отбасының жиынтық табысын осы кезеңдегі айлар санына (үш ай) және отбасы мүшелерінің санына бөлу арқылы есептеледі.</w:t>
      </w:r>
    </w:p>
    <w:bookmarkEnd w:id="82"/>
    <w:bookmarkStart w:name="z92" w:id="83"/>
    <w:p>
      <w:pPr>
        <w:spacing w:after="0"/>
        <w:ind w:left="0"/>
        <w:jc w:val="both"/>
      </w:pPr>
      <w:r>
        <w:rPr>
          <w:rFonts w:ascii="Times New Roman"/>
          <w:b w:val="false"/>
          <w:i w:val="false"/>
          <w:color w:val="000000"/>
          <w:sz w:val="28"/>
        </w:rPr>
        <w:t xml:space="preserve">
      Қарағанды облысының денсаулық сақтау басқармасының шаруашылық жүргізу құқығындағы "Облыстық фтизиопульмонология орталығы" КМК ұсынатын тізім негізінде туберкулезбен ауыратын тұлғалар, сондай-ақ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 қоспағанда, әлеуметтік маңызы бар ауру болған жағдайда, Қазақстан Республикасы Денсаулық сақтау министрінің 2025 жылғы 21 қазандағы №112 бұйрығымен бекітілген әлеуметтік маңызы бар аурулар </w:t>
      </w:r>
      <w:r>
        <w:rPr>
          <w:rFonts w:ascii="Times New Roman"/>
          <w:b w:val="false"/>
          <w:i w:val="false"/>
          <w:color w:val="000000"/>
          <w:sz w:val="28"/>
        </w:rPr>
        <w:t>тізбесіне</w:t>
      </w:r>
      <w:r>
        <w:rPr>
          <w:rFonts w:ascii="Times New Roman"/>
          <w:b w:val="false"/>
          <w:i w:val="false"/>
          <w:color w:val="000000"/>
          <w:sz w:val="28"/>
        </w:rPr>
        <w:t xml:space="preserve"> сәйкес, әлеуметтік көмек Қазақстан Республикасының тиісті қаржы жылына арналған заңнамасына сәйкес белгіленген ең төменгі күнкөріс деңгейінің 1 (бір) еселенген мөлшерінен аспайтын жан басына шаққандағы орташа табысы бар тұлғаға жылына 1 (бір) рет, 20 (жиырма) айлық есептік көрсеткіш мөлшерінде беріледі.</w:t>
      </w:r>
    </w:p>
    <w:bookmarkEnd w:id="83"/>
    <w:bookmarkStart w:name="z93" w:id="84"/>
    <w:p>
      <w:pPr>
        <w:spacing w:after="0"/>
        <w:ind w:left="0"/>
        <w:jc w:val="both"/>
      </w:pPr>
      <w:r>
        <w:rPr>
          <w:rFonts w:ascii="Times New Roman"/>
          <w:b w:val="false"/>
          <w:i w:val="false"/>
          <w:color w:val="000000"/>
          <w:sz w:val="28"/>
        </w:rPr>
        <w:t>
      тиісті қаржы жылының Қазақстан Республикасының заңнамасында белгіленген ең төменгі күнкөріс деңгейінің 2 (екі) еселенген мөлшерінен аспайтын жан басына шаққандағы орташа табысы болған кезде, жалғыз тұрғынжай ретінде Шет ауданында меншік құқығында тұрған тұрғынжайда тұрақты тіркелген және тұратын, жасы бойынша зейнеткерлерге, 1 және 2 топтағы мүгедектігі бар адамдарға, асыраушысынан айырылу жағдайы бойынша мемлекеттік жәрдемақы алатын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қатты отын сатып алуға әлеуметтік көмек.</w:t>
      </w:r>
    </w:p>
    <w:bookmarkEnd w:id="84"/>
    <w:bookmarkStart w:name="z94" w:id="85"/>
    <w:p>
      <w:pPr>
        <w:spacing w:after="0"/>
        <w:ind w:left="0"/>
        <w:jc w:val="both"/>
      </w:pPr>
      <w:r>
        <w:rPr>
          <w:rFonts w:ascii="Times New Roman"/>
          <w:b w:val="false"/>
          <w:i w:val="false"/>
          <w:color w:val="000000"/>
          <w:sz w:val="28"/>
        </w:rPr>
        <w:t>
      Әлеуметтік көмектің мөлшері өтініш берушінің қызмет көрсетушілердің шоттарын көрсете отырып, қатты отын сатып алуға байланысты, бірақ жылыту маусымында 1 (бір) рет 16 (он алты) айлық есептік көрсеткіштен аспайтын нақты шығындарына қарай айқындалады.</w:t>
      </w:r>
    </w:p>
    <w:bookmarkEnd w:id="85"/>
    <w:bookmarkStart w:name="z95" w:id="86"/>
    <w:p>
      <w:pPr>
        <w:spacing w:after="0"/>
        <w:ind w:left="0"/>
        <w:jc w:val="both"/>
      </w:pPr>
      <w:r>
        <w:rPr>
          <w:rFonts w:ascii="Times New Roman"/>
          <w:b w:val="false"/>
          <w:i w:val="false"/>
          <w:color w:val="000000"/>
          <w:sz w:val="28"/>
        </w:rPr>
        <w:t>
      Санаторий-курорттық емделуге әлеуметтік көмек 70 жас және одан жоғары жастағы зейнеткерлерге (әзірленген жеке абилитация және оңалту бағдарламасына сәйкес санаторий-курорттық емдеу қызметтері ұсынылған мүгедектігі бар адамдарды қоспағанда), тұлғаның (отбасының) жан басына шаққандағы орташа табысы Қазақстан Республикасының тиісті қаржы жылына арналған заңнамасына сәйкес белгіленген ең төменгі күнкөріс деңгейінің 2 (екі) еселенген мөлшерінен аспаған жағдайда, жылына 1 (бір) рет, халықты әлеуметтік қорғау саласындағы уәкілетті орган айқындайтын мүгедектігі бар адамдар үшін белгіленген кепілдендірілген соманың 70 (жетпіс) пайызынан аспайтын мөлшерде санаторий-курорттық ұйымда 12 күнге дейін болу мерзіміне беріледі.</w:t>
      </w:r>
    </w:p>
    <w:bookmarkEnd w:id="86"/>
    <w:bookmarkStart w:name="z96" w:id="87"/>
    <w:p>
      <w:pPr>
        <w:spacing w:after="0"/>
        <w:ind w:left="0"/>
        <w:jc w:val="both"/>
      </w:pPr>
      <w:r>
        <w:rPr>
          <w:rFonts w:ascii="Times New Roman"/>
          <w:b w:val="false"/>
          <w:i w:val="false"/>
          <w:color w:val="000000"/>
          <w:sz w:val="28"/>
        </w:rPr>
        <w:t>
      Әлеуметтік көмек санаторий-курорттық емделуді алған күннен бастап екі айдан кешіктірмей, нақты жұмсалған шығындар шегінде, төмендегі құжаттар қоса тіркелген өтініш негізінде көрсетіледі:</w:t>
      </w:r>
    </w:p>
    <w:bookmarkEnd w:id="87"/>
    <w:bookmarkStart w:name="z97" w:id="88"/>
    <w:p>
      <w:pPr>
        <w:spacing w:after="0"/>
        <w:ind w:left="0"/>
        <w:jc w:val="both"/>
      </w:pPr>
      <w:r>
        <w:rPr>
          <w:rFonts w:ascii="Times New Roman"/>
          <w:b w:val="false"/>
          <w:i w:val="false"/>
          <w:color w:val="000000"/>
          <w:sz w:val="28"/>
        </w:rPr>
        <w:t>
      жеке басын куәландыратын құжат не цифрлық құжаттар сервисінен электрондық құжат (жеке басын сәйкестендіру үшін);</w:t>
      </w:r>
    </w:p>
    <w:bookmarkEnd w:id="88"/>
    <w:bookmarkStart w:name="z98" w:id="89"/>
    <w:p>
      <w:pPr>
        <w:spacing w:after="0"/>
        <w:ind w:left="0"/>
        <w:jc w:val="both"/>
      </w:pPr>
      <w:r>
        <w:rPr>
          <w:rFonts w:ascii="Times New Roman"/>
          <w:b w:val="false"/>
          <w:i w:val="false"/>
          <w:color w:val="000000"/>
          <w:sz w:val="28"/>
        </w:rPr>
        <w:t>
      шот-фактура;</w:t>
      </w:r>
    </w:p>
    <w:bookmarkEnd w:id="89"/>
    <w:bookmarkStart w:name="z99" w:id="90"/>
    <w:p>
      <w:pPr>
        <w:spacing w:after="0"/>
        <w:ind w:left="0"/>
        <w:jc w:val="both"/>
      </w:pPr>
      <w:r>
        <w:rPr>
          <w:rFonts w:ascii="Times New Roman"/>
          <w:b w:val="false"/>
          <w:i w:val="false"/>
          <w:color w:val="000000"/>
          <w:sz w:val="28"/>
        </w:rPr>
        <w:t>
      табыс ескеріле отырып көрсетілетін санаттар үшін адамның (отбасының) табысы туралы мәліметтер;</w:t>
      </w:r>
    </w:p>
    <w:bookmarkEnd w:id="90"/>
    <w:bookmarkStart w:name="z100" w:id="91"/>
    <w:p>
      <w:pPr>
        <w:spacing w:after="0"/>
        <w:ind w:left="0"/>
        <w:jc w:val="both"/>
      </w:pPr>
      <w:r>
        <w:rPr>
          <w:rFonts w:ascii="Times New Roman"/>
          <w:b w:val="false"/>
          <w:i w:val="false"/>
          <w:color w:val="000000"/>
          <w:sz w:val="28"/>
        </w:rPr>
        <w:t>
      орындалған жұмыстар актісі;</w:t>
      </w:r>
    </w:p>
    <w:bookmarkEnd w:id="91"/>
    <w:bookmarkStart w:name="z101" w:id="92"/>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шоттың нөмірі туралы мәліметтер.</w:t>
      </w:r>
    </w:p>
    <w:bookmarkEnd w:id="92"/>
    <w:bookmarkStart w:name="z102" w:id="93"/>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04" w:id="94"/>
    <w:p>
      <w:pPr>
        <w:spacing w:after="0"/>
        <w:ind w:left="0"/>
        <w:jc w:val="both"/>
      </w:pPr>
      <w:r>
        <w:rPr>
          <w:rFonts w:ascii="Times New Roman"/>
          <w:b w:val="false"/>
          <w:i w:val="false"/>
          <w:color w:val="000000"/>
          <w:sz w:val="28"/>
        </w:rPr>
        <w:t>
      "10. Әлеуметтік көмек мына тегін қызметтер және ақшалай төлемдер түрінде табысын есепке алусыз азаматтардың мына жекелеген санаттарына:</w:t>
      </w:r>
    </w:p>
    <w:bookmarkEnd w:id="94"/>
    <w:bookmarkStart w:name="z105" w:id="95"/>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әлеуметтік көмек;</w:t>
      </w:r>
    </w:p>
    <w:bookmarkEnd w:id="95"/>
    <w:bookmarkStart w:name="z106" w:id="96"/>
    <w:p>
      <w:pPr>
        <w:spacing w:after="0"/>
        <w:ind w:left="0"/>
        <w:jc w:val="both"/>
      </w:pPr>
      <w:r>
        <w:rPr>
          <w:rFonts w:ascii="Times New Roman"/>
          <w:b w:val="false"/>
          <w:i w:val="false"/>
          <w:color w:val="000000"/>
          <w:sz w:val="28"/>
        </w:rPr>
        <w:t>
      Қарағанды облысының денсаулық сақтау басқармасының шаруашылық жүргізу құқығындағы "Облыстық фтизиопульмонология орталығы" КМК ұсынатын тізім негізінде туберкулезбен ауыратын тұлғаларға бір рет 20 (жиырма) айлық есептік көрсеткіш мөлшерінде әлеуметтік көмек;</w:t>
      </w:r>
    </w:p>
    <w:bookmarkEnd w:id="96"/>
    <w:bookmarkStart w:name="z107" w:id="97"/>
    <w:p>
      <w:pPr>
        <w:spacing w:after="0"/>
        <w:ind w:left="0"/>
        <w:jc w:val="both"/>
      </w:pPr>
      <w:r>
        <w:rPr>
          <w:rFonts w:ascii="Times New Roman"/>
          <w:b w:val="false"/>
          <w:i w:val="false"/>
          <w:color w:val="000000"/>
          <w:sz w:val="28"/>
        </w:rPr>
        <w:t>
      жан басына шаққандағы орташа табысты есептемегенде, жылына 1 (бір) рет, бірінші топтағы мүгедектігі бар адамдарды санаторийлік-курорттық емдеуге (жұмыс берушінің кінәсінен еңбек жарақатын немесе кәсіптік ауруға шалдыққан мүгедектігі бар адамдарды қоспағанда, заңнамаға сәйкес абилитация мен оңалтудың жеке бағдарламасында жеке көмекшінің әлеуметтік қызметі бар) Қазақстан Республикасының шегінде, санаторийлік-курорттық ұйымда болу құнын нақты шығындар сомасы мөлшерінде өтеу түрінде әлеуметтік көмек, бірақ халықты әлеуметтік қорғау саласындағы уәкілетті орган айқындайтын кепілдік берілген соманың 70 (жетпіс) пайызынан аспауға тиіс;</w:t>
      </w:r>
    </w:p>
    <w:bookmarkEnd w:id="97"/>
    <w:bookmarkStart w:name="z108" w:id="98"/>
    <w:p>
      <w:pPr>
        <w:spacing w:after="0"/>
        <w:ind w:left="0"/>
        <w:jc w:val="both"/>
      </w:pPr>
      <w:r>
        <w:rPr>
          <w:rFonts w:ascii="Times New Roman"/>
          <w:b w:val="false"/>
          <w:i w:val="false"/>
          <w:color w:val="000000"/>
          <w:sz w:val="28"/>
        </w:rPr>
        <w:t>
      Әлеуметтік көмек санаторий-курорттық емделуді алған күннен бастап екі айдан кешіктірмей, нақты жұмсалған шығындар шегінде, төмендегі құжаттар қоса тіркелген өтініш негізінде көрсетіледі:</w:t>
      </w:r>
    </w:p>
    <w:bookmarkEnd w:id="98"/>
    <w:bookmarkStart w:name="z109" w:id="99"/>
    <w:p>
      <w:pPr>
        <w:spacing w:after="0"/>
        <w:ind w:left="0"/>
        <w:jc w:val="both"/>
      </w:pPr>
      <w:r>
        <w:rPr>
          <w:rFonts w:ascii="Times New Roman"/>
          <w:b w:val="false"/>
          <w:i w:val="false"/>
          <w:color w:val="000000"/>
          <w:sz w:val="28"/>
        </w:rPr>
        <w:t>
      жеке басын куәландыратын құжат не цифрлық құжаттар сервисінен электрондық құжат (жеке басын сәйкестендіру үшін);</w:t>
      </w:r>
    </w:p>
    <w:bookmarkEnd w:id="99"/>
    <w:bookmarkStart w:name="z110" w:id="100"/>
    <w:p>
      <w:pPr>
        <w:spacing w:after="0"/>
        <w:ind w:left="0"/>
        <w:jc w:val="both"/>
      </w:pPr>
      <w:r>
        <w:rPr>
          <w:rFonts w:ascii="Times New Roman"/>
          <w:b w:val="false"/>
          <w:i w:val="false"/>
          <w:color w:val="000000"/>
          <w:sz w:val="28"/>
        </w:rPr>
        <w:t>
      шот-фактура;</w:t>
      </w:r>
    </w:p>
    <w:bookmarkEnd w:id="100"/>
    <w:bookmarkStart w:name="z111" w:id="101"/>
    <w:p>
      <w:pPr>
        <w:spacing w:after="0"/>
        <w:ind w:left="0"/>
        <w:jc w:val="both"/>
      </w:pPr>
      <w:r>
        <w:rPr>
          <w:rFonts w:ascii="Times New Roman"/>
          <w:b w:val="false"/>
          <w:i w:val="false"/>
          <w:color w:val="000000"/>
          <w:sz w:val="28"/>
        </w:rPr>
        <w:t>
      орындалған жұмыстар актісі;</w:t>
      </w:r>
    </w:p>
    <w:bookmarkEnd w:id="101"/>
    <w:bookmarkStart w:name="z112" w:id="102"/>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шоттың нөмірі туралы мәліметтер.</w:t>
      </w:r>
    </w:p>
    <w:bookmarkEnd w:id="102"/>
    <w:bookmarkStart w:name="z113" w:id="103"/>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bookmarkEnd w:id="103"/>
    <w:bookmarkStart w:name="z114" w:id="104"/>
    <w:p>
      <w:pPr>
        <w:spacing w:after="0"/>
        <w:ind w:left="0"/>
        <w:jc w:val="both"/>
      </w:pPr>
      <w:r>
        <w:rPr>
          <w:rFonts w:ascii="Times New Roman"/>
          <w:b w:val="false"/>
          <w:i w:val="false"/>
          <w:color w:val="000000"/>
          <w:sz w:val="28"/>
        </w:rPr>
        <w:t>
      азаматқа (отбасына) не оның мүлкіне дүлей зілзала салдарынан залал келтірілген кезде – жағдай туындаған сәттен бастап алты ай ішінде тұрғын үй (тұрғын үй құрылысы) иелерінің біріне бір мезгілде 100 (жүз) айлық есептік көрсеткіш мөлшерінде әлеуметтік көмек;</w:t>
      </w:r>
    </w:p>
    <w:bookmarkEnd w:id="104"/>
    <w:bookmarkStart w:name="z115" w:id="105"/>
    <w:p>
      <w:pPr>
        <w:spacing w:after="0"/>
        <w:ind w:left="0"/>
        <w:jc w:val="both"/>
      </w:pPr>
      <w:r>
        <w:rPr>
          <w:rFonts w:ascii="Times New Roman"/>
          <w:b w:val="false"/>
          <w:i w:val="false"/>
          <w:color w:val="000000"/>
          <w:sz w:val="28"/>
        </w:rPr>
        <w:t>
      азаматқа (отбасына) не оның мүлкіне өрт салдарынан залал келтірілген кезде – жағдай туындаған сәттен бастап алты ай ішінде тұрғын үй (тұрғын үй құрылысы) иелерінің біріне бір мезгілде 150 (жүз елу) айлық есептік көрсеткіш мөлшерінде әлеуметтік көмек;</w:t>
      </w:r>
    </w:p>
    <w:bookmarkEnd w:id="105"/>
    <w:bookmarkStart w:name="z116" w:id="106"/>
    <w:p>
      <w:pPr>
        <w:spacing w:after="0"/>
        <w:ind w:left="0"/>
        <w:jc w:val="both"/>
      </w:pPr>
      <w:r>
        <w:rPr>
          <w:rFonts w:ascii="Times New Roman"/>
          <w:b w:val="false"/>
          <w:i w:val="false"/>
          <w:color w:val="000000"/>
          <w:sz w:val="28"/>
        </w:rPr>
        <w:t>
      санаторлық-курорттық емделуге әлеуметтік көмек ардагерлерге (әзірленген жеке абилитация және оңалту бағдарламасына сәйкес санаторий-курорттық емдеу қызметтері ұсынылған мүгедектігі бар адамдарды қоспағанда) "Ардагерлер туралы" Заңның 3-бабының 1-тармағына сәйкес санаторлық-курорттық емделуге жұмсалған шығындарды өтеуге жылына 1 рет 14 күннен аспайтын, бірақ халықты әлеуметтік қорғау саласындағы уәкілетті орган айқындайтын мүгедектігі бар адамдар үшін белгіленген санаторлық-курорттық емдеудің кепілдік берілген сомасынан аспайтын мөлшерде беріледі.</w:t>
      </w:r>
    </w:p>
    <w:bookmarkEnd w:id="106"/>
    <w:bookmarkStart w:name="z117" w:id="107"/>
    <w:p>
      <w:pPr>
        <w:spacing w:after="0"/>
        <w:ind w:left="0"/>
        <w:jc w:val="both"/>
      </w:pPr>
      <w:r>
        <w:rPr>
          <w:rFonts w:ascii="Times New Roman"/>
          <w:b w:val="false"/>
          <w:i w:val="false"/>
          <w:color w:val="000000"/>
          <w:sz w:val="28"/>
        </w:rPr>
        <w:t>
      Әлеуметтік көмек санаторий-курорттық емделуді алған күннен бастап екі айдан кешіктірмей, нақты жұмсалған шығындар шегінде, төмендегі құжаттар қоса тіркелген өтініш негізінде көрсетіледі:</w:t>
      </w:r>
    </w:p>
    <w:bookmarkEnd w:id="107"/>
    <w:bookmarkStart w:name="z118" w:id="108"/>
    <w:p>
      <w:pPr>
        <w:spacing w:after="0"/>
        <w:ind w:left="0"/>
        <w:jc w:val="both"/>
      </w:pPr>
      <w:r>
        <w:rPr>
          <w:rFonts w:ascii="Times New Roman"/>
          <w:b w:val="false"/>
          <w:i w:val="false"/>
          <w:color w:val="000000"/>
          <w:sz w:val="28"/>
        </w:rPr>
        <w:t>
      жеке басын куәландыратын құжат не цифрлық құжаттар сервисінен электрондық құжат (жеке басын сәйкестендіру үшін);</w:t>
      </w:r>
    </w:p>
    <w:bookmarkEnd w:id="108"/>
    <w:bookmarkStart w:name="z119" w:id="109"/>
    <w:p>
      <w:pPr>
        <w:spacing w:after="0"/>
        <w:ind w:left="0"/>
        <w:jc w:val="both"/>
      </w:pPr>
      <w:r>
        <w:rPr>
          <w:rFonts w:ascii="Times New Roman"/>
          <w:b w:val="false"/>
          <w:i w:val="false"/>
          <w:color w:val="000000"/>
          <w:sz w:val="28"/>
        </w:rPr>
        <w:t>
      шот-фактура;</w:t>
      </w:r>
    </w:p>
    <w:bookmarkEnd w:id="109"/>
    <w:bookmarkStart w:name="z120" w:id="110"/>
    <w:p>
      <w:pPr>
        <w:spacing w:after="0"/>
        <w:ind w:left="0"/>
        <w:jc w:val="both"/>
      </w:pPr>
      <w:r>
        <w:rPr>
          <w:rFonts w:ascii="Times New Roman"/>
          <w:b w:val="false"/>
          <w:i w:val="false"/>
          <w:color w:val="000000"/>
          <w:sz w:val="28"/>
        </w:rPr>
        <w:t>
      орындалған жұмыстар актісі;</w:t>
      </w:r>
    </w:p>
    <w:bookmarkEnd w:id="110"/>
    <w:bookmarkStart w:name="z121" w:id="111"/>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шоттың нөмірі туралы мәліметтер.</w:t>
      </w:r>
    </w:p>
    <w:bookmarkEnd w:id="111"/>
    <w:bookmarkStart w:name="z122" w:id="112"/>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bookmarkEnd w:id="112"/>
    <w:bookmarkStart w:name="z123" w:id="113"/>
    <w:p>
      <w:pPr>
        <w:spacing w:after="0"/>
        <w:ind w:left="0"/>
        <w:jc w:val="both"/>
      </w:pPr>
      <w:r>
        <w:rPr>
          <w:rFonts w:ascii="Times New Roman"/>
          <w:b w:val="false"/>
          <w:i w:val="false"/>
          <w:color w:val="000000"/>
          <w:sz w:val="28"/>
        </w:rPr>
        <w:t>
      коммуналдық қызметтерді төлеуге әлеуметтік көмек:</w:t>
      </w:r>
    </w:p>
    <w:bookmarkEnd w:id="113"/>
    <w:bookmarkStart w:name="z124" w:id="11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14"/>
    <w:bookmarkStart w:name="z125" w:id="11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15"/>
    <w:bookmarkStart w:name="z126" w:id="116"/>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16"/>
    <w:bookmarkStart w:name="z127" w:id="117"/>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17"/>
    <w:bookmarkStart w:name="z128" w:id="1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"Азаматтарға арналған үкімет" Мемлекеттік корпорациясының тізімі негізінде жылына 1 (бір) рет 12 (он екі) айлық есептік көрсеткіш мөлшерінде көрсетіледі;</w:t>
      </w:r>
    </w:p>
    <w:bookmarkEnd w:id="118"/>
    <w:bookmarkStart w:name="z129" w:id="119"/>
    <w:p>
      <w:pPr>
        <w:spacing w:after="0"/>
        <w:ind w:left="0"/>
        <w:jc w:val="both"/>
      </w:pPr>
      <w:r>
        <w:rPr>
          <w:rFonts w:ascii="Times New Roman"/>
          <w:b w:val="false"/>
          <w:i w:val="false"/>
          <w:color w:val="000000"/>
          <w:sz w:val="28"/>
        </w:rPr>
        <w:t>
      "Алтын алқа" және "Күміс алқа" алқаларымен марапатталған көп балалы аналарға және мемлекеттік мектепке дейінгі білім беру мекемелерінде тәрбиеленіп, оқитын балалары бар көп балалы отбасыларға ақшалай төлем түріндегі әлеуметтік көмек мемлекеттік органдардың ақпараттық жүйелерінен алынған ақпарат негізінде көрсетіледі.</w:t>
      </w:r>
    </w:p>
    <w:bookmarkEnd w:id="119"/>
    <w:bookmarkStart w:name="z130" w:id="120"/>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әрбір балаға 10 (он) айлық есептік көрсеткіш мөлшерінде жүргізіледі.".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жаңа редакцияда жазылсын:</w:t>
      </w:r>
    </w:p>
    <w:bookmarkStart w:name="z132" w:id="121"/>
    <w:p>
      <w:pPr>
        <w:spacing w:after="0"/>
        <w:ind w:left="0"/>
        <w:jc w:val="both"/>
      </w:pPr>
      <w:r>
        <w:rPr>
          <w:rFonts w:ascii="Times New Roman"/>
          <w:b w:val="false"/>
          <w:i w:val="false"/>
          <w:color w:val="000000"/>
          <w:sz w:val="28"/>
        </w:rPr>
        <w:t>
      "16. Әлеуметтік көмек көрсетуге жұмсалатын шығыстарды қаржыландыру Шет ауданының бюджетінде ағымдағы қаржы жылына көзделген қаражат шегінде жүзеге асырылады.</w:t>
      </w:r>
    </w:p>
    <w:bookmarkEnd w:id="121"/>
    <w:bookmarkStart w:name="z133" w:id="12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2"/>
    <w:bookmarkStart w:name="z134" w:id="12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3"/>
    <w:bookmarkStart w:name="z135" w:id="124"/>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24"/>
    <w:bookmarkStart w:name="z136" w:id="125"/>
    <w:p>
      <w:pPr>
        <w:spacing w:after="0"/>
        <w:ind w:left="0"/>
        <w:jc w:val="both"/>
      </w:pPr>
      <w:r>
        <w:rPr>
          <w:rFonts w:ascii="Times New Roman"/>
          <w:b w:val="false"/>
          <w:i w:val="false"/>
          <w:color w:val="000000"/>
          <w:sz w:val="28"/>
        </w:rPr>
        <w:t>
      17. Мынадай:</w:t>
      </w:r>
    </w:p>
    <w:bookmarkEnd w:id="125"/>
    <w:bookmarkStart w:name="z137" w:id="126"/>
    <w:p>
      <w:pPr>
        <w:spacing w:after="0"/>
        <w:ind w:left="0"/>
        <w:jc w:val="both"/>
      </w:pPr>
      <w:r>
        <w:rPr>
          <w:rFonts w:ascii="Times New Roman"/>
          <w:b w:val="false"/>
          <w:i w:val="false"/>
          <w:color w:val="000000"/>
          <w:sz w:val="28"/>
        </w:rPr>
        <w:t>
      1) алушы қайтыс болған;</w:t>
      </w:r>
    </w:p>
    <w:bookmarkEnd w:id="126"/>
    <w:bookmarkStart w:name="z138" w:id="127"/>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27"/>
    <w:bookmarkStart w:name="z139" w:id="128"/>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28"/>
    <w:bookmarkStart w:name="z140" w:id="129"/>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29"/>
    <w:bookmarkStart w:name="z141" w:id="13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0"/>
    <w:bookmarkStart w:name="z142" w:id="13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31"/>
    <w:bookmarkStart w:name="z143" w:id="13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32"/>
    <w:bookmarkStart w:name="z144" w:id="13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жаңа редакцияда жазылсын:</w:t>
      </w:r>
    </w:p>
    <w:bookmarkStart w:name="z146" w:id="134"/>
    <w:p>
      <w:pPr>
        <w:spacing w:after="0"/>
        <w:ind w:left="0"/>
        <w:jc w:val="both"/>
      </w:pPr>
      <w:r>
        <w:rPr>
          <w:rFonts w:ascii="Times New Roman"/>
          <w:b w:val="false"/>
          <w:i w:val="false"/>
          <w:color w:val="000000"/>
          <w:sz w:val="28"/>
        </w:rPr>
        <w:t>
      "22. Әлеуметтік көмек көрсету жөніндегі уәкілетті орган қабылдаған әлеуметтік көмек көрсету туралы шешім негізінде мемлекеттік корпорация:</w:t>
      </w:r>
    </w:p>
    <w:bookmarkEnd w:id="134"/>
    <w:bookmarkStart w:name="z147" w:id="135"/>
    <w:p>
      <w:pPr>
        <w:spacing w:after="0"/>
        <w:ind w:left="0"/>
        <w:jc w:val="both"/>
      </w:pPr>
      <w:r>
        <w:rPr>
          <w:rFonts w:ascii="Times New Roman"/>
          <w:b w:val="false"/>
          <w:i w:val="false"/>
          <w:color w:val="000000"/>
          <w:sz w:val="28"/>
        </w:rPr>
        <w:t>
      біржолғы төлемдер бойынша күн сайын;</w:t>
      </w:r>
    </w:p>
    <w:bookmarkEnd w:id="135"/>
    <w:bookmarkStart w:name="z148" w:id="136"/>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36"/>
    <w:bookmarkStart w:name="z149" w:id="137"/>
    <w:p>
      <w:pPr>
        <w:spacing w:after="0"/>
        <w:ind w:left="0"/>
        <w:jc w:val="both"/>
      </w:pPr>
      <w:r>
        <w:rPr>
          <w:rFonts w:ascii="Times New Roman"/>
          <w:b w:val="false"/>
          <w:i w:val="false"/>
          <w:color w:val="000000"/>
          <w:sz w:val="28"/>
        </w:rPr>
        <w:t>
      23.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7"/>
    <w:bookmarkStart w:name="z150" w:id="13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38"/>
    <w:bookmarkStart w:name="z151" w:id="139"/>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39"/>
    <w:bookmarkStart w:name="z152" w:id="1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