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c3bc" w14:textId="1a8c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2025 жылғы 23 желтоқсандағы "Шет ауданының ауылдық округтерінің және кенттерінің 2026-2028 жылдарға арналған бюджеттерін бекіту туралы" № 28/259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2026 жылғы 2 наурыздағы № 29/265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Шет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2026-2028 жылдарға арналған бюджеттерін бекіту туралы" 2025 жылғы 23 желтоқсандағы №28/259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2026 - 2028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479435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63551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4000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411884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479435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2026 - 2028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972621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110772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8955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852094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972621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2026 - 2028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90980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21056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68624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90980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2026 - 2028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131055 мың теңге, оның ішінде: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49544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80636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157647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26592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2026 - 2028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69770 мың теңге, оның ішінде: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14802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54968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69770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2026 - 2028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89404 мың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23263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63141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102073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12669 мың теңге.";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2026 - 2028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64681 мың теңге, оның ішінде: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1123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63558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64681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2026 - 2028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190473 мың теңге, оның ішінде: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6264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184209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190473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2026 - 2028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199289 мың теңге, оның ішінде: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3243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196046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199289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2026 - 2028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63060 мың теңге, оның ішінде: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6279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56781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63060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2026 - 2028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127396 мың теңге, оның ішінде: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6022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121374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127396 мың теңге;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2026 - 2028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56614 мың теңге, оның ішінде: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12937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43677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56614 мың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2026 - 2028 жылдарға арналған Ақой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48811 мың теңге, оның ішінде: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4160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44651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48811 мың теңге;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2026 - 2028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56543 мың теңге, оның ішінде: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3274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53269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56543 мың теңге;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2026 - 2028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264269 мың теңге, оның ішінде: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9940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254239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264269 мың теңге;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2026 - 2028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83159 мың теңге, оның ішінде: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5012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78147 мың теңге;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83159 мың теңге;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2026 - 2028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88598 мың теңге, оның ішінде: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3960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84638 мың теңге;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88598 мың теңге;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2026 - 2028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51254 мың теңге, оның ішінде: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13916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37338 мың теңге;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51254 мың теңге;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2026 - 2028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47649 мың теңге, оның ішінде: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5744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41905 мың теңге;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47649 мың теңге;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2026 - 2028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55773 мың теңге, оның ішінде: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19601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36172 мың теңге;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55773 мың теңге;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2026 - 2028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94233 мың теңге, оның ішінде: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11253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82980 мың теңге;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94233 мың теңге;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2026 - 2028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96108 мың теңге, оның ішінде: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4075 мың теңге;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92008 мың теңге;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96108 мың теңге;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0"/>
    <w:bookmarkStart w:name="z38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2026 - 2028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84910 мың теңге, оның ішінде: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–3722 мың теңге;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81188 мың теңге;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84910 мың теңге;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6"/>
    <w:bookmarkStart w:name="z4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2026 - 2028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61106 мың теңге, оның ішінде: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5729 мың теңге;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55377 мың теңге;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61106 мың теңге;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2"/>
    <w:bookmarkStart w:name="z4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393"/>
    <w:bookmarkStart w:name="z4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4"/>
    <w:bookmarkStart w:name="z42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1 қосымша</w:t>
            </w:r>
          </w:p>
        </w:tc>
      </w:tr>
    </w:tbl>
    <w:bookmarkStart w:name="z427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Ақсу-Аюлы ауылдық округінің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4 қосымша</w:t>
            </w:r>
          </w:p>
        </w:tc>
      </w:tr>
    </w:tbl>
    <w:bookmarkStart w:name="z430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жылдарға арналған Ақадыр кентінің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7 қосымша</w:t>
            </w:r>
          </w:p>
        </w:tc>
      </w:tr>
    </w:tbl>
    <w:bookmarkStart w:name="z433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С.Сейфуллин кентінің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10 қосымша</w:t>
            </w:r>
          </w:p>
        </w:tc>
      </w:tr>
    </w:tbl>
    <w:bookmarkStart w:name="z436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жылдарға арналған Ақжал кентінің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13 қосымша</w:t>
            </w:r>
          </w:p>
        </w:tc>
      </w:tr>
    </w:tbl>
    <w:bookmarkStart w:name="z439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Мойынты кентінің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16 қосымша</w:t>
            </w:r>
          </w:p>
        </w:tc>
      </w:tr>
    </w:tbl>
    <w:bookmarkStart w:name="z442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Ақшатау кентінің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19 қосымша</w:t>
            </w:r>
          </w:p>
        </w:tc>
      </w:tr>
    </w:tbl>
    <w:bookmarkStart w:name="z445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Дария кентінің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22 қосымша</w:t>
            </w:r>
          </w:p>
        </w:tc>
      </w:tr>
    </w:tbl>
    <w:bookmarkStart w:name="z44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Ақшоқы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25 қосымша</w:t>
            </w:r>
          </w:p>
        </w:tc>
      </w:tr>
    </w:tbl>
    <w:bookmarkStart w:name="z45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Төменгі Қайрақты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28 қосымша</w:t>
            </w:r>
          </w:p>
        </w:tc>
      </w:tr>
    </w:tbl>
    <w:bookmarkStart w:name="z45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31 қосымша</w:t>
            </w:r>
          </w:p>
        </w:tc>
      </w:tr>
    </w:tbl>
    <w:bookmarkStart w:name="z45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Өспен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34 қосымша</w:t>
            </w:r>
          </w:p>
        </w:tc>
      </w:tr>
    </w:tbl>
    <w:bookmarkStart w:name="z460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Шет ауылдық округінің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37 қосымша</w:t>
            </w:r>
          </w:p>
        </w:tc>
      </w:tr>
    </w:tbl>
    <w:bookmarkStart w:name="z463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Ақой ауылдық окургінің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40 қосымша</w:t>
            </w:r>
          </w:p>
        </w:tc>
      </w:tr>
    </w:tbl>
    <w:bookmarkStart w:name="z46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Батық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43 қосымша</w:t>
            </w:r>
          </w:p>
        </w:tc>
      </w:tr>
    </w:tbl>
    <w:bookmarkStart w:name="z469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Босаға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46 қосымша</w:t>
            </w:r>
          </w:p>
        </w:tc>
      </w:tr>
    </w:tbl>
    <w:bookmarkStart w:name="z472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Бұрма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49 қосымша</w:t>
            </w:r>
          </w:p>
        </w:tc>
      </w:tr>
    </w:tbl>
    <w:bookmarkStart w:name="z475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Кәрім Мыңбаев атындағы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52 қосымша</w:t>
            </w:r>
          </w:p>
        </w:tc>
      </w:tr>
    </w:tbl>
    <w:bookmarkStart w:name="z47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Кеншоқы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55 қосымша</w:t>
            </w:r>
          </w:p>
        </w:tc>
      </w:tr>
    </w:tbl>
    <w:bookmarkStart w:name="z48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Киікті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58 қосымша</w:t>
            </w:r>
          </w:p>
        </w:tc>
      </w:tr>
    </w:tbl>
    <w:bookmarkStart w:name="z484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Көктіңкөлі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61 қосымша</w:t>
            </w:r>
          </w:p>
        </w:tc>
      </w:tr>
    </w:tbl>
    <w:bookmarkStart w:name="z487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Красная поляна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64 қосымша</w:t>
            </w:r>
          </w:p>
        </w:tc>
      </w:tr>
    </w:tbl>
    <w:bookmarkStart w:name="z490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Нұраталды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67 қосымша</w:t>
            </w:r>
          </w:p>
        </w:tc>
      </w:tr>
    </w:tbl>
    <w:bookmarkStart w:name="z49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Ортау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29/265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№28/259 шешіміне 70 қосымша</w:t>
            </w:r>
          </w:p>
        </w:tc>
      </w:tr>
    </w:tbl>
    <w:bookmarkStart w:name="z49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Тағылы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