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28d2" w14:textId="cb62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жұмыстарын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 Шідерті ауылдық округінің әкімінің 2026 жылғы 21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Осакаров ауданының Шідерті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жұмыстарын жүргізу үшін 2030 жылдың 03 қыркүйегіне дейінгі мерзімге жер учаскелерін алып қоймай, Осакаров ауданының Шідерті ауылының аумағында орналасқан жалпы ауданы 1105,5248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өзімде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Шідерті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Алдаркина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Шідерті ауылдық округі</w:t>
            </w:r>
            <w:r>
              <w:br/>
            </w:r>
            <w:r>
              <w:rPr>
                <w:rFonts w:ascii="Times New Roman"/>
                <w:b w:val="false"/>
                <w:i w:val="false"/>
                <w:color w:val="000000"/>
                <w:sz w:val="20"/>
              </w:rPr>
              <w:t>әкімінің 2026 жылғы</w:t>
            </w:r>
            <w:r>
              <w:br/>
            </w:r>
            <w:r>
              <w:rPr>
                <w:rFonts w:ascii="Times New Roman"/>
                <w:b w:val="false"/>
                <w:i w:val="false"/>
                <w:color w:val="000000"/>
                <w:sz w:val="20"/>
              </w:rPr>
              <w:t>"21" қаңтардағы</w:t>
            </w:r>
            <w:r>
              <w:br/>
            </w:r>
            <w:r>
              <w:rPr>
                <w:rFonts w:ascii="Times New Roman"/>
                <w:b w:val="false"/>
                <w:i w:val="false"/>
                <w:color w:val="000000"/>
                <w:sz w:val="20"/>
              </w:rPr>
              <w:t>№2</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Қатты пайдалы қазбаларды барлау шекараларындағы, оларға қатысты жария сервитут белгіленуге жататын жер учаскелерінің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Мурсалимов Ардан Жумашевич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Чолокиди Галина Павловна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"Birlik Agro Invest"жауапкершілігі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 "Тайбурыл НК"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"Birlik Agro Invest"жауапкершілігі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Шідерті ауылының жерлері , "Consulting"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