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adfc" w14:textId="1cda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2025 жылғы 18 желтоқсандағы № 42/418 "Осакаров ауданының кенттерінің, ауылдық округтарының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2026 жылғы 15 мамырдағы № 49/476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2025 жылғы 18 желтоқсандағы № 42/418 "Осакаров ауданының кенттерінің, ауылдық округтарының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414 711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397 611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10 200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505 712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- 91 001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91 001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- 91 001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"Осакаровка кентінің 2026 жылға арналған бюджетінде </w:t>
      </w:r>
      <w:r>
        <w:rPr>
          <w:rFonts w:ascii="Times New Roman"/>
          <w:b w:val="false"/>
          <w:i w:val="false"/>
          <w:color w:val="000000"/>
          <w:sz w:val="28"/>
        </w:rPr>
        <w:t>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түсімі көзделгені ескерілсін".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147 926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110 664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- 169 427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- 21 501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21 501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21 501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41 332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26 973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2 242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12 117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- 59 835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- 18 503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18 503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18 503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57 513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36 394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21 119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66 913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iшiнде: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- 9 400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9 400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9 400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46 160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39 080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51 762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- 5 602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5 602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5 602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38 125 мың теңге, оның ішінде: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6 702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31 423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- 39 036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- 911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911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46 416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13 556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31 960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- 52 018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- 5 602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5 602 мың теңге, оның ішінде: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5 602 мың теңге.";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46 948 мың теңге, оның ішінде: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4740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42 208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- 47 588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- 640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640 мың теңге, оның ішінде: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640 мың теңге.";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38 064 мың теңге, оның ішінде: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12 142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25 844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- 45 112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- 7 048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7 048 мың теңге, оның ішінде: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- 7 048 мың теңге.";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41 975 мың теңге, оның ішінде: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18 160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23 815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- 45 276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- 3 301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3 301 теңге, оның ішінде: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- 3 301 теңге.";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47,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34 896 мың теңге, оның ішінде: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20 394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14 502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- 45 762 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-10 866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10 866 мың теңге, оның ішінде: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10 866 мың теңге.";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67 533 мың теңге, оның ішінде: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14 902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52 631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- 71 619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- 4 086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4 086 мың теңге, оның ішінде: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4 086 мың теңге.";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43 645 мың теңге, оның ішінде: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6 708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36 937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- 43 645 мың теңге;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Жұлдыз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51 035 мың теңге, оның ішінде: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4 417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46 618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- 53 837 мың теңге;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- 2 802 мың теңге;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2 802 мың теңге, оның ішінде: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2 802 мың теңге.";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Қаратомар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53 621 мың теңге, оның ішінде: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10 815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42 760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- 53 738 мың теңге;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- 117 мың теңге;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мың теңге.";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39 663 мың теңге, оның ішінде: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13 078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26 585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44 264 мың теңге;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- 4 601 мың теңге;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4 601 мың теңге, оның ішінде: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- 4 601 мың теңге.";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49 677 мың теңге, оның ішінде: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28 390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21 287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- 53 468 мың теңге;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- 3 791 мың теңге;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3 791 мың теңге, оның ішінде: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3 791 мың теңге.";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54 390 мың теңге, оның ішінде: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19 154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35 236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- 62 038 мың теңге;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- 7 648 мың теңге;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7 648 мың теңге, оның ішінде: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7 648 мың теңге.";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Нияз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39 032 мың теңге, оның ішінде: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24 899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14 133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- 42 936 мың теңге;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- 3 904 мың теңге;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3 904 мың теңге, оның ішінде: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3 904 мың теңге.";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37 731 мың теңге, оның ішінде: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1 569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36 162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- 37 733 мың теңге;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мың теңге;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мың теңге.";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59 027 мың теңге, оның ішінде: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18 854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40 173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- 60 029 мың теңге;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- 1 002 мың теңге;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1 002 мың теңге, оның ішінде: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1 002 теңге.";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48 612 мың теңге, оның ішінде: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7 485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41 127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- 49 413 мың теңге;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- 801 мың теңге;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801 мың теңге, оның ішінде: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801 мың теңге.";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1-қосымша</w:t>
            </w:r>
          </w:p>
        </w:tc>
      </w:tr>
    </w:tbl>
    <w:bookmarkStart w:name="z43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2026 жылға арналған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 № 49/476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4-қосымша</w:t>
            </w:r>
          </w:p>
        </w:tc>
      </w:tr>
    </w:tbl>
    <w:bookmarkStart w:name="z43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2026 жылға арналған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7-қосымша</w:t>
            </w:r>
          </w:p>
        </w:tc>
      </w:tr>
    </w:tbl>
    <w:bookmarkStart w:name="z4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8-қосымша</w:t>
            </w:r>
          </w:p>
        </w:tc>
      </w:tr>
    </w:tbl>
    <w:bookmarkStart w:name="z439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2026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 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11-қосымша</w:t>
            </w:r>
          </w:p>
        </w:tc>
      </w:tr>
    </w:tbl>
    <w:bookmarkStart w:name="z44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12-қосымша</w:t>
            </w:r>
          </w:p>
        </w:tc>
      </w:tr>
    </w:tbl>
    <w:bookmarkStart w:name="z445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2026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15-қосымша</w:t>
            </w:r>
          </w:p>
        </w:tc>
      </w:tr>
    </w:tbl>
    <w:bookmarkStart w:name="z448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20-қосымша</w:t>
            </w:r>
          </w:p>
        </w:tc>
      </w:tr>
    </w:tbl>
    <w:bookmarkStart w:name="z45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2026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23-қосымша</w:t>
            </w:r>
          </w:p>
        </w:tc>
      </w:tr>
    </w:tbl>
    <w:bookmarkStart w:name="z454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24-қосымша</w:t>
            </w:r>
          </w:p>
        </w:tc>
      </w:tr>
    </w:tbl>
    <w:bookmarkStart w:name="z457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2026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27-қосымша</w:t>
            </w:r>
          </w:p>
        </w:tc>
      </w:tr>
    </w:tbl>
    <w:bookmarkStart w:name="z46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28-қосымша</w:t>
            </w:r>
          </w:p>
        </w:tc>
      </w:tr>
    </w:tbl>
    <w:bookmarkStart w:name="z46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2026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31-қосымша</w:t>
            </w:r>
          </w:p>
        </w:tc>
      </w:tr>
    </w:tbl>
    <w:bookmarkStart w:name="z46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32-қосымша</w:t>
            </w:r>
          </w:p>
        </w:tc>
      </w:tr>
    </w:tbl>
    <w:bookmarkStart w:name="z469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2026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35-қосымша</w:t>
            </w:r>
          </w:p>
        </w:tc>
      </w:tr>
    </w:tbl>
    <w:bookmarkStart w:name="z47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36-қосымша</w:t>
            </w:r>
          </w:p>
        </w:tc>
      </w:tr>
    </w:tbl>
    <w:bookmarkStart w:name="z475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2026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39-қосымша</w:t>
            </w:r>
          </w:p>
        </w:tc>
      </w:tr>
    </w:tbl>
    <w:bookmarkStart w:name="z47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40-қосымша</w:t>
            </w:r>
          </w:p>
        </w:tc>
      </w:tr>
    </w:tbl>
    <w:bookmarkStart w:name="z481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2026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43-қосымша</w:t>
            </w:r>
          </w:p>
        </w:tc>
      </w:tr>
    </w:tbl>
    <w:bookmarkStart w:name="z48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44-қосымша</w:t>
            </w:r>
          </w:p>
        </w:tc>
      </w:tr>
    </w:tbl>
    <w:bookmarkStart w:name="z48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2026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47-қосымша</w:t>
            </w:r>
          </w:p>
        </w:tc>
      </w:tr>
    </w:tbl>
    <w:bookmarkStart w:name="z49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48-қосымша</w:t>
            </w:r>
          </w:p>
        </w:tc>
      </w:tr>
    </w:tbl>
    <w:bookmarkStart w:name="z49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2026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51-қосымша</w:t>
            </w:r>
          </w:p>
        </w:tc>
      </w:tr>
    </w:tbl>
    <w:bookmarkStart w:name="z49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52-қосымша</w:t>
            </w:r>
          </w:p>
        </w:tc>
      </w:tr>
    </w:tbl>
    <w:bookmarkStart w:name="z499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2026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55-қосымша</w:t>
            </w:r>
          </w:p>
        </w:tc>
      </w:tr>
    </w:tbl>
    <w:bookmarkStart w:name="z50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56-қосымша</w:t>
            </w:r>
          </w:p>
        </w:tc>
      </w:tr>
    </w:tbl>
    <w:bookmarkStart w:name="z505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Жұлдыз ауылдық округінің 2026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59-қосымша</w:t>
            </w:r>
          </w:p>
        </w:tc>
      </w:tr>
    </w:tbl>
    <w:bookmarkStart w:name="z50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60-қосымша</w:t>
            </w:r>
          </w:p>
        </w:tc>
      </w:tr>
    </w:tbl>
    <w:bookmarkStart w:name="z511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2026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63-қосымша</w:t>
            </w:r>
          </w:p>
        </w:tc>
      </w:tr>
    </w:tbl>
    <w:bookmarkStart w:name="z51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64-қосымша</w:t>
            </w:r>
          </w:p>
        </w:tc>
      </w:tr>
    </w:tbl>
    <w:bookmarkStart w:name="z51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2026 жылға арналған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67-қосымша</w:t>
            </w:r>
          </w:p>
        </w:tc>
      </w:tr>
    </w:tbl>
    <w:bookmarkStart w:name="z52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68-қосымша</w:t>
            </w:r>
          </w:p>
        </w:tc>
      </w:tr>
    </w:tbl>
    <w:bookmarkStart w:name="z52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71-қосымша</w:t>
            </w:r>
          </w:p>
        </w:tc>
      </w:tr>
    </w:tbl>
    <w:bookmarkStart w:name="z52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72-қосымша</w:t>
            </w:r>
          </w:p>
        </w:tc>
      </w:tr>
    </w:tbl>
    <w:bookmarkStart w:name="z52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2026 жылға арналған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75-қосымша</w:t>
            </w:r>
          </w:p>
        </w:tc>
      </w:tr>
    </w:tbl>
    <w:bookmarkStart w:name="z53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76-қосымша</w:t>
            </w:r>
          </w:p>
        </w:tc>
      </w:tr>
    </w:tbl>
    <w:bookmarkStart w:name="z535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Нияз ауылдық округінің 2026 жылға арналған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79-қосымша</w:t>
            </w:r>
          </w:p>
        </w:tc>
      </w:tr>
    </w:tbl>
    <w:bookmarkStart w:name="z53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80-қосымша</w:t>
            </w:r>
          </w:p>
        </w:tc>
      </w:tr>
    </w:tbl>
    <w:bookmarkStart w:name="z541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2026 жылға арналған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83-қосымша</w:t>
            </w:r>
          </w:p>
        </w:tc>
      </w:tr>
    </w:tbl>
    <w:bookmarkStart w:name="z54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84-қосымша</w:t>
            </w:r>
          </w:p>
        </w:tc>
      </w:tr>
    </w:tbl>
    <w:bookmarkStart w:name="z54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2026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87-қосымша</w:t>
            </w:r>
          </w:p>
        </w:tc>
      </w:tr>
    </w:tbl>
    <w:bookmarkStart w:name="z55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88-қосымша</w:t>
            </w:r>
          </w:p>
        </w:tc>
      </w:tr>
    </w:tbl>
    <w:bookmarkStart w:name="z55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2026 жылға арналған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43-қосымша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91-қосымша</w:t>
            </w:r>
          </w:p>
        </w:tc>
      </w:tr>
    </w:tbl>
    <w:bookmarkStart w:name="z55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нысаналы трансферттер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49/476 шешіміне 44-қосымша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42/418 шешіміне 3-1-қосымша</w:t>
            </w:r>
          </w:p>
        </w:tc>
      </w:tr>
    </w:tbl>
    <w:bookmarkStart w:name="z5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кентінің 2026 жылға арналған нысаналы трансферттері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