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8bea" w14:textId="7368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2025 жылғы 18 желтоқсандағы № 42/418 "Осакаров ауданының кенттерінің, ауылдық округтарының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2026 жылғы 5 наурыздағы № 46/451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2025 жылғы 18 желтоқсандағы № 42/418 "Осакаров ауданының кенттерінің, ауылдық округтарының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43 427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28 733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7 735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6 959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- 72 542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- 29 115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29 115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29 115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Сұңқар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46 321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7 080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39 241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51 923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- 5 602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5 602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5 602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33 858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6 702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27 156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- 34 569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- 711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711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711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Садовый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47,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34 896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16 232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18 664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- 45 762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-10 866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10 866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10 866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49 533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14 902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34 631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- 53 619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- 4 086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4 086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4 086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Жансары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39 922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6 708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33 214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- 39 922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Жұлдыз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49 910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4 417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45 493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- 52 712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- 2 802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2 802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2 802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Шідерті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36 963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13 078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23 885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41 564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- 4 601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4 601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- 4 601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Ақбұлақ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47 249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23 390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23 859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- 51 040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- 3 791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3 791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3 791 мың теңге.";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наурыздағы № 46/451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18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2026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- 29 115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наурыздағы № 46/451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18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наурыздағы № 46/451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18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2026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наурыздағы № 46/451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bookmarkStart w:name="z19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наурыздағы № 46/451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bookmarkStart w:name="z19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2026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наурыздағы № 46/451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bookmarkStart w:name="z19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наурыздағы № 46/451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44-қосымша</w:t>
            </w:r>
          </w:p>
        </w:tc>
      </w:tr>
    </w:tbl>
    <w:bookmarkStart w:name="z20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2026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наурыздағы № 46/451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47-қосымша</w:t>
            </w:r>
          </w:p>
        </w:tc>
      </w:tr>
    </w:tbl>
    <w:bookmarkStart w:name="z20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наурыздағы № 46/451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48-қосымша</w:t>
            </w:r>
          </w:p>
        </w:tc>
      </w:tr>
    </w:tbl>
    <w:bookmarkStart w:name="z20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2026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наурыздағы № 46/451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51-қосымша</w:t>
            </w:r>
          </w:p>
        </w:tc>
      </w:tr>
    </w:tbl>
    <w:bookmarkStart w:name="z20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наурыздағы № 46/451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52-қосымша</w:t>
            </w:r>
          </w:p>
        </w:tc>
      </w:tr>
    </w:tbl>
    <w:bookmarkStart w:name="z21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2026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наурыздағы № 46/451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55-қосымша</w:t>
            </w:r>
          </w:p>
        </w:tc>
      </w:tr>
    </w:tbl>
    <w:bookmarkStart w:name="z21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наурыздағы № 46/451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56-қосымша</w:t>
            </w:r>
          </w:p>
        </w:tc>
      </w:tr>
    </w:tbl>
    <w:bookmarkStart w:name="z21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2026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наурыздағы № 46/451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59-қосымша</w:t>
            </w:r>
          </w:p>
        </w:tc>
      </w:tr>
    </w:tbl>
    <w:bookmarkStart w:name="z22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наурыздағы № 46/451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64-қосымша</w:t>
            </w:r>
          </w:p>
        </w:tc>
      </w:tr>
    </w:tbl>
    <w:bookmarkStart w:name="z22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2026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наурыздағы № 46/451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67-қосымша</w:t>
            </w:r>
          </w:p>
        </w:tc>
      </w:tr>
    </w:tbl>
    <w:bookmarkStart w:name="z22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наурыздағы № 46/451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68-қосымша</w:t>
            </w:r>
          </w:p>
        </w:tc>
      </w:tr>
    </w:tbl>
    <w:bookmarkStart w:name="z23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2026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наурыздағы № 46/451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71-қосымша</w:t>
            </w:r>
          </w:p>
        </w:tc>
      </w:tr>
    </w:tbl>
    <w:bookmarkStart w:name="z23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