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5a8" w14:textId="96d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2025 жылғы 18 желтоқсандағы № 42/417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5 наурыздағы № 46/450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2025 жылғы 18 желтоқсандағы № 42/417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4 090 104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3 295 192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747 124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- 4 229 163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68 435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196 788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128 353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- 207 494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207 494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- 130 809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- 141 515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45/450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