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b348" w14:textId="884b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ауданының аумағында барлық кандидаттар үшiн үгіттік баспа материалдарын орналастыру үшін орындар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2026 жылғы 28 мамырдағы № 51/01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сайлау комиссиясымен бірлесіп Осакаров ауданының аумағында барлық кандидаттар үшiн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Осакаров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барлық кандидаттар үшiн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 Фараби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Сәтбаев көшесіндегі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