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1615" w14:textId="c0c1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"Инватакси қызметін алушылардың санатын кеңейту туралы" Осакаров ауданы әкімдігінің 2023 жылғы 10 қазандағы № 86/02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2026 жылғы 3 ақпандағы № 12/01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"Инватакси қызметін алушылардың санатын кеңейту туралы" Осакаров ауданы әкімдігінің 2023 жылғы 10 қазандағы 86/02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№6501-09 болып тіркелген)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көлігімен (инватакси) мүгедектігі бар адамдарды тасымалдау жөнінде қызметтер көрсету қағидаларын бекіту туралы" 2013 жылғы 1 қарашадағы № 859 Қазақстан Республикасы Көлік және коммуникация министрі міндетін атқарушысының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№8950 болып тіркелген) Осакаров ауданының әкімдігі ҚАУЛЫ ЕТЕДІ:".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