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356e" w14:textId="ebe35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Осакаровка кенті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Осакаров ауданының әкімдігінің 2026 жылғы 14 қаңтардағы № 05/01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38-1-бабының</w:t>
      </w:r>
      <w:r>
        <w:rPr>
          <w:rFonts w:ascii="Times New Roman"/>
          <w:b w:val="false"/>
          <w:i w:val="false"/>
          <w:color w:val="000000"/>
          <w:sz w:val="28"/>
        </w:rPr>
        <w:t xml:space="preserve"> 7-тармағына, "Мемлекеттік мүлік туралы"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"Құқықтық актілер туралы" Қазақстан Республикасы Заңының 7-бабы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Осакаров ауданы Осакаровка кенті әкімінің аппараты"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Осакаровка кентінің әкімі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Ережені әділет органдарында мемлекеттік тіркеуді;</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бес жұмыс күні ішінде оны Қазақстан Республикасы нормативтік құқықтық актілерінің электрондық түрдегі эталондық бақылау банкіне енгізу және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үшін қазақ және орыс тілдерінде электрондық түрде жіберу;</w:t>
      </w:r>
    </w:p>
    <w:bookmarkEnd w:id="4"/>
    <w:bookmarkStart w:name="z9" w:id="5"/>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Осакаров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оның алғышқы ресми жариялған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2026 жылғы 14 қантардағы</w:t>
            </w:r>
            <w:r>
              <w:br/>
            </w:r>
            <w:r>
              <w:rPr>
                <w:rFonts w:ascii="Times New Roman"/>
                <w:b w:val="false"/>
                <w:i w:val="false"/>
                <w:color w:val="000000"/>
                <w:sz w:val="20"/>
              </w:rPr>
              <w:t>№ 05/01 қаулысымен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"Қарағанды облысы Осакаров ауданы Осакаровка кенті әкімінің аппараты" мемлекеттік мекемесі туралы Ереже</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1. "Қарағанды облысы Осакаров ауданы Осакаровка кенті әкімінің аппараты" мемлекеттік мекемесі (бұдан әрі – Әкім аппараты) кент әкімінің қызметін ақпараттық-талдау тұрғысынан, ұйымдық-құқықтық және материалдық-техникалық қамтамасыз етуді, сондай-ақ жергілікті маңызы бар мәселелерді шешуді жүзеге асыратын мемлекеттік мекеме болып табылады.</w:t>
      </w:r>
    </w:p>
    <w:bookmarkEnd w:id="10"/>
    <w:bookmarkStart w:name="z17" w:id="11"/>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1"/>
    <w:bookmarkStart w:name="z18" w:id="12"/>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19" w:id="13"/>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13"/>
    <w:bookmarkStart w:name="z20" w:id="14"/>
    <w:p>
      <w:pPr>
        <w:spacing w:after="0"/>
        <w:ind w:left="0"/>
        <w:jc w:val="both"/>
      </w:pPr>
      <w:r>
        <w:rPr>
          <w:rFonts w:ascii="Times New Roman"/>
          <w:b w:val="false"/>
          <w:i w:val="false"/>
          <w:color w:val="000000"/>
          <w:sz w:val="28"/>
        </w:rPr>
        <w:t>
      5. Әкім аппараты, егер ол Қазақстан Республикасының заңнамасына сәйкес уәкілеттік берілген болса, мемлекеттің атынан азаматтық-құқықтық қатынастардың тарапы болуға құқылы.</w:t>
      </w:r>
    </w:p>
    <w:bookmarkEnd w:id="14"/>
    <w:bookmarkStart w:name="z21" w:id="15"/>
    <w:p>
      <w:pPr>
        <w:spacing w:after="0"/>
        <w:ind w:left="0"/>
        <w:jc w:val="both"/>
      </w:pPr>
      <w:r>
        <w:rPr>
          <w:rFonts w:ascii="Times New Roman"/>
          <w:b w:val="false"/>
          <w:i w:val="false"/>
          <w:color w:val="000000"/>
          <w:sz w:val="28"/>
        </w:rPr>
        <w:t>
      6. Әкім аппараты өз құзыретіндегі мәселелер бойынша заңнамада белгіленген тәртіппен Қазақстан Республикасының заңнамасында көзделген актілермен ресімделетін шешімдер қабылдайды.</w:t>
      </w:r>
    </w:p>
    <w:bookmarkEnd w:id="15"/>
    <w:bookmarkStart w:name="z22" w:id="16"/>
    <w:p>
      <w:pPr>
        <w:spacing w:after="0"/>
        <w:ind w:left="0"/>
        <w:jc w:val="both"/>
      </w:pPr>
      <w:r>
        <w:rPr>
          <w:rFonts w:ascii="Times New Roman"/>
          <w:b w:val="false"/>
          <w:i w:val="false"/>
          <w:color w:val="000000"/>
          <w:sz w:val="28"/>
        </w:rPr>
        <w:t>
      7. Әкім аппаратының құрылымы мен штат санының лимиті Қазақстан Республикасының заңнамасына сәйкес бекітіледі.</w:t>
      </w:r>
    </w:p>
    <w:bookmarkEnd w:id="16"/>
    <w:bookmarkStart w:name="z23" w:id="17"/>
    <w:p>
      <w:pPr>
        <w:spacing w:after="0"/>
        <w:ind w:left="0"/>
        <w:jc w:val="both"/>
      </w:pPr>
      <w:r>
        <w:rPr>
          <w:rFonts w:ascii="Times New Roman"/>
          <w:b w:val="false"/>
          <w:i w:val="false"/>
          <w:color w:val="000000"/>
          <w:sz w:val="28"/>
        </w:rPr>
        <w:t>
      8. Әкім аппаратының мемлекеттік тілдегі толық атауы: "Қарағанды облысы Осакаров ауданы Осакаровка кенті әкімінің аппараты" мемлекеттік мекемесі;</w:t>
      </w:r>
    </w:p>
    <w:bookmarkEnd w:id="17"/>
    <w:bookmarkStart w:name="z24" w:id="18"/>
    <w:p>
      <w:pPr>
        <w:spacing w:after="0"/>
        <w:ind w:left="0"/>
        <w:jc w:val="both"/>
      </w:pPr>
      <w:r>
        <w:rPr>
          <w:rFonts w:ascii="Times New Roman"/>
          <w:b w:val="false"/>
          <w:i w:val="false"/>
          <w:color w:val="000000"/>
          <w:sz w:val="28"/>
        </w:rPr>
        <w:t>
      орыс тілінде: государственное учреждение "Аппарат акима поселка Осакаровка Осакаровского района Карагандинской области".</w:t>
      </w:r>
    </w:p>
    <w:bookmarkEnd w:id="18"/>
    <w:bookmarkStart w:name="z25" w:id="19"/>
    <w:p>
      <w:pPr>
        <w:spacing w:after="0"/>
        <w:ind w:left="0"/>
        <w:jc w:val="both"/>
      </w:pPr>
      <w:r>
        <w:rPr>
          <w:rFonts w:ascii="Times New Roman"/>
          <w:b w:val="false"/>
          <w:i w:val="false"/>
          <w:color w:val="000000"/>
          <w:sz w:val="28"/>
        </w:rPr>
        <w:t>
      9. Заңды тұлғаның орналасқан жері: Қазақстан Республикасы, Қарағанды облысы, Осакаров ауданы, Осакаровка кенті, Геннадий Карапиди көшесі, 4-үй, индекс 101000.</w:t>
      </w:r>
    </w:p>
    <w:bookmarkEnd w:id="19"/>
    <w:bookmarkStart w:name="z26" w:id="20"/>
    <w:p>
      <w:pPr>
        <w:spacing w:after="0"/>
        <w:ind w:left="0"/>
        <w:jc w:val="both"/>
      </w:pPr>
      <w:r>
        <w:rPr>
          <w:rFonts w:ascii="Times New Roman"/>
          <w:b w:val="false"/>
          <w:i w:val="false"/>
          <w:color w:val="000000"/>
          <w:sz w:val="28"/>
        </w:rPr>
        <w:t>
      10. Осы Ереже Әкім аппаратының құрылтай құжаты болып табылады.</w:t>
      </w:r>
    </w:p>
    <w:bookmarkEnd w:id="20"/>
    <w:bookmarkStart w:name="z27" w:id="21"/>
    <w:p>
      <w:pPr>
        <w:spacing w:after="0"/>
        <w:ind w:left="0"/>
        <w:jc w:val="both"/>
      </w:pPr>
      <w:r>
        <w:rPr>
          <w:rFonts w:ascii="Times New Roman"/>
          <w:b w:val="false"/>
          <w:i w:val="false"/>
          <w:color w:val="000000"/>
          <w:sz w:val="28"/>
        </w:rPr>
        <w:t>
      11. Әкім аппаратының қызметін қаржыландыру республикалық және жергілікті бюджеттерден жүзеге асырылады.</w:t>
      </w:r>
    </w:p>
    <w:bookmarkEnd w:id="21"/>
    <w:bookmarkStart w:name="z28" w:id="22"/>
    <w:p>
      <w:pPr>
        <w:spacing w:after="0"/>
        <w:ind w:left="0"/>
        <w:jc w:val="both"/>
      </w:pPr>
      <w:r>
        <w:rPr>
          <w:rFonts w:ascii="Times New Roman"/>
          <w:b w:val="false"/>
          <w:i w:val="false"/>
          <w:color w:val="000000"/>
          <w:sz w:val="28"/>
        </w:rPr>
        <w:t>
      12. Әкім аппаратына Әкім аппаратының өкілеттіктері болып табылатын міндеттерді орындау тұрғысында кәсіпкерлік субъектілерімен шарттық қатынастарға түсуге тыйым салынады.</w:t>
      </w:r>
    </w:p>
    <w:bookmarkEnd w:id="22"/>
    <w:bookmarkStart w:name="z29" w:id="23"/>
    <w:p>
      <w:pPr>
        <w:spacing w:after="0"/>
        <w:ind w:left="0"/>
        <w:jc w:val="both"/>
      </w:pPr>
      <w:r>
        <w:rPr>
          <w:rFonts w:ascii="Times New Roman"/>
          <w:b w:val="false"/>
          <w:i w:val="false"/>
          <w:color w:val="000000"/>
          <w:sz w:val="28"/>
        </w:rPr>
        <w:t>
      Егер Әкім аппаратына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3"/>
    <w:bookmarkStart w:name="z30" w:id="24"/>
    <w:p>
      <w:pPr>
        <w:spacing w:after="0"/>
        <w:ind w:left="0"/>
        <w:jc w:val="left"/>
      </w:pPr>
      <w:r>
        <w:rPr>
          <w:rFonts w:ascii="Times New Roman"/>
          <w:b/>
          <w:i w:val="false"/>
          <w:color w:val="000000"/>
        </w:rPr>
        <w:t xml:space="preserve"> 2-тарау. Әкім аппаратының міндеттері мен өкілеттіктері</w:t>
      </w:r>
    </w:p>
    <w:bookmarkEnd w:id="24"/>
    <w:bookmarkStart w:name="z31" w:id="25"/>
    <w:p>
      <w:pPr>
        <w:spacing w:after="0"/>
        <w:ind w:left="0"/>
        <w:jc w:val="both"/>
      </w:pPr>
      <w:r>
        <w:rPr>
          <w:rFonts w:ascii="Times New Roman"/>
          <w:b w:val="false"/>
          <w:i w:val="false"/>
          <w:color w:val="000000"/>
          <w:sz w:val="28"/>
        </w:rPr>
        <w:t>
      13. Міндеттері:</w:t>
      </w:r>
    </w:p>
    <w:bookmarkEnd w:id="25"/>
    <w:bookmarkStart w:name="z32" w:id="26"/>
    <w:p>
      <w:pPr>
        <w:spacing w:after="0"/>
        <w:ind w:left="0"/>
        <w:jc w:val="both"/>
      </w:pPr>
      <w:r>
        <w:rPr>
          <w:rFonts w:ascii="Times New Roman"/>
          <w:b w:val="false"/>
          <w:i w:val="false"/>
          <w:color w:val="000000"/>
          <w:sz w:val="28"/>
        </w:rPr>
        <w:t>
      1) Қазақстан Республикасы Президентінің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жөніндегі саясатын өмірге асыру;</w:t>
      </w:r>
    </w:p>
    <w:bookmarkEnd w:id="26"/>
    <w:bookmarkStart w:name="z33" w:id="27"/>
    <w:p>
      <w:pPr>
        <w:spacing w:after="0"/>
        <w:ind w:left="0"/>
        <w:jc w:val="both"/>
      </w:pPr>
      <w:r>
        <w:rPr>
          <w:rFonts w:ascii="Times New Roman"/>
          <w:b w:val="false"/>
          <w:i w:val="false"/>
          <w:color w:val="000000"/>
          <w:sz w:val="28"/>
        </w:rPr>
        <w:t>
      2) тиісті аумақты дамытудың мүдделері мен қажеттіліктерін атқарушы биліктің жалпымемлекеттік саясатымен ұштастыра отырып жүргізуді қамтамасыз етуде кент әкіміне жәрдем көрсету;</w:t>
      </w:r>
    </w:p>
    <w:bookmarkEnd w:id="27"/>
    <w:bookmarkStart w:name="z34" w:id="28"/>
    <w:p>
      <w:pPr>
        <w:spacing w:after="0"/>
        <w:ind w:left="0"/>
        <w:jc w:val="both"/>
      </w:pPr>
      <w:r>
        <w:rPr>
          <w:rFonts w:ascii="Times New Roman"/>
          <w:b w:val="false"/>
          <w:i w:val="false"/>
          <w:color w:val="000000"/>
          <w:sz w:val="28"/>
        </w:rPr>
        <w:t>
      3) кенттегі мемлекеттік, әлеуметтік-экономикалық саясаттың негізгі бағыттарын жүзеге асыру және әлеуметтік-экономикалық процестерді басқару;</w:t>
      </w:r>
    </w:p>
    <w:bookmarkEnd w:id="28"/>
    <w:bookmarkStart w:name="z35" w:id="29"/>
    <w:p>
      <w:pPr>
        <w:spacing w:after="0"/>
        <w:ind w:left="0"/>
        <w:jc w:val="both"/>
      </w:pPr>
      <w:r>
        <w:rPr>
          <w:rFonts w:ascii="Times New Roman"/>
          <w:b w:val="false"/>
          <w:i w:val="false"/>
          <w:color w:val="000000"/>
          <w:sz w:val="28"/>
        </w:rPr>
        <w:t>
      4) заңдылық пен құқықтық тәртіпті нығайту, азаматтардың құқықтық сана деңгейін және олардың елдің қоғамдық-саяси өміріндегі белсенді азаматтық ұстанымын арттыру жөніндегі шараларды жүзеге асыру;</w:t>
      </w:r>
    </w:p>
    <w:bookmarkEnd w:id="29"/>
    <w:bookmarkStart w:name="z36" w:id="30"/>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bookmarkEnd w:id="30"/>
    <w:bookmarkStart w:name="z37" w:id="31"/>
    <w:p>
      <w:pPr>
        <w:spacing w:after="0"/>
        <w:ind w:left="0"/>
        <w:jc w:val="both"/>
      </w:pPr>
      <w:r>
        <w:rPr>
          <w:rFonts w:ascii="Times New Roman"/>
          <w:b w:val="false"/>
          <w:i w:val="false"/>
          <w:color w:val="000000"/>
          <w:sz w:val="28"/>
        </w:rPr>
        <w:t>
      14. Өкілеттіктері:</w:t>
      </w:r>
    </w:p>
    <w:bookmarkEnd w:id="31"/>
    <w:bookmarkStart w:name="z38" w:id="32"/>
    <w:p>
      <w:pPr>
        <w:spacing w:after="0"/>
        <w:ind w:left="0"/>
        <w:jc w:val="both"/>
      </w:pPr>
      <w:r>
        <w:rPr>
          <w:rFonts w:ascii="Times New Roman"/>
          <w:b w:val="false"/>
          <w:i w:val="false"/>
          <w:color w:val="000000"/>
          <w:sz w:val="28"/>
        </w:rPr>
        <w:t>
      1) құқықтары:</w:t>
      </w:r>
    </w:p>
    <w:bookmarkEnd w:id="32"/>
    <w:bookmarkStart w:name="z39" w:id="33"/>
    <w:p>
      <w:pPr>
        <w:spacing w:after="0"/>
        <w:ind w:left="0"/>
        <w:jc w:val="both"/>
      </w:pPr>
      <w:r>
        <w:rPr>
          <w:rFonts w:ascii="Times New Roman"/>
          <w:b w:val="false"/>
          <w:i w:val="false"/>
          <w:color w:val="000000"/>
          <w:sz w:val="28"/>
        </w:rPr>
        <w:t>
      Әкім аппараты әкімшісі болып табылатын бюджеттік бағдарламаны әзірлеу кезінде, Қазақстан Республикасының бюджет заңнамасына сәйкес аудан бюджетінің құрамында көзделген бағыттар бойынша жергілікті маңызы бар мәселелерді қаржыландыру жөніндегі ұсыныстарды жергілікті қоғамдастық жиналысының талқылауына шығару;</w:t>
      </w:r>
    </w:p>
    <w:bookmarkEnd w:id="33"/>
    <w:bookmarkStart w:name="z40" w:id="34"/>
    <w:p>
      <w:pPr>
        <w:spacing w:after="0"/>
        <w:ind w:left="0"/>
        <w:jc w:val="both"/>
      </w:pPr>
      <w:r>
        <w:rPr>
          <w:rFonts w:ascii="Times New Roman"/>
          <w:b w:val="false"/>
          <w:i w:val="false"/>
          <w:color w:val="000000"/>
          <w:sz w:val="28"/>
        </w:rPr>
        <w:t>
      жергілікті бюджетті бекіту (нақтылау) кезінде аудан мәслихаты сессияларының жұмысына қатысу;</w:t>
      </w:r>
    </w:p>
    <w:bookmarkEnd w:id="34"/>
    <w:bookmarkStart w:name="z41" w:id="35"/>
    <w:p>
      <w:pPr>
        <w:spacing w:after="0"/>
        <w:ind w:left="0"/>
        <w:jc w:val="both"/>
      </w:pPr>
      <w:r>
        <w:rPr>
          <w:rFonts w:ascii="Times New Roman"/>
          <w:b w:val="false"/>
          <w:i w:val="false"/>
          <w:color w:val="000000"/>
          <w:sz w:val="28"/>
        </w:rPr>
        <w:t>
      жоғары тұрған органдарға жұмыспен қамтуды қамтамасыз ету, атаулы әлеуметтік көмек көрсету бойынша ұсыныстар енгізу;</w:t>
      </w:r>
    </w:p>
    <w:bookmarkEnd w:id="35"/>
    <w:bookmarkStart w:name="z42" w:id="36"/>
    <w:p>
      <w:pPr>
        <w:spacing w:after="0"/>
        <w:ind w:left="0"/>
        <w:jc w:val="both"/>
      </w:pPr>
      <w:r>
        <w:rPr>
          <w:rFonts w:ascii="Times New Roman"/>
          <w:b w:val="false"/>
          <w:i w:val="false"/>
          <w:color w:val="000000"/>
          <w:sz w:val="28"/>
        </w:rPr>
        <w:t>
      ведомстволардан, жергілікті мемлекеттік басқару органдарынан Әкім аппаратына жүктелген функцияларды орындау үшін қажетті ақпараттық, әдістемелік, нормативтік материалдарды, статистикалық деректерді және өзге де материалдарды алу;</w:t>
      </w:r>
    </w:p>
    <w:bookmarkEnd w:id="36"/>
    <w:bookmarkStart w:name="z43" w:id="37"/>
    <w:p>
      <w:pPr>
        <w:spacing w:after="0"/>
        <w:ind w:left="0"/>
        <w:jc w:val="both"/>
      </w:pPr>
      <w:r>
        <w:rPr>
          <w:rFonts w:ascii="Times New Roman"/>
          <w:b w:val="false"/>
          <w:i w:val="false"/>
          <w:color w:val="000000"/>
          <w:sz w:val="28"/>
        </w:rPr>
        <w:t>
      аудан әкімінің қарауына оның құзыретіне жататын мәселелерді шешу бойынша ұсыныстар енгізу;</w:t>
      </w:r>
    </w:p>
    <w:bookmarkEnd w:id="37"/>
    <w:bookmarkStart w:name="z44" w:id="38"/>
    <w:p>
      <w:pPr>
        <w:spacing w:after="0"/>
        <w:ind w:left="0"/>
        <w:jc w:val="both"/>
      </w:pPr>
      <w:r>
        <w:rPr>
          <w:rFonts w:ascii="Times New Roman"/>
          <w:b w:val="false"/>
          <w:i w:val="false"/>
          <w:color w:val="000000"/>
          <w:sz w:val="28"/>
        </w:rPr>
        <w:t>
      белгіленген тәртіппен Әкім аппаратының құзыретіне кіретін мәселелер бойынша кеңестер шақыру;</w:t>
      </w:r>
    </w:p>
    <w:bookmarkEnd w:id="38"/>
    <w:bookmarkStart w:name="z45" w:id="39"/>
    <w:p>
      <w:pPr>
        <w:spacing w:after="0"/>
        <w:ind w:left="0"/>
        <w:jc w:val="both"/>
      </w:pPr>
      <w:r>
        <w:rPr>
          <w:rFonts w:ascii="Times New Roman"/>
          <w:b w:val="false"/>
          <w:i w:val="false"/>
          <w:color w:val="000000"/>
          <w:sz w:val="28"/>
        </w:rPr>
        <w:t>
      Әкім аппараты қызметкерлерінің біліктілігін арттыруды қамтамасыз ету;</w:t>
      </w:r>
    </w:p>
    <w:bookmarkEnd w:id="39"/>
    <w:bookmarkStart w:name="z46" w:id="40"/>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bookmarkEnd w:id="40"/>
    <w:bookmarkStart w:name="z47" w:id="41"/>
    <w:p>
      <w:pPr>
        <w:spacing w:after="0"/>
        <w:ind w:left="0"/>
        <w:jc w:val="both"/>
      </w:pPr>
      <w:r>
        <w:rPr>
          <w:rFonts w:ascii="Times New Roman"/>
          <w:b w:val="false"/>
          <w:i w:val="false"/>
          <w:color w:val="000000"/>
          <w:sz w:val="28"/>
        </w:rPr>
        <w:t>
      шарттар, келісімдер жасасу;</w:t>
      </w:r>
    </w:p>
    <w:bookmarkEnd w:id="41"/>
    <w:bookmarkStart w:name="z48" w:id="42"/>
    <w:p>
      <w:pPr>
        <w:spacing w:after="0"/>
        <w:ind w:left="0"/>
        <w:jc w:val="both"/>
      </w:pPr>
      <w:r>
        <w:rPr>
          <w:rFonts w:ascii="Times New Roman"/>
          <w:b w:val="false"/>
          <w:i w:val="false"/>
          <w:color w:val="000000"/>
          <w:sz w:val="28"/>
        </w:rPr>
        <w:t>
      осы Ережеде айқындалған міндеттер мен функциялардан туындайтын, қолданыстағы заңнамада көзделген өзге де құқықтарды жүзеге асыру.</w:t>
      </w:r>
    </w:p>
    <w:bookmarkEnd w:id="42"/>
    <w:bookmarkStart w:name="z49" w:id="43"/>
    <w:p>
      <w:pPr>
        <w:spacing w:after="0"/>
        <w:ind w:left="0"/>
        <w:jc w:val="both"/>
      </w:pPr>
      <w:r>
        <w:rPr>
          <w:rFonts w:ascii="Times New Roman"/>
          <w:b w:val="false"/>
          <w:i w:val="false"/>
          <w:color w:val="000000"/>
          <w:sz w:val="28"/>
        </w:rPr>
        <w:t>
      2) міндеттері:</w:t>
      </w:r>
    </w:p>
    <w:bookmarkEnd w:id="43"/>
    <w:bookmarkStart w:name="z50" w:id="44"/>
    <w:p>
      <w:pPr>
        <w:spacing w:after="0"/>
        <w:ind w:left="0"/>
        <w:jc w:val="both"/>
      </w:pPr>
      <w:r>
        <w:rPr>
          <w:rFonts w:ascii="Times New Roman"/>
          <w:b w:val="false"/>
          <w:i w:val="false"/>
          <w:color w:val="000000"/>
          <w:sz w:val="28"/>
        </w:rPr>
        <w:t>
      қолданыстағы заңнамаға сәйкес халыққа мемлекеттік қызметтерді сапалы көрсету;</w:t>
      </w:r>
    </w:p>
    <w:bookmarkEnd w:id="44"/>
    <w:bookmarkStart w:name="z51" w:id="45"/>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 мен әкімдігінің актілері мен тапсырмаларын сапалы және уақтылы орындау;</w:t>
      </w:r>
    </w:p>
    <w:bookmarkEnd w:id="45"/>
    <w:bookmarkStart w:name="z52" w:id="46"/>
    <w:p>
      <w:pPr>
        <w:spacing w:after="0"/>
        <w:ind w:left="0"/>
        <w:jc w:val="both"/>
      </w:pPr>
      <w:r>
        <w:rPr>
          <w:rFonts w:ascii="Times New Roman"/>
          <w:b w:val="false"/>
          <w:i w:val="false"/>
          <w:color w:val="000000"/>
          <w:sz w:val="28"/>
        </w:rPr>
        <w:t>
      осы Ережеде айқындалған міндеттер мен функциялардан туындайтын, қолданыстағы заңнамада көзделген өзге де міндеттерді жүзеге асыру.</w:t>
      </w:r>
    </w:p>
    <w:bookmarkEnd w:id="46"/>
    <w:bookmarkStart w:name="z53" w:id="47"/>
    <w:p>
      <w:pPr>
        <w:spacing w:after="0"/>
        <w:ind w:left="0"/>
        <w:jc w:val="both"/>
      </w:pPr>
      <w:r>
        <w:rPr>
          <w:rFonts w:ascii="Times New Roman"/>
          <w:b w:val="false"/>
          <w:i w:val="false"/>
          <w:color w:val="000000"/>
          <w:sz w:val="28"/>
        </w:rPr>
        <w:t>
      15. Функциялары:</w:t>
      </w:r>
    </w:p>
    <w:bookmarkEnd w:id="47"/>
    <w:bookmarkStart w:name="z54" w:id="48"/>
    <w:p>
      <w:pPr>
        <w:spacing w:after="0"/>
        <w:ind w:left="0"/>
        <w:jc w:val="both"/>
      </w:pPr>
      <w:r>
        <w:rPr>
          <w:rFonts w:ascii="Times New Roman"/>
          <w:b w:val="false"/>
          <w:i w:val="false"/>
          <w:color w:val="000000"/>
          <w:sz w:val="28"/>
        </w:rPr>
        <w:t>
      1) Қазақстан Республикасы Заңдарының, Президент пен Үкімет актілерінің, облыс және аудан әкімдіктері қаулыларының, облыс, аудан және кент әкімдері шешімдері мен өкімдерінің мүлтіксіз орындалуын ұйымдастырады;</w:t>
      </w:r>
    </w:p>
    <w:bookmarkEnd w:id="48"/>
    <w:bookmarkStart w:name="z55" w:id="49"/>
    <w:p>
      <w:pPr>
        <w:spacing w:after="0"/>
        <w:ind w:left="0"/>
        <w:jc w:val="both"/>
      </w:pPr>
      <w:r>
        <w:rPr>
          <w:rFonts w:ascii="Times New Roman"/>
          <w:b w:val="false"/>
          <w:i w:val="false"/>
          <w:color w:val="000000"/>
          <w:sz w:val="28"/>
        </w:rPr>
        <w:t>
      2) кент әкімінің шешімдері мен өкімдерінің жобаларын әзірлейді;</w:t>
      </w:r>
    </w:p>
    <w:bookmarkEnd w:id="49"/>
    <w:bookmarkStart w:name="z56" w:id="50"/>
    <w:p>
      <w:pPr>
        <w:spacing w:after="0"/>
        <w:ind w:left="0"/>
        <w:jc w:val="both"/>
      </w:pPr>
      <w:r>
        <w:rPr>
          <w:rFonts w:ascii="Times New Roman"/>
          <w:b w:val="false"/>
          <w:i w:val="false"/>
          <w:color w:val="000000"/>
          <w:sz w:val="28"/>
        </w:rPr>
        <w:t>
      3) кенттің әлеуметтік-экономикалық даму проблемаларына талдау жүргізеді, тиісті ұсыныстар мен ұсынымдар дайындайды;</w:t>
      </w:r>
    </w:p>
    <w:bookmarkEnd w:id="50"/>
    <w:bookmarkStart w:name="z57" w:id="51"/>
    <w:p>
      <w:pPr>
        <w:spacing w:after="0"/>
        <w:ind w:left="0"/>
        <w:jc w:val="both"/>
      </w:pPr>
      <w:r>
        <w:rPr>
          <w:rFonts w:ascii="Times New Roman"/>
          <w:b w:val="false"/>
          <w:i w:val="false"/>
          <w:color w:val="000000"/>
          <w:sz w:val="28"/>
        </w:rPr>
        <w:t>
      4) кент әкімі қызметін құжаттамалық қамтамасыз етуді жүзеге асырады;</w:t>
      </w:r>
    </w:p>
    <w:bookmarkEnd w:id="51"/>
    <w:bookmarkStart w:name="z58" w:id="52"/>
    <w:p>
      <w:pPr>
        <w:spacing w:after="0"/>
        <w:ind w:left="0"/>
        <w:jc w:val="both"/>
      </w:pPr>
      <w:r>
        <w:rPr>
          <w:rFonts w:ascii="Times New Roman"/>
          <w:b w:val="false"/>
          <w:i w:val="false"/>
          <w:color w:val="000000"/>
          <w:sz w:val="28"/>
        </w:rPr>
        <w:t>
      5) жеке және заңды тұлғалардың өтініштерін есепке алуды және қарауды қамтамасыз етеді, кент әкімімен азаматтарды жеке қабылдауын ұйымдастырады;</w:t>
      </w:r>
    </w:p>
    <w:bookmarkEnd w:id="52"/>
    <w:bookmarkStart w:name="z59" w:id="53"/>
    <w:p>
      <w:pPr>
        <w:spacing w:after="0"/>
        <w:ind w:left="0"/>
        <w:jc w:val="both"/>
      </w:pPr>
      <w:r>
        <w:rPr>
          <w:rFonts w:ascii="Times New Roman"/>
          <w:b w:val="false"/>
          <w:i w:val="false"/>
          <w:color w:val="000000"/>
          <w:sz w:val="28"/>
        </w:rPr>
        <w:t>
      6) кентте заңдылық пен құқықтық тәртіпті нығайту мәселелері бойынша әкімнің құқық қорғау органдарымен және сот жүйесі органдарымен үйлесімді іс-қимылын қамтамасыз етеді;</w:t>
      </w:r>
    </w:p>
    <w:bookmarkEnd w:id="53"/>
    <w:bookmarkStart w:name="z60" w:id="54"/>
    <w:p>
      <w:pPr>
        <w:spacing w:after="0"/>
        <w:ind w:left="0"/>
        <w:jc w:val="both"/>
      </w:pPr>
      <w:r>
        <w:rPr>
          <w:rFonts w:ascii="Times New Roman"/>
          <w:b w:val="false"/>
          <w:i w:val="false"/>
          <w:color w:val="000000"/>
          <w:sz w:val="28"/>
        </w:rPr>
        <w:t>
      7) кент әкімінің шешімдері мен өкімдерінің сақталуын қамтамасыз етеді;</w:t>
      </w:r>
    </w:p>
    <w:bookmarkEnd w:id="54"/>
    <w:bookmarkStart w:name="z61" w:id="55"/>
    <w:p>
      <w:pPr>
        <w:spacing w:after="0"/>
        <w:ind w:left="0"/>
        <w:jc w:val="both"/>
      </w:pPr>
      <w:r>
        <w:rPr>
          <w:rFonts w:ascii="Times New Roman"/>
          <w:b w:val="false"/>
          <w:i w:val="false"/>
          <w:color w:val="000000"/>
          <w:sz w:val="28"/>
        </w:rPr>
        <w:t>
      8) Қазақстан Республикасының заңнамасына сәйкес мемлекеттік қызметтердің көрсетілуін қамтамасыз етеді;</w:t>
      </w:r>
    </w:p>
    <w:bookmarkEnd w:id="55"/>
    <w:bookmarkStart w:name="z62" w:id="56"/>
    <w:p>
      <w:pPr>
        <w:spacing w:after="0"/>
        <w:ind w:left="0"/>
        <w:jc w:val="both"/>
      </w:pPr>
      <w:r>
        <w:rPr>
          <w:rFonts w:ascii="Times New Roman"/>
          <w:b w:val="false"/>
          <w:i w:val="false"/>
          <w:color w:val="000000"/>
          <w:sz w:val="28"/>
        </w:rPr>
        <w:t>
      9) жергілікті қоғамдастық жиынын, кент, көше, көппәтерлі тұрғын үй тұрғындарының жергілікті қоғамдастығының бөлек жиынын, жергілікті қоғамдастық жиналысын өткізуді ұйымдастыруды қамтамасыз етеді;</w:t>
      </w:r>
    </w:p>
    <w:bookmarkEnd w:id="56"/>
    <w:bookmarkStart w:name="z63" w:id="57"/>
    <w:p>
      <w:pPr>
        <w:spacing w:after="0"/>
        <w:ind w:left="0"/>
        <w:jc w:val="both"/>
      </w:pPr>
      <w:r>
        <w:rPr>
          <w:rFonts w:ascii="Times New Roman"/>
          <w:b w:val="false"/>
          <w:i w:val="false"/>
          <w:color w:val="000000"/>
          <w:sz w:val="28"/>
        </w:rPr>
        <w:t>
      10) жергілікті қоғамдастықтың бөлек жиынын, жергілікті қоғамдастық жиыны мен жиналысын шақыру уақыты, орны және талқыланатын мәселелер туралы олар өткізілетін күнге дейін күнтізбелік он күннен кешіктірмей бұқаралық ақпарат құралдары арқылы немесе өзге де тәсілдермен хабардар етеді;</w:t>
      </w:r>
    </w:p>
    <w:bookmarkEnd w:id="57"/>
    <w:bookmarkStart w:name="z64" w:id="58"/>
    <w:p>
      <w:pPr>
        <w:spacing w:after="0"/>
        <w:ind w:left="0"/>
        <w:jc w:val="both"/>
      </w:pPr>
      <w:r>
        <w:rPr>
          <w:rFonts w:ascii="Times New Roman"/>
          <w:b w:val="false"/>
          <w:i w:val="false"/>
          <w:color w:val="000000"/>
          <w:sz w:val="28"/>
        </w:rPr>
        <w:t>
      11) жергілікті қоғамдастық жиынында немесе жергілікті қоғамдастық жиналысында қабылданған және кент әкімі мақұлдаған шешімдердің орындалуын қамтамасыз етеді;</w:t>
      </w:r>
    </w:p>
    <w:bookmarkEnd w:id="58"/>
    <w:bookmarkStart w:name="z65" w:id="59"/>
    <w:p>
      <w:pPr>
        <w:spacing w:after="0"/>
        <w:ind w:left="0"/>
        <w:jc w:val="both"/>
      </w:pPr>
      <w:r>
        <w:rPr>
          <w:rFonts w:ascii="Times New Roman"/>
          <w:b w:val="false"/>
          <w:i w:val="false"/>
          <w:color w:val="000000"/>
          <w:sz w:val="28"/>
        </w:rPr>
        <w:t>
      12) кент бюджетінің жоспарлануын және атқарылуын қамтамасыз етеді;</w:t>
      </w:r>
    </w:p>
    <w:bookmarkEnd w:id="59"/>
    <w:bookmarkStart w:name="z66" w:id="60"/>
    <w:p>
      <w:pPr>
        <w:spacing w:after="0"/>
        <w:ind w:left="0"/>
        <w:jc w:val="both"/>
      </w:pPr>
      <w:r>
        <w:rPr>
          <w:rFonts w:ascii="Times New Roman"/>
          <w:b w:val="false"/>
          <w:i w:val="false"/>
          <w:color w:val="000000"/>
          <w:sz w:val="28"/>
        </w:rPr>
        <w:t>
      13) жергілікті қоғамдастық жиналысына және аудан мәслихатына кент бюджетінің атқарылуы туралы есеп ұсынады;</w:t>
      </w:r>
    </w:p>
    <w:bookmarkEnd w:id="60"/>
    <w:bookmarkStart w:name="z67" w:id="61"/>
    <w:p>
      <w:pPr>
        <w:spacing w:after="0"/>
        <w:ind w:left="0"/>
        <w:jc w:val="both"/>
      </w:pPr>
      <w:r>
        <w:rPr>
          <w:rFonts w:ascii="Times New Roman"/>
          <w:b w:val="false"/>
          <w:i w:val="false"/>
          <w:color w:val="000000"/>
          <w:sz w:val="28"/>
        </w:rPr>
        <w:t>
      14) кент бюджетін іске асыру туралы шешім қабылдайды;</w:t>
      </w:r>
    </w:p>
    <w:bookmarkEnd w:id="61"/>
    <w:bookmarkStart w:name="z68" w:id="62"/>
    <w:p>
      <w:pPr>
        <w:spacing w:after="0"/>
        <w:ind w:left="0"/>
        <w:jc w:val="both"/>
      </w:pPr>
      <w:r>
        <w:rPr>
          <w:rFonts w:ascii="Times New Roman"/>
          <w:b w:val="false"/>
          <w:i w:val="false"/>
          <w:color w:val="000000"/>
          <w:sz w:val="28"/>
        </w:rPr>
        <w:t>
      15) жергілікті қоғамдастықты дамыту бағдарламасын әзірлейді және жергілікті қоғамдастық жиналысының бекітуіне ұсынады;</w:t>
      </w:r>
    </w:p>
    <w:bookmarkEnd w:id="62"/>
    <w:bookmarkStart w:name="z69" w:id="63"/>
    <w:p>
      <w:pPr>
        <w:spacing w:after="0"/>
        <w:ind w:left="0"/>
        <w:jc w:val="both"/>
      </w:pPr>
      <w:r>
        <w:rPr>
          <w:rFonts w:ascii="Times New Roman"/>
          <w:b w:val="false"/>
          <w:i w:val="false"/>
          <w:color w:val="000000"/>
          <w:sz w:val="28"/>
        </w:rPr>
        <w:t>
      16) кенттің коммуналдық мүлкіне жататын объектілерді салу, реконструкциялау және жөндеу бойынша тапсырыс беруші болып табылады;</w:t>
      </w:r>
    </w:p>
    <w:bookmarkEnd w:id="63"/>
    <w:bookmarkStart w:name="z70" w:id="64"/>
    <w:p>
      <w:pPr>
        <w:spacing w:after="0"/>
        <w:ind w:left="0"/>
        <w:jc w:val="both"/>
      </w:pPr>
      <w:r>
        <w:rPr>
          <w:rFonts w:ascii="Times New Roman"/>
          <w:b w:val="false"/>
          <w:i w:val="false"/>
          <w:color w:val="000000"/>
          <w:sz w:val="28"/>
        </w:rPr>
        <w:t>
      17) жергілікті өзін-өзі басқарудың коммуналдық мүлкінің нысаналы әрі тиімді пайдаланылуына бақылауды жүзеге асырады;</w:t>
      </w:r>
    </w:p>
    <w:bookmarkEnd w:id="64"/>
    <w:bookmarkStart w:name="z71" w:id="65"/>
    <w:p>
      <w:pPr>
        <w:spacing w:after="0"/>
        <w:ind w:left="0"/>
        <w:jc w:val="both"/>
      </w:pPr>
      <w:r>
        <w:rPr>
          <w:rFonts w:ascii="Times New Roman"/>
          <w:b w:val="false"/>
          <w:i w:val="false"/>
          <w:color w:val="000000"/>
          <w:sz w:val="28"/>
        </w:rPr>
        <w:t>
      18) жергілікті өзін-өзі басқарудың коммуналдық заңды тұлғаларына қатысты коммуналдық меншік құқығы субъектісінің құқықтарын жүзеге асырады;</w:t>
      </w:r>
    </w:p>
    <w:bookmarkEnd w:id="65"/>
    <w:bookmarkStart w:name="z72" w:id="66"/>
    <w:p>
      <w:pPr>
        <w:spacing w:after="0"/>
        <w:ind w:left="0"/>
        <w:jc w:val="both"/>
      </w:pPr>
      <w:r>
        <w:rPr>
          <w:rFonts w:ascii="Times New Roman"/>
          <w:b w:val="false"/>
          <w:i w:val="false"/>
          <w:color w:val="000000"/>
          <w:sz w:val="28"/>
        </w:rPr>
        <w:t>
      19) кенттің мүлкін коммуналдық меншігінде (жергілікті өзін-өзі басқарудың коммуналдық меншігінде) болатын коммуналдық мемлекеттік кәсіпорынға алынған мүлікті өзге тұлғаға бергенге дейін, кейіннен баланстан шығара отырып, оны күтіп-ұстау және сақталуын қамтамасыз ету мерзімін белгілейді;</w:t>
      </w:r>
    </w:p>
    <w:bookmarkEnd w:id="66"/>
    <w:bookmarkStart w:name="z73" w:id="67"/>
    <w:p>
      <w:pPr>
        <w:spacing w:after="0"/>
        <w:ind w:left="0"/>
        <w:jc w:val="both"/>
      </w:pPr>
      <w:r>
        <w:rPr>
          <w:rFonts w:ascii="Times New Roman"/>
          <w:b w:val="false"/>
          <w:i w:val="false"/>
          <w:color w:val="000000"/>
          <w:sz w:val="28"/>
        </w:rPr>
        <w:t>
      20) жергілікті өзін-өзі басқарудың коммуналдық мүлкі мәселелері бойынша мемлекеттің мүддесін білдіреді, кент меншігі құқығын (жергілікті өзін-өзі басқарудың коммуналдық меншігін) қорғауды жүзеге асырады;</w:t>
      </w:r>
    </w:p>
    <w:bookmarkEnd w:id="67"/>
    <w:bookmarkStart w:name="z74" w:id="68"/>
    <w:p>
      <w:pPr>
        <w:spacing w:after="0"/>
        <w:ind w:left="0"/>
        <w:jc w:val="both"/>
      </w:pPr>
      <w:r>
        <w:rPr>
          <w:rFonts w:ascii="Times New Roman"/>
          <w:b w:val="false"/>
          <w:i w:val="false"/>
          <w:color w:val="000000"/>
          <w:sz w:val="28"/>
        </w:rPr>
        <w:t>
      21) сенімгерлік басқарушының жергілікті өзін-өзі басқарудың коммуналдық мүлкін сенімгерлік басқару шарты бойынша міндеттемелерді орындауына бақылауды жүзеге асырады;</w:t>
      </w:r>
    </w:p>
    <w:bookmarkEnd w:id="68"/>
    <w:bookmarkStart w:name="z75" w:id="69"/>
    <w:p>
      <w:pPr>
        <w:spacing w:after="0"/>
        <w:ind w:left="0"/>
        <w:jc w:val="both"/>
      </w:pPr>
      <w:r>
        <w:rPr>
          <w:rFonts w:ascii="Times New Roman"/>
          <w:b w:val="false"/>
          <w:i w:val="false"/>
          <w:color w:val="000000"/>
          <w:sz w:val="28"/>
        </w:rPr>
        <w:t>
      22) кенттің мүлкін коммуналдық меншігінде (жергілікті өзін-өзі басқарудың коммуналдық меншігінде) болатын коммуналдық мемлекеттік кәсіпорындардың даму жоспарларының орындалуына бақылау мен талдауды жүзеге асырады;</w:t>
      </w:r>
    </w:p>
    <w:bookmarkEnd w:id="69"/>
    <w:bookmarkStart w:name="z76" w:id="70"/>
    <w:p>
      <w:pPr>
        <w:spacing w:after="0"/>
        <w:ind w:left="0"/>
        <w:jc w:val="both"/>
      </w:pPr>
      <w:r>
        <w:rPr>
          <w:rFonts w:ascii="Times New Roman"/>
          <w:b w:val="false"/>
          <w:i w:val="false"/>
          <w:color w:val="000000"/>
          <w:sz w:val="28"/>
        </w:rPr>
        <w:t>
      23) жергілікті өзін-өзі басқарудың коммуналдық мүлкін есепке алуды ұйымдастырады, оның тиімді пайдаланылуын қамтамасыз етеді;</w:t>
      </w:r>
    </w:p>
    <w:bookmarkEnd w:id="70"/>
    <w:bookmarkStart w:name="z77" w:id="71"/>
    <w:p>
      <w:pPr>
        <w:spacing w:after="0"/>
        <w:ind w:left="0"/>
        <w:jc w:val="both"/>
      </w:pPr>
      <w:r>
        <w:rPr>
          <w:rFonts w:ascii="Times New Roman"/>
          <w:b w:val="false"/>
          <w:i w:val="false"/>
          <w:color w:val="000000"/>
          <w:sz w:val="28"/>
        </w:rPr>
        <w:t>
      24) кент әкімінің келесі өкілеттіктері бойынша қызметін ақпараттық-талдаулық, ұйымдастырушылық-құқықтық және материалдық-техникалық қамтамасыз етуді жүзеге асырады:</w:t>
      </w:r>
    </w:p>
    <w:bookmarkEnd w:id="71"/>
    <w:bookmarkStart w:name="z78" w:id="72"/>
    <w:p>
      <w:pPr>
        <w:spacing w:after="0"/>
        <w:ind w:left="0"/>
        <w:jc w:val="both"/>
      </w:pPr>
      <w:r>
        <w:rPr>
          <w:rFonts w:ascii="Times New Roman"/>
          <w:b w:val="false"/>
          <w:i w:val="false"/>
          <w:color w:val="000000"/>
          <w:sz w:val="28"/>
        </w:rPr>
        <w:t>
      салықтардың және бюджетке төленетін басқа да міндетті төлемдердің жиналуына жәрдемдеседі;</w:t>
      </w:r>
    </w:p>
    <w:bookmarkEnd w:id="72"/>
    <w:bookmarkStart w:name="z79" w:id="73"/>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bookmarkEnd w:id="73"/>
    <w:bookmarkStart w:name="z80" w:id="74"/>
    <w:p>
      <w:pPr>
        <w:spacing w:after="0"/>
        <w:ind w:left="0"/>
        <w:jc w:val="both"/>
      </w:pPr>
      <w:r>
        <w:rPr>
          <w:rFonts w:ascii="Times New Roman"/>
          <w:b w:val="false"/>
          <w:i w:val="false"/>
          <w:color w:val="000000"/>
          <w:sz w:val="28"/>
        </w:rPr>
        <w:t>
      өз құзыреті шегінде кентті сумен жабдықтауды қамтамасыз етуді және су пайдалану мәселелерін реттеуді ұйымдастырады;</w:t>
      </w:r>
    </w:p>
    <w:bookmarkEnd w:id="74"/>
    <w:bookmarkStart w:name="z81" w:id="75"/>
    <w:p>
      <w:pPr>
        <w:spacing w:after="0"/>
        <w:ind w:left="0"/>
        <w:jc w:val="both"/>
      </w:pPr>
      <w:r>
        <w:rPr>
          <w:rFonts w:ascii="Times New Roman"/>
          <w:b w:val="false"/>
          <w:i w:val="false"/>
          <w:color w:val="000000"/>
          <w:sz w:val="28"/>
        </w:rPr>
        <w:t>
      кентті абаттандыру, жолдарды жөндеу, жарықтандыру, көгалдандыру және санитарлық тазарту жұмыстарын ұйымдастырады;</w:t>
      </w:r>
    </w:p>
    <w:bookmarkEnd w:id="75"/>
    <w:bookmarkStart w:name="z82" w:id="76"/>
    <w:p>
      <w:pPr>
        <w:spacing w:after="0"/>
        <w:ind w:left="0"/>
        <w:jc w:val="both"/>
      </w:pPr>
      <w:r>
        <w:rPr>
          <w:rFonts w:ascii="Times New Roman"/>
          <w:b w:val="false"/>
          <w:i w:val="false"/>
          <w:color w:val="000000"/>
          <w:sz w:val="28"/>
        </w:rPr>
        <w:t>
      иесіз қалғандарды жерлеуді және зираттар мен басқа да жерлеу орындарын тиісті қалыпта ұстау жөніндегі қоғамдық жұмыстарды ұйымдастырады;</w:t>
      </w:r>
    </w:p>
    <w:bookmarkEnd w:id="76"/>
    <w:bookmarkStart w:name="z83" w:id="77"/>
    <w:p>
      <w:pPr>
        <w:spacing w:after="0"/>
        <w:ind w:left="0"/>
        <w:jc w:val="both"/>
      </w:pPr>
      <w:r>
        <w:rPr>
          <w:rFonts w:ascii="Times New Roman"/>
          <w:b w:val="false"/>
          <w:i w:val="false"/>
          <w:color w:val="000000"/>
          <w:sz w:val="28"/>
        </w:rPr>
        <w:t>
      қоғамдық медиаторлар тізілімін жүргізеді;</w:t>
      </w:r>
    </w:p>
    <w:bookmarkEnd w:id="77"/>
    <w:bookmarkStart w:name="z84" w:id="78"/>
    <w:p>
      <w:pPr>
        <w:spacing w:after="0"/>
        <w:ind w:left="0"/>
        <w:jc w:val="both"/>
      </w:pPr>
      <w:r>
        <w:rPr>
          <w:rFonts w:ascii="Times New Roman"/>
          <w:b w:val="false"/>
          <w:i w:val="false"/>
          <w:color w:val="000000"/>
          <w:sz w:val="28"/>
        </w:rPr>
        <w:t>
      шаруа немесе фермер қожалықтарын ұйымдастыруға, кәсіпкерлік қызметті дамытуға жәрдемдеседі;</w:t>
      </w:r>
    </w:p>
    <w:bookmarkEnd w:id="78"/>
    <w:bookmarkStart w:name="z85" w:id="79"/>
    <w:p>
      <w:pPr>
        <w:spacing w:after="0"/>
        <w:ind w:left="0"/>
        <w:jc w:val="both"/>
      </w:pPr>
      <w:r>
        <w:rPr>
          <w:rFonts w:ascii="Times New Roman"/>
          <w:b w:val="false"/>
          <w:i w:val="false"/>
          <w:color w:val="000000"/>
          <w:sz w:val="28"/>
        </w:rPr>
        <w:t>
      шаруашылық бойынша есеп жүргізеді;</w:t>
      </w:r>
    </w:p>
    <w:bookmarkEnd w:id="79"/>
    <w:bookmarkStart w:name="z86" w:id="80"/>
    <w:p>
      <w:pPr>
        <w:spacing w:after="0"/>
        <w:ind w:left="0"/>
        <w:jc w:val="both"/>
      </w:pPr>
      <w:r>
        <w:rPr>
          <w:rFonts w:ascii="Times New Roman"/>
          <w:b w:val="false"/>
          <w:i w:val="false"/>
          <w:color w:val="000000"/>
          <w:sz w:val="28"/>
        </w:rPr>
        <w:t>
      Қазақстан Республикасының Үкіметі белгілеген тәртіппен ауыл шаруашылығы жануарларын бірдейлендіруді жүргізуге қатысады;</w:t>
      </w:r>
    </w:p>
    <w:bookmarkEnd w:id="80"/>
    <w:bookmarkStart w:name="z87" w:id="81"/>
    <w:p>
      <w:pPr>
        <w:spacing w:after="0"/>
        <w:ind w:left="0"/>
        <w:jc w:val="both"/>
      </w:pPr>
      <w:r>
        <w:rPr>
          <w:rFonts w:ascii="Times New Roman"/>
          <w:b w:val="false"/>
          <w:i w:val="false"/>
          <w:color w:val="000000"/>
          <w:sz w:val="28"/>
        </w:rPr>
        <w:t>
      ауыл шаруашылығы жануарларын қолдан ұрықтандырудың мемлекеттік пункттерінің, мал шаруашылығы өнімдері мен шикізатын дайындаудың,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сақтауға арналған арнайы қоймалардың (көмінділердің) жұмыс істеуіне жәрдемдеседі;</w:t>
      </w:r>
    </w:p>
    <w:bookmarkEnd w:id="81"/>
    <w:bookmarkStart w:name="z88" w:id="82"/>
    <w:p>
      <w:pPr>
        <w:spacing w:after="0"/>
        <w:ind w:left="0"/>
        <w:jc w:val="both"/>
      </w:pPr>
      <w:r>
        <w:rPr>
          <w:rFonts w:ascii="Times New Roman"/>
          <w:b w:val="false"/>
          <w:i w:val="false"/>
          <w:color w:val="000000"/>
          <w:sz w:val="28"/>
        </w:rPr>
        <w:t>
      агроөнеркәсіптік кешен және ауылдық аумақтар саласында жедел ақпарат жинауды жүзеге асырады және оны ауданның жергілікті атқарушы органына (әкімдігіне) ұсынады;</w:t>
      </w:r>
    </w:p>
    <w:bookmarkEnd w:id="82"/>
    <w:bookmarkStart w:name="z89" w:id="83"/>
    <w:p>
      <w:pPr>
        <w:spacing w:after="0"/>
        <w:ind w:left="0"/>
        <w:jc w:val="both"/>
      </w:pPr>
      <w:r>
        <w:rPr>
          <w:rFonts w:ascii="Times New Roman"/>
          <w:b w:val="false"/>
          <w:i w:val="false"/>
          <w:color w:val="000000"/>
          <w:sz w:val="28"/>
        </w:rPr>
        <w:t>
      ауыл шаруашылығы санағын жүргізуге қатысады;</w:t>
      </w:r>
    </w:p>
    <w:bookmarkEnd w:id="83"/>
    <w:bookmarkStart w:name="z90" w:id="84"/>
    <w:p>
      <w:pPr>
        <w:spacing w:after="0"/>
        <w:ind w:left="0"/>
        <w:jc w:val="both"/>
      </w:pPr>
      <w:r>
        <w:rPr>
          <w:rFonts w:ascii="Times New Roman"/>
          <w:b w:val="false"/>
          <w:i w:val="false"/>
          <w:color w:val="000000"/>
          <w:sz w:val="28"/>
        </w:rPr>
        <w:t>
      елді мекен жерлерінде жануарларды жаю орындарын айқындайды;</w:t>
      </w:r>
    </w:p>
    <w:bookmarkEnd w:id="84"/>
    <w:bookmarkStart w:name="z91" w:id="85"/>
    <w:p>
      <w:pPr>
        <w:spacing w:after="0"/>
        <w:ind w:left="0"/>
        <w:jc w:val="both"/>
      </w:pPr>
      <w:r>
        <w:rPr>
          <w:rFonts w:ascii="Times New Roman"/>
          <w:b w:val="false"/>
          <w:i w:val="false"/>
          <w:color w:val="000000"/>
          <w:sz w:val="28"/>
        </w:rPr>
        <w:t>
      тиісті аумақта жануарлардың жұқпалы аурулары пайда болған жағдайда, бас мемлекеттік ветеринариялық-санитариялық инспектордың ұсынысы бойынша карантин немесе шектеу іс-шараларын белгілеу туралы шешімдер қабылдайды;</w:t>
      </w:r>
    </w:p>
    <w:bookmarkEnd w:id="85"/>
    <w:bookmarkStart w:name="z92" w:id="86"/>
    <w:p>
      <w:pPr>
        <w:spacing w:after="0"/>
        <w:ind w:left="0"/>
        <w:jc w:val="both"/>
      </w:pPr>
      <w:r>
        <w:rPr>
          <w:rFonts w:ascii="Times New Roman"/>
          <w:b w:val="false"/>
          <w:i w:val="false"/>
          <w:color w:val="000000"/>
          <w:sz w:val="28"/>
        </w:rPr>
        <w:t>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ұсынысы бойынша шектеу іс-шараларын немесе карантинді тоқтату туралы шешімдер қабылдайды;</w:t>
      </w:r>
    </w:p>
    <w:bookmarkEnd w:id="86"/>
    <w:bookmarkStart w:name="z93" w:id="87"/>
    <w:p>
      <w:pPr>
        <w:spacing w:after="0"/>
        <w:ind w:left="0"/>
        <w:jc w:val="both"/>
      </w:pPr>
      <w:r>
        <w:rPr>
          <w:rFonts w:ascii="Times New Roman"/>
          <w:b w:val="false"/>
          <w:i w:val="false"/>
          <w:color w:val="000000"/>
          <w:sz w:val="28"/>
        </w:rPr>
        <w:t>
      аз қамтылған тұлғаларды анықтайды, жоғары тұрған органдарға жұмыспен қамтуды қамтамасыз ету, атаулы әлеуметтік көмек көрсету бойынша ұсыныстар енгізеді, жалғызбасты қарттар мен еңбекке жарамсыз азаматтарға үйінде қызмет көрсетуді ұйымдастырады;</w:t>
      </w:r>
    </w:p>
    <w:bookmarkEnd w:id="87"/>
    <w:bookmarkStart w:name="z94" w:id="88"/>
    <w:p>
      <w:pPr>
        <w:spacing w:after="0"/>
        <w:ind w:left="0"/>
        <w:jc w:val="both"/>
      </w:pPr>
      <w:r>
        <w:rPr>
          <w:rFonts w:ascii="Times New Roman"/>
          <w:b w:val="false"/>
          <w:i w:val="false"/>
          <w:color w:val="000000"/>
          <w:sz w:val="28"/>
        </w:rPr>
        <w:t>
      қылмыстық-атқару инспекциясының пробация қызметінің есебінде тұрған тұлғаларды жұмысқа орналастыруды қамтамасыз етеді және өзге де әлеуметтік-құқықтық көмек көрсетеді;</w:t>
      </w:r>
    </w:p>
    <w:bookmarkEnd w:id="88"/>
    <w:bookmarkStart w:name="z95" w:id="89"/>
    <w:p>
      <w:pPr>
        <w:spacing w:after="0"/>
        <w:ind w:left="0"/>
        <w:jc w:val="both"/>
      </w:pPr>
      <w:r>
        <w:rPr>
          <w:rFonts w:ascii="Times New Roman"/>
          <w:b w:val="false"/>
          <w:i w:val="false"/>
          <w:color w:val="000000"/>
          <w:sz w:val="28"/>
        </w:rPr>
        <w:t>
      мүгедектігі бар тұлғаларға көмек ұйымдастырады;</w:t>
      </w:r>
    </w:p>
    <w:bookmarkEnd w:id="89"/>
    <w:bookmarkStart w:name="z96" w:id="90"/>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bookmarkEnd w:id="90"/>
    <w:bookmarkStart w:name="z97" w:id="91"/>
    <w:p>
      <w:pPr>
        <w:spacing w:after="0"/>
        <w:ind w:left="0"/>
        <w:jc w:val="both"/>
      </w:pPr>
      <w:r>
        <w:rPr>
          <w:rFonts w:ascii="Times New Roman"/>
          <w:b w:val="false"/>
          <w:i w:val="false"/>
          <w:color w:val="000000"/>
          <w:sz w:val="28"/>
        </w:rPr>
        <w:t>
      дене шынықтыру және спорт жөніндегі уәкілетті органмен және мүгедектігі бар тұлғалардың қоғамдық бірлестіктерімен бірлесіп, мүгедектер арасында сауықтыру және спорттық іс-шаралар өткізуді ұйымдастырады;</w:t>
      </w:r>
    </w:p>
    <w:bookmarkEnd w:id="91"/>
    <w:bookmarkStart w:name="z98" w:id="92"/>
    <w:p>
      <w:pPr>
        <w:spacing w:after="0"/>
        <w:ind w:left="0"/>
        <w:jc w:val="both"/>
      </w:pPr>
      <w:r>
        <w:rPr>
          <w:rFonts w:ascii="Times New Roman"/>
          <w:b w:val="false"/>
          <w:i w:val="false"/>
          <w:color w:val="000000"/>
          <w:sz w:val="28"/>
        </w:rPr>
        <w:t>
      мүгедектігі бар тұлғалардың қоғамдық бірлестіктерімен бірлесіп, мәдени-бұқаралық және ағартушылық іс-шараларды ұйымдастырады;</w:t>
      </w:r>
    </w:p>
    <w:bookmarkEnd w:id="92"/>
    <w:bookmarkStart w:name="z99" w:id="93"/>
    <w:p>
      <w:pPr>
        <w:spacing w:after="0"/>
        <w:ind w:left="0"/>
        <w:jc w:val="both"/>
      </w:pPr>
      <w:r>
        <w:rPr>
          <w:rFonts w:ascii="Times New Roman"/>
          <w:b w:val="false"/>
          <w:i w:val="false"/>
          <w:color w:val="000000"/>
          <w:sz w:val="28"/>
        </w:rPr>
        <w:t>
      мүгедектігі бар тұлғаларға қайырымдылық және әлеуметтік көмек көрсетуді үйлестіреді;</w:t>
      </w:r>
    </w:p>
    <w:bookmarkEnd w:id="93"/>
    <w:bookmarkStart w:name="z100" w:id="94"/>
    <w:p>
      <w:pPr>
        <w:spacing w:after="0"/>
        <w:ind w:left="0"/>
        <w:jc w:val="both"/>
      </w:pPr>
      <w:r>
        <w:rPr>
          <w:rFonts w:ascii="Times New Roman"/>
          <w:b w:val="false"/>
          <w:i w:val="false"/>
          <w:color w:val="000000"/>
          <w:sz w:val="28"/>
        </w:rPr>
        <w:t>
      халықтың әлеуметтік жағынан әлсіз топтарына қайырымдылық көмек көрсетуді үйлестіреді;</w:t>
      </w:r>
    </w:p>
    <w:bookmarkEnd w:id="94"/>
    <w:bookmarkStart w:name="z101" w:id="95"/>
    <w:p>
      <w:pPr>
        <w:spacing w:after="0"/>
        <w:ind w:left="0"/>
        <w:jc w:val="both"/>
      </w:pPr>
      <w:r>
        <w:rPr>
          <w:rFonts w:ascii="Times New Roman"/>
          <w:b w:val="false"/>
          <w:i w:val="false"/>
          <w:color w:val="000000"/>
          <w:sz w:val="28"/>
        </w:rPr>
        <w:t>
      өз құзыреті шегінде әскери міндеттілік және әскери қызмет, жұмылдыру дайындығы мен жұмылдыру, сондай-ақ азаматтық қорғау саласындағы Қазақстан Республикасы заңнамасының орындалуын ұйымдастырады және қамтамасыз етеді;</w:t>
      </w:r>
    </w:p>
    <w:bookmarkEnd w:id="95"/>
    <w:bookmarkStart w:name="z102" w:id="96"/>
    <w:p>
      <w:pPr>
        <w:spacing w:after="0"/>
        <w:ind w:left="0"/>
        <w:jc w:val="both"/>
      </w:pPr>
      <w:r>
        <w:rPr>
          <w:rFonts w:ascii="Times New Roman"/>
          <w:b w:val="false"/>
          <w:i w:val="false"/>
          <w:color w:val="000000"/>
          <w:sz w:val="28"/>
        </w:rPr>
        <w:t>
      әскери міндеттілер мен әскерге шақырылушыларды жергілікті әскери басқару органдарына шақыру туралы хабардар етуді қамтамасыз етеді;</w:t>
      </w:r>
    </w:p>
    <w:bookmarkEnd w:id="96"/>
    <w:bookmarkStart w:name="z103" w:id="97"/>
    <w:p>
      <w:pPr>
        <w:spacing w:after="0"/>
        <w:ind w:left="0"/>
        <w:jc w:val="both"/>
      </w:pPr>
      <w:r>
        <w:rPr>
          <w:rFonts w:ascii="Times New Roman"/>
          <w:b w:val="false"/>
          <w:i w:val="false"/>
          <w:color w:val="000000"/>
          <w:sz w:val="28"/>
        </w:rPr>
        <w:t>
      ауданның жергілікті әскери басқару органдарына әскери міндеттілердің, әскерге шақырылушылардың және әскерге дейінгі жастағылардың сандық және сапалық құрамын растайтын құжаттарды ұсынады;</w:t>
      </w:r>
    </w:p>
    <w:bookmarkEnd w:id="97"/>
    <w:bookmarkStart w:name="z104" w:id="98"/>
    <w:p>
      <w:pPr>
        <w:spacing w:after="0"/>
        <w:ind w:left="0"/>
        <w:jc w:val="both"/>
      </w:pPr>
      <w:r>
        <w:rPr>
          <w:rFonts w:ascii="Times New Roman"/>
          <w:b w:val="false"/>
          <w:i w:val="false"/>
          <w:color w:val="000000"/>
          <w:sz w:val="28"/>
        </w:rPr>
        <w:t>
      тұрғылықты жері бойынша және азаматтардың жаппай демалатын орындарында спортпен шұғылдану үшін инфрақұрылым жасайды;</w:t>
      </w:r>
    </w:p>
    <w:bookmarkEnd w:id="98"/>
    <w:bookmarkStart w:name="z105" w:id="99"/>
    <w:p>
      <w:pPr>
        <w:spacing w:after="0"/>
        <w:ind w:left="0"/>
        <w:jc w:val="both"/>
      </w:pPr>
      <w:r>
        <w:rPr>
          <w:rFonts w:ascii="Times New Roman"/>
          <w:b w:val="false"/>
          <w:i w:val="false"/>
          <w:color w:val="000000"/>
          <w:sz w:val="28"/>
        </w:rPr>
        <w:t>
      спорт мекемелеріне қолдау көрсетеді және оларды материалдық-техникалық қамтамасыз етуге ықпал етеді;</w:t>
      </w:r>
    </w:p>
    <w:bookmarkEnd w:id="99"/>
    <w:bookmarkStart w:name="z106" w:id="100"/>
    <w:p>
      <w:pPr>
        <w:spacing w:after="0"/>
        <w:ind w:left="0"/>
        <w:jc w:val="both"/>
      </w:pPr>
      <w:r>
        <w:rPr>
          <w:rFonts w:ascii="Times New Roman"/>
          <w:b w:val="false"/>
          <w:i w:val="false"/>
          <w:color w:val="000000"/>
          <w:sz w:val="28"/>
        </w:rPr>
        <w:t>
      тарихи және мәдени мұраны сақтау жөніндегі жұмысты ұйымдастырады;</w:t>
      </w:r>
    </w:p>
    <w:bookmarkEnd w:id="100"/>
    <w:bookmarkStart w:name="z107" w:id="101"/>
    <w:p>
      <w:pPr>
        <w:spacing w:after="0"/>
        <w:ind w:left="0"/>
        <w:jc w:val="both"/>
      </w:pPr>
      <w:r>
        <w:rPr>
          <w:rFonts w:ascii="Times New Roman"/>
          <w:b w:val="false"/>
          <w:i w:val="false"/>
          <w:color w:val="000000"/>
          <w:sz w:val="28"/>
        </w:rPr>
        <w:t xml:space="preserve">
      әкімшілік құқық бұзушылық туралы істерді қарайды және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кент аумағында жасалған әкімшілік құқық бұзушылықтар үшін әкімшілік жазалар қолданады;</w:t>
      </w:r>
    </w:p>
    <w:bookmarkEnd w:id="101"/>
    <w:bookmarkStart w:name="z108" w:id="102"/>
    <w:p>
      <w:pPr>
        <w:spacing w:after="0"/>
        <w:ind w:left="0"/>
        <w:jc w:val="both"/>
      </w:pPr>
      <w:r>
        <w:rPr>
          <w:rFonts w:ascii="Times New Roman"/>
          <w:b w:val="false"/>
          <w:i w:val="false"/>
          <w:color w:val="000000"/>
          <w:sz w:val="28"/>
        </w:rPr>
        <w:t>
      Қазақстан Республикасының заңнамасына сәйкес әкімшілік-аумақтық құрылыс мәселелерін реттейді;</w:t>
      </w:r>
    </w:p>
    <w:bookmarkEnd w:id="102"/>
    <w:bookmarkStart w:name="z109" w:id="103"/>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көрсетеді;</w:t>
      </w:r>
    </w:p>
    <w:bookmarkEnd w:id="103"/>
    <w:bookmarkStart w:name="z110" w:id="104"/>
    <w:p>
      <w:pPr>
        <w:spacing w:after="0"/>
        <w:ind w:left="0"/>
        <w:jc w:val="both"/>
      </w:pPr>
      <w:r>
        <w:rPr>
          <w:rFonts w:ascii="Times New Roman"/>
          <w:b w:val="false"/>
          <w:i w:val="false"/>
          <w:color w:val="000000"/>
          <w:sz w:val="28"/>
        </w:rPr>
        <w:t>
      Қазақстан Республикасының заңнамасында белгіленген тәртіппен нотариаттық іс-қимылдар жасауды ұйымдастырады;</w:t>
      </w:r>
    </w:p>
    <w:bookmarkEnd w:id="104"/>
    <w:bookmarkStart w:name="z111" w:id="105"/>
    <w:p>
      <w:pPr>
        <w:spacing w:after="0"/>
        <w:ind w:left="0"/>
        <w:jc w:val="both"/>
      </w:pPr>
      <w:r>
        <w:rPr>
          <w:rFonts w:ascii="Times New Roman"/>
          <w:b w:val="false"/>
          <w:i w:val="false"/>
          <w:color w:val="000000"/>
          <w:sz w:val="28"/>
        </w:rPr>
        <w:t>
      25) Кент әкімінің аппараты жергілікті қоғамдастық жиналысымен келісу бойынша:</w:t>
      </w:r>
    </w:p>
    <w:bookmarkEnd w:id="105"/>
    <w:bookmarkStart w:name="z112" w:id="106"/>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106"/>
    <w:bookmarkStart w:name="z113" w:id="107"/>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107"/>
    <w:bookmarkStart w:name="z114" w:id="108"/>
    <w:p>
      <w:pPr>
        <w:spacing w:after="0"/>
        <w:ind w:left="0"/>
        <w:jc w:val="both"/>
      </w:pPr>
      <w:r>
        <w:rPr>
          <w:rFonts w:ascii="Times New Roman"/>
          <w:b w:val="false"/>
          <w:i w:val="false"/>
          <w:color w:val="000000"/>
          <w:sz w:val="28"/>
        </w:rPr>
        <w:t>
      жергілікті өзін-өзі басқарудың коммуналдық мүлкін жекешелендіру туралы шешім қабылдайды және оны жүзеге асырады, соның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108"/>
    <w:bookmarkStart w:name="z115" w:id="109"/>
    <w:p>
      <w:pPr>
        <w:spacing w:after="0"/>
        <w:ind w:left="0"/>
        <w:jc w:val="both"/>
      </w:pPr>
      <w:r>
        <w:rPr>
          <w:rFonts w:ascii="Times New Roman"/>
          <w:b w:val="false"/>
          <w:i w:val="false"/>
          <w:color w:val="000000"/>
          <w:sz w:val="28"/>
        </w:rPr>
        <w:t>
      мүлкі кенттің коммуналдық меншігінде (жергілікті өзін-өзі басқарудың коммуналдық меншігінде) болатын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109"/>
    <w:bookmarkStart w:name="z116" w:id="110"/>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оның өз шаруашылық қызметі нәтижесінде сатып алған мүлкін алып қоюды немесе қайта бөлуді жүзеге асырады;</w:t>
      </w:r>
    </w:p>
    <w:bookmarkEnd w:id="110"/>
    <w:bookmarkStart w:name="z117" w:id="111"/>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111"/>
    <w:bookmarkStart w:name="z118" w:id="112"/>
    <w:p>
      <w:pPr>
        <w:spacing w:after="0"/>
        <w:ind w:left="0"/>
        <w:jc w:val="both"/>
      </w:pPr>
      <w:r>
        <w:rPr>
          <w:rFonts w:ascii="Times New Roman"/>
          <w:b w:val="false"/>
          <w:i w:val="false"/>
          <w:color w:val="000000"/>
          <w:sz w:val="28"/>
        </w:rPr>
        <w:t>
      жергілікті өзін-өзі басқарудың коммуналдық мүлкін кейіннен сатып алу құқығынсыз немесе кейіннен сатып алу құқығымен мүліктік жалдауға (жалға), жеке тұлғаларға және мемлекеттік емес заңды тұлғаларға сенімгерлік басқаруға береді;</w:t>
      </w:r>
    </w:p>
    <w:bookmarkEnd w:id="112"/>
    <w:bookmarkStart w:name="z119" w:id="113"/>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113"/>
    <w:bookmarkStart w:name="z120" w:id="114"/>
    <w:p>
      <w:pPr>
        <w:spacing w:after="0"/>
        <w:ind w:left="0"/>
        <w:jc w:val="both"/>
      </w:pPr>
      <w:r>
        <w:rPr>
          <w:rFonts w:ascii="Times New Roman"/>
          <w:b w:val="false"/>
          <w:i w:val="false"/>
          <w:color w:val="000000"/>
          <w:sz w:val="28"/>
        </w:rPr>
        <w:t>
      коммуналдық мемлекеттік кәсіпорынға өзіне бекітілген мүлікті иеліктен шығаруға немесе оған өзге де тәсілмен билік етуге (ол өндірген өнімді сатуды қоспағанда), филиалдар мен өкілдіктер құруға, сондай-ақ дебиторлық берешекті беруге және есептен шығаруға келісім береді;</w:t>
      </w:r>
    </w:p>
    <w:bookmarkEnd w:id="114"/>
    <w:bookmarkStart w:name="z121" w:id="115"/>
    <w:p>
      <w:pPr>
        <w:spacing w:after="0"/>
        <w:ind w:left="0"/>
        <w:jc w:val="both"/>
      </w:pPr>
      <w:r>
        <w:rPr>
          <w:rFonts w:ascii="Times New Roman"/>
          <w:b w:val="false"/>
          <w:i w:val="false"/>
          <w:color w:val="000000"/>
          <w:sz w:val="28"/>
        </w:rPr>
        <w:t>
      кенттің мүлкі коммуналдық меншігінде (жергілікті өзін-өзі басқарудың коммуналдық меншігінде) болатын коммуналдық мемлекеттік кәсіпорындар қызметінің басым бағыттарын және бюджеттен қаржыландырылатын жұмыстардың (қызметтердің) міндетті көлемдерін айқындайды;</w:t>
      </w:r>
    </w:p>
    <w:bookmarkEnd w:id="115"/>
    <w:bookmarkStart w:name="z122" w:id="116"/>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мүлкі кенттің коммуналдық меншігінде (жергілікті өзін-өзі басқарудың коммуналдық меншігінде) болатын мемлекеттік кәсіпорындардың даму жоспарларын және олардың атқарылуы жөніндегі есептерді қарайды, келіседі және бекітеді;</w:t>
      </w:r>
    </w:p>
    <w:bookmarkEnd w:id="116"/>
    <w:bookmarkStart w:name="z123" w:id="117"/>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өтеусіз пайдалануға және сенімгерлік басқаруға беру туралы шешімдер қабылдайды;</w:t>
      </w:r>
    </w:p>
    <w:bookmarkEnd w:id="117"/>
    <w:bookmarkStart w:name="z124" w:id="118"/>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118"/>
    <w:bookmarkStart w:name="z125" w:id="119"/>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119"/>
    <w:bookmarkStart w:name="z126" w:id="120"/>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120"/>
    <w:bookmarkStart w:name="z127" w:id="121"/>
    <w:p>
      <w:pPr>
        <w:spacing w:after="0"/>
        <w:ind w:left="0"/>
        <w:jc w:val="left"/>
      </w:pPr>
      <w:r>
        <w:rPr>
          <w:rFonts w:ascii="Times New Roman"/>
          <w:b/>
          <w:i w:val="false"/>
          <w:color w:val="000000"/>
        </w:rPr>
        <w:t xml:space="preserve"> 3-тарау. Әкімнің мәртебесі мен өкілеттіктері</w:t>
      </w:r>
    </w:p>
    <w:bookmarkEnd w:id="121"/>
    <w:bookmarkStart w:name="z128" w:id="122"/>
    <w:p>
      <w:pPr>
        <w:spacing w:after="0"/>
        <w:ind w:left="0"/>
        <w:jc w:val="both"/>
      </w:pPr>
      <w:r>
        <w:rPr>
          <w:rFonts w:ascii="Times New Roman"/>
          <w:b w:val="false"/>
          <w:i w:val="false"/>
          <w:color w:val="000000"/>
          <w:sz w:val="28"/>
        </w:rPr>
        <w:t>
      16. Әкім аппаратына басшылықты әкім жүзеге асырады, ол Әкім аппаратына жүктелген міндеттердің орындалуына және оның өз өкілеттіктерін жүзеге асыруына дербес жауапты болады.</w:t>
      </w:r>
    </w:p>
    <w:bookmarkEnd w:id="122"/>
    <w:bookmarkStart w:name="z129" w:id="123"/>
    <w:p>
      <w:pPr>
        <w:spacing w:after="0"/>
        <w:ind w:left="0"/>
        <w:jc w:val="both"/>
      </w:pPr>
      <w:r>
        <w:rPr>
          <w:rFonts w:ascii="Times New Roman"/>
          <w:b w:val="false"/>
          <w:i w:val="false"/>
          <w:color w:val="000000"/>
          <w:sz w:val="28"/>
        </w:rPr>
        <w:t>
      17. Әкімді тиісті әкімшілік-аумақтық бірліктің халқы лауазымға сайлайды және Қазақстан Республикасының заңнамасына сәйкес лауазымынан босатылады.</w:t>
      </w:r>
    </w:p>
    <w:bookmarkEnd w:id="123"/>
    <w:bookmarkStart w:name="z130" w:id="124"/>
    <w:p>
      <w:pPr>
        <w:spacing w:after="0"/>
        <w:ind w:left="0"/>
        <w:jc w:val="both"/>
      </w:pPr>
      <w:r>
        <w:rPr>
          <w:rFonts w:ascii="Times New Roman"/>
          <w:b w:val="false"/>
          <w:i w:val="false"/>
          <w:color w:val="000000"/>
          <w:sz w:val="28"/>
        </w:rPr>
        <w:t>
      18. Әкімнің Қазақстан Республикасының заңнамасына сәйкес әкім орынбасары болады.</w:t>
      </w:r>
    </w:p>
    <w:bookmarkEnd w:id="124"/>
    <w:bookmarkStart w:name="z131" w:id="125"/>
    <w:p>
      <w:pPr>
        <w:spacing w:after="0"/>
        <w:ind w:left="0"/>
        <w:jc w:val="both"/>
      </w:pPr>
      <w:r>
        <w:rPr>
          <w:rFonts w:ascii="Times New Roman"/>
          <w:b w:val="false"/>
          <w:i w:val="false"/>
          <w:color w:val="000000"/>
          <w:sz w:val="28"/>
        </w:rPr>
        <w:t>
      19. Әкімнің өкілеттіктері:</w:t>
      </w:r>
    </w:p>
    <w:bookmarkEnd w:id="125"/>
    <w:bookmarkStart w:name="z132" w:id="126"/>
    <w:p>
      <w:pPr>
        <w:spacing w:after="0"/>
        <w:ind w:left="0"/>
        <w:jc w:val="both"/>
      </w:pPr>
      <w:r>
        <w:rPr>
          <w:rFonts w:ascii="Times New Roman"/>
          <w:b w:val="false"/>
          <w:i w:val="false"/>
          <w:color w:val="000000"/>
          <w:sz w:val="28"/>
        </w:rPr>
        <w:t>
      1) Әкім аппаратына жалпы басшылықты жүзеге асырады, Әкім аппаратының жұмысын үйлестіреді және бақылайды;</w:t>
      </w:r>
    </w:p>
    <w:bookmarkEnd w:id="126"/>
    <w:bookmarkStart w:name="z133" w:id="127"/>
    <w:p>
      <w:pPr>
        <w:spacing w:after="0"/>
        <w:ind w:left="0"/>
        <w:jc w:val="both"/>
      </w:pPr>
      <w:r>
        <w:rPr>
          <w:rFonts w:ascii="Times New Roman"/>
          <w:b w:val="false"/>
          <w:i w:val="false"/>
          <w:color w:val="000000"/>
          <w:sz w:val="28"/>
        </w:rPr>
        <w:t>
      2) мемлекеттік органдарда және өзге де ұйымдарда Әкім аппаратының атынан өкілдік етеді;</w:t>
      </w:r>
    </w:p>
    <w:bookmarkEnd w:id="127"/>
    <w:bookmarkStart w:name="z134" w:id="128"/>
    <w:p>
      <w:pPr>
        <w:spacing w:after="0"/>
        <w:ind w:left="0"/>
        <w:jc w:val="both"/>
      </w:pPr>
      <w:r>
        <w:rPr>
          <w:rFonts w:ascii="Times New Roman"/>
          <w:b w:val="false"/>
          <w:i w:val="false"/>
          <w:color w:val="000000"/>
          <w:sz w:val="28"/>
        </w:rPr>
        <w:t>
      3) Әкім аппаратының атынан сенімхатсыз әрекет етеді;</w:t>
      </w:r>
    </w:p>
    <w:bookmarkEnd w:id="128"/>
    <w:bookmarkStart w:name="z135" w:id="129"/>
    <w:p>
      <w:pPr>
        <w:spacing w:after="0"/>
        <w:ind w:left="0"/>
        <w:jc w:val="both"/>
      </w:pPr>
      <w:r>
        <w:rPr>
          <w:rFonts w:ascii="Times New Roman"/>
          <w:b w:val="false"/>
          <w:i w:val="false"/>
          <w:color w:val="000000"/>
          <w:sz w:val="28"/>
        </w:rPr>
        <w:t>
      4) өз құзыретіндегі мәселелер бойынша заңнамада белгіленген тәртіппен шешімдер мен өкімдер нысанында актілер шығарады;</w:t>
      </w:r>
    </w:p>
    <w:bookmarkEnd w:id="129"/>
    <w:bookmarkStart w:name="z136" w:id="130"/>
    <w:p>
      <w:pPr>
        <w:spacing w:after="0"/>
        <w:ind w:left="0"/>
        <w:jc w:val="both"/>
      </w:pPr>
      <w:r>
        <w:rPr>
          <w:rFonts w:ascii="Times New Roman"/>
          <w:b w:val="false"/>
          <w:i w:val="false"/>
          <w:color w:val="000000"/>
          <w:sz w:val="28"/>
        </w:rPr>
        <w:t>
      5) қаржылық және қызметтік құжаттамаға қол қояды;</w:t>
      </w:r>
    </w:p>
    <w:bookmarkEnd w:id="130"/>
    <w:bookmarkStart w:name="z137" w:id="131"/>
    <w:p>
      <w:pPr>
        <w:spacing w:after="0"/>
        <w:ind w:left="0"/>
        <w:jc w:val="both"/>
      </w:pPr>
      <w:r>
        <w:rPr>
          <w:rFonts w:ascii="Times New Roman"/>
          <w:b w:val="false"/>
          <w:i w:val="false"/>
          <w:color w:val="000000"/>
          <w:sz w:val="28"/>
        </w:rPr>
        <w:t>
      6) Әкім аппаратының шығыстар сметасын бекітеді және оның шегінде қаржы қаражатына билік етеді;</w:t>
      </w:r>
    </w:p>
    <w:bookmarkEnd w:id="131"/>
    <w:bookmarkStart w:name="z138" w:id="132"/>
    <w:p>
      <w:pPr>
        <w:spacing w:after="0"/>
        <w:ind w:left="0"/>
        <w:jc w:val="both"/>
      </w:pPr>
      <w:r>
        <w:rPr>
          <w:rFonts w:ascii="Times New Roman"/>
          <w:b w:val="false"/>
          <w:i w:val="false"/>
          <w:color w:val="000000"/>
          <w:sz w:val="28"/>
        </w:rPr>
        <w:t>
      7) заңнамаға сәйкес Әкім аппаратының қызметкерлерін лауазымға тағайындайды және лауазымынан босатады;</w:t>
      </w:r>
    </w:p>
    <w:bookmarkEnd w:id="132"/>
    <w:bookmarkStart w:name="z139" w:id="133"/>
    <w:p>
      <w:pPr>
        <w:spacing w:after="0"/>
        <w:ind w:left="0"/>
        <w:jc w:val="both"/>
      </w:pPr>
      <w:r>
        <w:rPr>
          <w:rFonts w:ascii="Times New Roman"/>
          <w:b w:val="false"/>
          <w:i w:val="false"/>
          <w:color w:val="000000"/>
          <w:sz w:val="28"/>
        </w:rPr>
        <w:t>
      8) заңнамада белгіленген тәртіппен Әкім аппаратының қызметкерлеріне көтермелеу шараларын қолданады және тәртіптік жазалар қолданады;</w:t>
      </w:r>
    </w:p>
    <w:bookmarkEnd w:id="133"/>
    <w:bookmarkStart w:name="z140" w:id="134"/>
    <w:p>
      <w:pPr>
        <w:spacing w:after="0"/>
        <w:ind w:left="0"/>
        <w:jc w:val="both"/>
      </w:pPr>
      <w:r>
        <w:rPr>
          <w:rFonts w:ascii="Times New Roman"/>
          <w:b w:val="false"/>
          <w:i w:val="false"/>
          <w:color w:val="000000"/>
          <w:sz w:val="28"/>
        </w:rPr>
        <w:t>
      9) сенімхаттар береді;</w:t>
      </w:r>
    </w:p>
    <w:bookmarkEnd w:id="134"/>
    <w:bookmarkStart w:name="z141" w:id="135"/>
    <w:p>
      <w:pPr>
        <w:spacing w:after="0"/>
        <w:ind w:left="0"/>
        <w:jc w:val="both"/>
      </w:pPr>
      <w:r>
        <w:rPr>
          <w:rFonts w:ascii="Times New Roman"/>
          <w:b w:val="false"/>
          <w:i w:val="false"/>
          <w:color w:val="000000"/>
          <w:sz w:val="28"/>
        </w:rPr>
        <w:t>
      10) Әкім аппараты қызметкерлерінің міндеттері мен өкілеттіктер аясын айқындайды;</w:t>
      </w:r>
    </w:p>
    <w:bookmarkEnd w:id="135"/>
    <w:bookmarkStart w:name="z142" w:id="136"/>
    <w:p>
      <w:pPr>
        <w:spacing w:after="0"/>
        <w:ind w:left="0"/>
        <w:jc w:val="both"/>
      </w:pPr>
      <w:r>
        <w:rPr>
          <w:rFonts w:ascii="Times New Roman"/>
          <w:b w:val="false"/>
          <w:i w:val="false"/>
          <w:color w:val="000000"/>
          <w:sz w:val="28"/>
        </w:rPr>
        <w:t>
      11) Әкім аппараты қызметкерлерінің лауазымдық нұсқаулықтарын бекітеді;</w:t>
      </w:r>
    </w:p>
    <w:bookmarkEnd w:id="136"/>
    <w:bookmarkStart w:name="z143" w:id="137"/>
    <w:p>
      <w:pPr>
        <w:spacing w:after="0"/>
        <w:ind w:left="0"/>
        <w:jc w:val="both"/>
      </w:pPr>
      <w:r>
        <w:rPr>
          <w:rFonts w:ascii="Times New Roman"/>
          <w:b w:val="false"/>
          <w:i w:val="false"/>
          <w:color w:val="000000"/>
          <w:sz w:val="28"/>
        </w:rPr>
        <w:t>
      12) аудан әкімінің тапсырмаларын орындайды;</w:t>
      </w:r>
    </w:p>
    <w:bookmarkEnd w:id="137"/>
    <w:bookmarkStart w:name="z144" w:id="138"/>
    <w:p>
      <w:pPr>
        <w:spacing w:after="0"/>
        <w:ind w:left="0"/>
        <w:jc w:val="both"/>
      </w:pPr>
      <w:r>
        <w:rPr>
          <w:rFonts w:ascii="Times New Roman"/>
          <w:b w:val="false"/>
          <w:i w:val="false"/>
          <w:color w:val="000000"/>
          <w:sz w:val="28"/>
        </w:rPr>
        <w:t>
      13) бюджет қаражатын үнемдеу және түсімдер есебінен Қазақстан Республикасының жергілікті мемлекеттік басқару және өзін-өзі басқару туралы заңнамасында көзделген еңбек шарты бойынша жұмыскерлерді қабылдайды;</w:t>
      </w:r>
    </w:p>
    <w:bookmarkEnd w:id="138"/>
    <w:bookmarkStart w:name="z145" w:id="139"/>
    <w:p>
      <w:pPr>
        <w:spacing w:after="0"/>
        <w:ind w:left="0"/>
        <w:jc w:val="both"/>
      </w:pPr>
      <w:r>
        <w:rPr>
          <w:rFonts w:ascii="Times New Roman"/>
          <w:b w:val="false"/>
          <w:i w:val="false"/>
          <w:color w:val="000000"/>
          <w:sz w:val="28"/>
        </w:rPr>
        <w:t>
      14) сыбайлас жемқорлыққа қарсы іс-қимыл жөнінде шаралар қабылдайды, сыбайлас жемқорлыққа қарсы заңнаманың орындалуына дербес жауапты болады;</w:t>
      </w:r>
    </w:p>
    <w:bookmarkEnd w:id="139"/>
    <w:bookmarkStart w:name="z146" w:id="140"/>
    <w:p>
      <w:pPr>
        <w:spacing w:after="0"/>
        <w:ind w:left="0"/>
        <w:jc w:val="both"/>
      </w:pPr>
      <w:r>
        <w:rPr>
          <w:rFonts w:ascii="Times New Roman"/>
          <w:b w:val="false"/>
          <w:i w:val="false"/>
          <w:color w:val="000000"/>
          <w:sz w:val="28"/>
        </w:rPr>
        <w:t>
      15) Қазақстан Республикасының заңнамасымен және осы Ережемен өзіне жүктелген өзге де өкілеттіктерді жүзеге асырады.</w:t>
      </w:r>
    </w:p>
    <w:bookmarkEnd w:id="140"/>
    <w:bookmarkStart w:name="z147" w:id="141"/>
    <w:p>
      <w:pPr>
        <w:spacing w:after="0"/>
        <w:ind w:left="0"/>
        <w:jc w:val="both"/>
      </w:pPr>
      <w:r>
        <w:rPr>
          <w:rFonts w:ascii="Times New Roman"/>
          <w:b w:val="false"/>
          <w:i w:val="false"/>
          <w:color w:val="000000"/>
          <w:sz w:val="28"/>
        </w:rPr>
        <w:t>
      Әкім болмаған кезеңде оның өкілеттіктерін орындауды қолданыстағы заңнамаға сәйкес оны алмастыратын тұлға жүзеге асырады.</w:t>
      </w:r>
    </w:p>
    <w:bookmarkEnd w:id="141"/>
    <w:bookmarkStart w:name="z148" w:id="142"/>
    <w:p>
      <w:pPr>
        <w:spacing w:after="0"/>
        <w:ind w:left="0"/>
        <w:jc w:val="both"/>
      </w:pPr>
      <w:r>
        <w:rPr>
          <w:rFonts w:ascii="Times New Roman"/>
          <w:b w:val="false"/>
          <w:i w:val="false"/>
          <w:color w:val="000000"/>
          <w:sz w:val="28"/>
        </w:rPr>
        <w:t>
      20. Әкім өз орынбасарының өкілеттегін қолданыстағы заңнамаға сәйкес белгілейді.</w:t>
      </w:r>
    </w:p>
    <w:bookmarkEnd w:id="142"/>
    <w:bookmarkStart w:name="z149" w:id="143"/>
    <w:p>
      <w:pPr>
        <w:spacing w:after="0"/>
        <w:ind w:left="0"/>
        <w:jc w:val="left"/>
      </w:pPr>
      <w:r>
        <w:rPr>
          <w:rFonts w:ascii="Times New Roman"/>
          <w:b/>
          <w:i w:val="false"/>
          <w:color w:val="000000"/>
        </w:rPr>
        <w:t xml:space="preserve"> 4-тарау. Әкім аппаратының мүлкі</w:t>
      </w:r>
    </w:p>
    <w:bookmarkEnd w:id="143"/>
    <w:bookmarkStart w:name="z150" w:id="144"/>
    <w:p>
      <w:pPr>
        <w:spacing w:after="0"/>
        <w:ind w:left="0"/>
        <w:jc w:val="both"/>
      </w:pPr>
      <w:r>
        <w:rPr>
          <w:rFonts w:ascii="Times New Roman"/>
          <w:b w:val="false"/>
          <w:i w:val="false"/>
          <w:color w:val="000000"/>
          <w:sz w:val="28"/>
        </w:rPr>
        <w:t>
      21. Әкім аппаратының заңнамада көзделген жағдайларда жедел басқару құқығында оқшауланған мүлкі болуы мүмкін.</w:t>
      </w:r>
    </w:p>
    <w:bookmarkEnd w:id="144"/>
    <w:bookmarkStart w:name="z151" w:id="145"/>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145"/>
    <w:bookmarkStart w:name="z152" w:id="146"/>
    <w:p>
      <w:pPr>
        <w:spacing w:after="0"/>
        <w:ind w:left="0"/>
        <w:jc w:val="both"/>
      </w:pPr>
      <w:r>
        <w:rPr>
          <w:rFonts w:ascii="Times New Roman"/>
          <w:b w:val="false"/>
          <w:i w:val="false"/>
          <w:color w:val="000000"/>
          <w:sz w:val="28"/>
        </w:rPr>
        <w:t>
      22. Әкім аппаратына бекітіліп берілген мүлік коммуналдық меншікке жатады.</w:t>
      </w:r>
    </w:p>
    <w:bookmarkEnd w:id="146"/>
    <w:bookmarkStart w:name="z153" w:id="147"/>
    <w:p>
      <w:pPr>
        <w:spacing w:after="0"/>
        <w:ind w:left="0"/>
        <w:jc w:val="both"/>
      </w:pPr>
      <w:r>
        <w:rPr>
          <w:rFonts w:ascii="Times New Roman"/>
          <w:b w:val="false"/>
          <w:i w:val="false"/>
          <w:color w:val="000000"/>
          <w:sz w:val="28"/>
        </w:rPr>
        <w:t>
      23. Егер заңнамада өзгеше белгіленбесе, Әкім аппараты өзіне бекітілген мүлікті және қаржыландыру жоспары бойынша өзіне берілген қаражат есебінен сатып алынған мүлікті өз бетінше иеліктен шығаруға немесе оған өзгеше тәсілмен билік етуге құқылы емес.</w:t>
      </w:r>
    </w:p>
    <w:bookmarkEnd w:id="147"/>
    <w:bookmarkStart w:name="z154" w:id="148"/>
    <w:p>
      <w:pPr>
        <w:spacing w:after="0"/>
        <w:ind w:left="0"/>
        <w:jc w:val="left"/>
      </w:pPr>
      <w:r>
        <w:rPr>
          <w:rFonts w:ascii="Times New Roman"/>
          <w:b/>
          <w:i w:val="false"/>
          <w:color w:val="000000"/>
        </w:rPr>
        <w:t xml:space="preserve"> 5-тарау. Әкім аппаратын қайта ұйымдастыру және тарату</w:t>
      </w:r>
    </w:p>
    <w:bookmarkEnd w:id="148"/>
    <w:bookmarkStart w:name="z155" w:id="149"/>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заңнамасына сәйкес жүзеге асырылады.</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