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eade" w14:textId="b36e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қызметтерді көрсету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2026 жылғы 27 қаңтардағы № 05/02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Премьер-Министрінің орынбасары - Еңбек және халықты әлеуметтік қорғау министрінің 2023 жылғы 30 маусымдағы № 281 "Арнаулы әлеуметтік қызметтерге тарифтерді қалыптастырудың ережесі мен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болып тіркелді) Нұра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Нұра ауданы бойынша 2026 жылға арналған арнаулы әлеуметтік қызметтерді көрсету тарифтері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Нұра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 бойынша 2026 жылға арналған арнаулы әлеуметтік қызметтерді көрсету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көрсететін 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қызмет алушыға арналған тариф (теңгемен)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алушыға арналған тариф (теңгемен)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