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69c8" w14:textId="c0b6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2025 жылғы 18 желтоқсандағы № 200 "2026-2028 жылдарға арналған ауылдар, кенттер және ауылдық округтердің бюджеті туралы" шешіміне өзгерітер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2026 жылғы 13 сәуірдегі № 232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2025 жылғы 18 желтоқсандағы №200 "2026-2028 жылдарға арналған ауылдар,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№219307 болып тіркелген ) мынадай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 – 2028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36 012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36 012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36 012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Куланөтпес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Ткенекті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