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4fc8" w14:textId="c934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2026 жылғы 25 ақпандағы № 11/қе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заңнамада белгіленген тәртіпте осы бұйрық қол қойылған күнінен бастап күнтізбелік он күн ішінде оның орыс және қазақ тілдеріндегі көшірмелерін электронды түрде ресми жариялау және Қазақстан Республикасы нормативтiк құқықтық актілерiнiң эталондық бақылау банкiне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Ұлттық қауіпсіздік комитетінің аумақтық органдары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өзгерістер мен толықтырулар туралы Қазақстан Республикасы Әділет министрлігінің тиісті аумақтық органдарын бір айлық мерзімде хабардар етсін.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 ұлттық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2026 жылғы 25 ақпандағы</w:t>
            </w:r>
            <w:r>
              <w:br/>
            </w:r>
            <w:r>
              <w:rPr>
                <w:rFonts w:ascii="Times New Roman"/>
                <w:b w:val="false"/>
                <w:i w:val="false"/>
                <w:color w:val="000000"/>
                <w:sz w:val="20"/>
              </w:rPr>
              <w:t>№ 11/қе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мен толықтырулар енгізілетін кейбір бұйрықтарының тізбесі</w:t>
      </w:r>
    </w:p>
    <w:bookmarkEnd w:id="5"/>
    <w:bookmarkStart w:name="z12" w:id="6"/>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9886 болып тіркелген) мынадай өзгерістер мен толықтырулар енгізілсін:</w:t>
      </w:r>
    </w:p>
    <w:bookmarkEnd w:id="6"/>
    <w:bookmarkStart w:name="z13" w:id="7"/>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ережеде: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 Қазақстан Республикасы Ұлттық қауіпсіздік комитетінің Алматы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Алматы облысы аумағында мемлекеттік құпияларды қорғау бойынша уәкілетті орган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"2-тарау. Департаменттің мақсаттары, құқықтары мен міндеттері";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9" w:id="10"/>
    <w:p>
      <w:pPr>
        <w:spacing w:after="0"/>
        <w:ind w:left="0"/>
        <w:jc w:val="both"/>
      </w:pPr>
      <w:r>
        <w:rPr>
          <w:rFonts w:ascii="Times New Roman"/>
          <w:b w:val="false"/>
          <w:i w:val="false"/>
          <w:color w:val="000000"/>
          <w:sz w:val="28"/>
        </w:rPr>
        <w:t>
      бірінші абзацы мынадай редакцияда жазылсын:</w:t>
      </w:r>
    </w:p>
    <w:bookmarkEnd w:id="10"/>
    <w:bookmarkStart w:name="z20" w:id="11"/>
    <w:p>
      <w:pPr>
        <w:spacing w:after="0"/>
        <w:ind w:left="0"/>
        <w:jc w:val="both"/>
      </w:pPr>
      <w:r>
        <w:rPr>
          <w:rFonts w:ascii="Times New Roman"/>
          <w:b w:val="false"/>
          <w:i w:val="false"/>
          <w:color w:val="000000"/>
          <w:sz w:val="28"/>
        </w:rPr>
        <w:t>
      "13. Мақсаттары:";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3"/>
    <w:bookmarkStart w:name="z25" w:id="14"/>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14"/>
    <w:bookmarkStart w:name="z26" w:id="15"/>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15"/>
    <w:bookmarkStart w:name="z27" w:id="16"/>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16"/>
    <w:bookmarkStart w:name="z28" w:id="1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18"/>
    <w:bookmarkStart w:name="z30" w:id="19"/>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19"/>
    <w:bookmarkStart w:name="z31" w:id="20"/>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20"/>
    <w:bookmarkStart w:name="z32" w:id="21"/>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21"/>
    <w:bookmarkStart w:name="z33" w:id="22"/>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22"/>
    <w:bookmarkStart w:name="z34" w:id="23"/>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23"/>
    <w:bookmarkStart w:name="z35" w:id="24"/>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24"/>
    <w:bookmarkStart w:name="z36" w:id="25"/>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25"/>
    <w:bookmarkStart w:name="z37" w:id="26"/>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26"/>
    <w:bookmarkStart w:name="z38" w:id="27"/>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27"/>
    <w:bookmarkStart w:name="z39" w:id="28"/>
    <w:p>
      <w:pPr>
        <w:spacing w:after="0"/>
        <w:ind w:left="0"/>
        <w:jc w:val="both"/>
      </w:pPr>
      <w:r>
        <w:rPr>
          <w:rFonts w:ascii="Times New Roman"/>
          <w:b w:val="false"/>
          <w:i w:val="false"/>
          <w:color w:val="000000"/>
          <w:sz w:val="28"/>
        </w:rPr>
        <w:t>
      Департамент қызметкерлеріне арнайы тексеру жүргізу;</w:t>
      </w:r>
    </w:p>
    <w:bookmarkEnd w:id="28"/>
    <w:bookmarkStart w:name="z40" w:id="29"/>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29"/>
    <w:bookmarkStart w:name="z41" w:id="30"/>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30"/>
    <w:bookmarkStart w:name="z42" w:id="31"/>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31"/>
    <w:bookmarkStart w:name="z43" w:id="32"/>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32"/>
    <w:bookmarkStart w:name="z44" w:id="33"/>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33"/>
    <w:bookmarkStart w:name="z45" w:id="34"/>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34"/>
    <w:bookmarkStart w:name="z46" w:id="3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жиырма сегізінші абзац мынадай редакцияда жазылсын:</w:t>
      </w:r>
    </w:p>
    <w:bookmarkEnd w:id="36"/>
    <w:bookmarkStart w:name="z48" w:id="3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37"/>
    <w:bookmarkStart w:name="z49" w:id="38"/>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38"/>
    <w:bookmarkStart w:name="z50" w:id="39"/>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39"/>
    <w:bookmarkStart w:name="z51" w:id="40"/>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40"/>
    <w:bookmarkStart w:name="z52" w:id="41"/>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41"/>
    <w:bookmarkStart w:name="z53" w:id="42"/>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42"/>
    <w:bookmarkStart w:name="z54" w:id="43"/>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57" w:id="4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44"/>
    <w:bookmarkStart w:name="z58" w:id="45"/>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45"/>
    <w:bookmarkStart w:name="z59" w:id="46"/>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46"/>
    <w:bookmarkStart w:name="z60" w:id="47"/>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47"/>
    <w:bookmarkStart w:name="z61" w:id="48"/>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48"/>
    <w:bookmarkStart w:name="z62" w:id="49"/>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49"/>
    <w:bookmarkStart w:name="z63" w:id="50"/>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50"/>
    <w:bookmarkStart w:name="z64" w:id="51"/>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10010 болып тіркелген) мынадай өзгерістер мен толықтырулар енгізілсін:</w:t>
      </w:r>
    </w:p>
    <w:bookmarkEnd w:id="51"/>
    <w:bookmarkStart w:name="z65" w:id="5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"1. Қазақстан Республикасы Ұлттық қауіпсіздік комитетінің Ақмола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Ақмола облысының аумағында мемлекеттік құпияларды қорғау бойынша уәкілетті орган болып табылады.";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54"/>
    <w:bookmarkStart w:name="z71" w:id="55"/>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55"/>
    <w:bookmarkStart w:name="z72" w:id="56"/>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56"/>
    <w:bookmarkStart w:name="z73" w:id="57"/>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57"/>
    <w:bookmarkStart w:name="z74" w:id="5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 xml:space="preserve">: </w:t>
      </w:r>
    </w:p>
    <w:bookmarkEnd w:id="58"/>
    <w:bookmarkStart w:name="z75" w:id="59"/>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59"/>
    <w:bookmarkStart w:name="z76" w:id="60"/>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60"/>
    <w:bookmarkStart w:name="z77" w:id="61"/>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1"/>
    <w:bookmarkStart w:name="z78" w:id="62"/>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2"/>
    <w:bookmarkStart w:name="z79" w:id="63"/>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3"/>
    <w:bookmarkStart w:name="z80" w:id="64"/>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4"/>
    <w:bookmarkStart w:name="z81" w:id="65"/>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65"/>
    <w:bookmarkStart w:name="z82" w:id="66"/>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6"/>
    <w:bookmarkStart w:name="z83" w:id="67"/>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7"/>
    <w:bookmarkStart w:name="z84" w:id="68"/>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8"/>
    <w:bookmarkStart w:name="z85" w:id="69"/>
    <w:p>
      <w:pPr>
        <w:spacing w:after="0"/>
        <w:ind w:left="0"/>
        <w:jc w:val="both"/>
      </w:pPr>
      <w:r>
        <w:rPr>
          <w:rFonts w:ascii="Times New Roman"/>
          <w:b w:val="false"/>
          <w:i w:val="false"/>
          <w:color w:val="000000"/>
          <w:sz w:val="28"/>
        </w:rPr>
        <w:t>
      Департамент қызметкерлеріне арнайы тексеру жүргізу;</w:t>
      </w:r>
    </w:p>
    <w:bookmarkEnd w:id="69"/>
    <w:bookmarkStart w:name="z86" w:id="70"/>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70"/>
    <w:bookmarkStart w:name="z87" w:id="71"/>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71"/>
    <w:bookmarkStart w:name="z88" w:id="72"/>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72"/>
    <w:bookmarkStart w:name="z89" w:id="73"/>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73"/>
    <w:bookmarkStart w:name="z90" w:id="74"/>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74"/>
    <w:bookmarkStart w:name="z91" w:id="75"/>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75"/>
    <w:bookmarkStart w:name="z92" w:id="7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76"/>
    <w:bookmarkStart w:name="z93" w:id="77"/>
    <w:p>
      <w:pPr>
        <w:spacing w:after="0"/>
        <w:ind w:left="0"/>
        <w:jc w:val="both"/>
      </w:pPr>
      <w:r>
        <w:rPr>
          <w:rFonts w:ascii="Times New Roman"/>
          <w:b w:val="false"/>
          <w:i w:val="false"/>
          <w:color w:val="000000"/>
          <w:sz w:val="28"/>
        </w:rPr>
        <w:t>
      жиырма сегізінші абзац мынадай редакцияда жазылсын:</w:t>
      </w:r>
    </w:p>
    <w:bookmarkEnd w:id="77"/>
    <w:bookmarkStart w:name="z94" w:id="78"/>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78"/>
    <w:bookmarkStart w:name="z95" w:id="79"/>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79"/>
    <w:bookmarkStart w:name="z96" w:id="80"/>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80"/>
    <w:bookmarkStart w:name="z97" w:id="81"/>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81"/>
    <w:bookmarkStart w:name="z98" w:id="82"/>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82"/>
    <w:bookmarkStart w:name="z99" w:id="83"/>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83"/>
    <w:bookmarkStart w:name="z100" w:id="84"/>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103" w:id="85"/>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85"/>
    <w:bookmarkStart w:name="z104" w:id="86"/>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86"/>
    <w:bookmarkStart w:name="z105" w:id="87"/>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87"/>
    <w:bookmarkStart w:name="z106" w:id="88"/>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88"/>
    <w:bookmarkStart w:name="z107" w:id="89"/>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89"/>
    <w:bookmarkStart w:name="z108" w:id="90"/>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90"/>
    <w:bookmarkStart w:name="z109" w:id="91"/>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91"/>
    <w:bookmarkStart w:name="z110" w:id="92"/>
    <w:p>
      <w:pPr>
        <w:spacing w:after="0"/>
        <w:ind w:left="0"/>
        <w:jc w:val="both"/>
      </w:pPr>
      <w:r>
        <w:rPr>
          <w:rFonts w:ascii="Times New Roman"/>
          <w:b w:val="false"/>
          <w:i w:val="false"/>
          <w:color w:val="000000"/>
          <w:sz w:val="28"/>
        </w:rPr>
        <w:t xml:space="preserve">
      3. "Қазақстан Республикасы Ұлттық қауіпсіздік комитетінің Қостанай облысы бойынша департаменті туралы ережені бекіту туралы" Қазақстан Республикасы Ұлттық қауіпсіздік комитеті Төрағасының 2015 жылғы 9 сәуірдегі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10771 болып тіркелген) мынадай өзгерістер мен толықтырулар енгізілсін:</w:t>
      </w:r>
    </w:p>
    <w:bookmarkEnd w:id="92"/>
    <w:bookmarkStart w:name="z111" w:id="93"/>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 w:id="94"/>
    <w:p>
      <w:pPr>
        <w:spacing w:after="0"/>
        <w:ind w:left="0"/>
        <w:jc w:val="both"/>
      </w:pPr>
      <w:r>
        <w:rPr>
          <w:rFonts w:ascii="Times New Roman"/>
          <w:b w:val="false"/>
          <w:i w:val="false"/>
          <w:color w:val="000000"/>
          <w:sz w:val="28"/>
        </w:rPr>
        <w:t>
      "1. Қазақстан Республикасы Ұлттық қауіпсіздік комитетінің Қостанай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Қостанай облысының аумағында мемлекеттік құпияларды қорғау бойынша уәкілетті орган болып табылады.";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6" w:id="95"/>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95"/>
    <w:bookmarkStart w:name="z117" w:id="96"/>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96"/>
    <w:bookmarkStart w:name="z118" w:id="97"/>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97"/>
    <w:bookmarkStart w:name="z119" w:id="98"/>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98"/>
    <w:bookmarkStart w:name="z120" w:id="9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99"/>
    <w:bookmarkStart w:name="z121" w:id="100"/>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100"/>
    <w:bookmarkStart w:name="z122" w:id="101"/>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101"/>
    <w:bookmarkStart w:name="z123" w:id="102"/>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102"/>
    <w:bookmarkStart w:name="z124" w:id="103"/>
    <w:p>
      <w:pPr>
        <w:spacing w:after="0"/>
        <w:ind w:left="0"/>
        <w:jc w:val="both"/>
      </w:pPr>
      <w:r>
        <w:rPr>
          <w:rFonts w:ascii="Times New Roman"/>
          <w:b w:val="false"/>
          <w:i w:val="false"/>
          <w:color w:val="000000"/>
          <w:sz w:val="28"/>
        </w:rPr>
        <w:t>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w:t>
      </w:r>
    </w:p>
    <w:bookmarkEnd w:id="103"/>
    <w:bookmarkStart w:name="z125" w:id="104"/>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104"/>
    <w:bookmarkStart w:name="z126" w:id="10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05"/>
    <w:bookmarkStart w:name="z127" w:id="106"/>
    <w:p>
      <w:pPr>
        <w:spacing w:after="0"/>
        <w:ind w:left="0"/>
        <w:jc w:val="both"/>
      </w:pPr>
      <w:r>
        <w:rPr>
          <w:rFonts w:ascii="Times New Roman"/>
          <w:b w:val="false"/>
          <w:i w:val="false"/>
          <w:color w:val="000000"/>
          <w:sz w:val="28"/>
        </w:rPr>
        <w:t>
      жиырма сегізінші абзац мынадай редакцияда жазылсын:</w:t>
      </w:r>
    </w:p>
    <w:bookmarkEnd w:id="106"/>
    <w:bookmarkStart w:name="z128" w:id="10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107"/>
    <w:bookmarkStart w:name="z129" w:id="108"/>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108"/>
    <w:bookmarkStart w:name="z130" w:id="109"/>
    <w:p>
      <w:pPr>
        <w:spacing w:after="0"/>
        <w:ind w:left="0"/>
        <w:jc w:val="both"/>
      </w:pPr>
      <w:r>
        <w:rPr>
          <w:rFonts w:ascii="Times New Roman"/>
          <w:b w:val="false"/>
          <w:i w:val="false"/>
          <w:color w:val="000000"/>
          <w:sz w:val="28"/>
        </w:rPr>
        <w:t>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bookmarkEnd w:id="109"/>
    <w:bookmarkStart w:name="z131" w:id="110"/>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110"/>
    <w:bookmarkStart w:name="z132" w:id="111"/>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111"/>
    <w:bookmarkStart w:name="z133" w:id="112"/>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112"/>
    <w:bookmarkStart w:name="z134" w:id="113"/>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137" w:id="11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14"/>
    <w:bookmarkStart w:name="z138" w:id="115"/>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115"/>
    <w:bookmarkStart w:name="z139" w:id="116"/>
    <w:p>
      <w:pPr>
        <w:spacing w:after="0"/>
        <w:ind w:left="0"/>
        <w:jc w:val="both"/>
      </w:pPr>
      <w:r>
        <w:rPr>
          <w:rFonts w:ascii="Times New Roman"/>
          <w:b w:val="false"/>
          <w:i w:val="false"/>
          <w:color w:val="000000"/>
          <w:sz w:val="28"/>
        </w:rPr>
        <w:t>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w:t>
      </w:r>
    </w:p>
    <w:bookmarkEnd w:id="116"/>
    <w:bookmarkStart w:name="z140" w:id="117"/>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117"/>
    <w:bookmarkStart w:name="z141" w:id="118"/>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118"/>
    <w:bookmarkStart w:name="z142" w:id="119"/>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119"/>
    <w:bookmarkStart w:name="z143" w:id="120"/>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120"/>
    <w:bookmarkStart w:name="z144" w:id="121"/>
    <w:p>
      <w:pPr>
        <w:spacing w:after="0"/>
        <w:ind w:left="0"/>
        <w:jc w:val="both"/>
      </w:pPr>
      <w:r>
        <w:rPr>
          <w:rFonts w:ascii="Times New Roman"/>
          <w:b w:val="false"/>
          <w:i w:val="false"/>
          <w:color w:val="000000"/>
          <w:sz w:val="28"/>
        </w:rPr>
        <w:t xml:space="preserve">
      4. "Қазақстан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11022 болып тіркелген) мынадай өзгерістер мен толықтырулар енгізілсін:</w:t>
      </w:r>
    </w:p>
    <w:bookmarkEnd w:id="121"/>
    <w:bookmarkStart w:name="z145" w:id="12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7" w:id="123"/>
    <w:p>
      <w:pPr>
        <w:spacing w:after="0"/>
        <w:ind w:left="0"/>
        <w:jc w:val="both"/>
      </w:pPr>
      <w:r>
        <w:rPr>
          <w:rFonts w:ascii="Times New Roman"/>
          <w:b w:val="false"/>
          <w:i w:val="false"/>
          <w:color w:val="000000"/>
          <w:sz w:val="28"/>
        </w:rPr>
        <w:t>
      "1. Қазақстан Республикасы Ұлттық қауіпсіздік комитетінің Маңғыстау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Маңғыстау облысының аумағында мемлекеттік құпияларды қорғау бойынша уәкілетті орган болып табылады.";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9" w:id="124"/>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24"/>
    <w:bookmarkStart w:name="z150" w:id="125"/>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25"/>
    <w:bookmarkStart w:name="z151" w:id="126"/>
    <w:p>
      <w:pPr>
        <w:spacing w:after="0"/>
        <w:ind w:left="0"/>
        <w:jc w:val="both"/>
      </w:pPr>
      <w:r>
        <w:rPr>
          <w:rFonts w:ascii="Times New Roman"/>
          <w:b w:val="false"/>
          <w:i w:val="false"/>
          <w:color w:val="000000"/>
          <w:sz w:val="28"/>
        </w:rPr>
        <w:t>
      1) Жаңаөзен қаласы бойынша басқармасы. Қызмет көрсету аймағы – Маңғыстау облысының Жаңаөзен қаласы;</w:t>
      </w:r>
    </w:p>
    <w:bookmarkEnd w:id="126"/>
    <w:bookmarkStart w:name="z152" w:id="127"/>
    <w:p>
      <w:pPr>
        <w:spacing w:after="0"/>
        <w:ind w:left="0"/>
        <w:jc w:val="both"/>
      </w:pPr>
      <w:r>
        <w:rPr>
          <w:rFonts w:ascii="Times New Roman"/>
          <w:b w:val="false"/>
          <w:i w:val="false"/>
          <w:color w:val="000000"/>
          <w:sz w:val="28"/>
        </w:rPr>
        <w:t>
      2) Қарақия аудандық бөлімшесі. Қызмет көрсету аймағы – Маңғыстау облысының Қарақия ауданы;</w:t>
      </w:r>
    </w:p>
    <w:bookmarkEnd w:id="127"/>
    <w:bookmarkStart w:name="z153" w:id="128"/>
    <w:p>
      <w:pPr>
        <w:spacing w:after="0"/>
        <w:ind w:left="0"/>
        <w:jc w:val="both"/>
      </w:pPr>
      <w:r>
        <w:rPr>
          <w:rFonts w:ascii="Times New Roman"/>
          <w:b w:val="false"/>
          <w:i w:val="false"/>
          <w:color w:val="000000"/>
          <w:sz w:val="28"/>
        </w:rPr>
        <w:t>
      3) Бейнеу аудандық бөлімшесі. Қызмет көрсету аймағы – Маңғыстау облысының Бейнеу ауданы;</w:t>
      </w:r>
    </w:p>
    <w:bookmarkEnd w:id="128"/>
    <w:bookmarkStart w:name="z154" w:id="129"/>
    <w:p>
      <w:pPr>
        <w:spacing w:after="0"/>
        <w:ind w:left="0"/>
        <w:jc w:val="both"/>
      </w:pPr>
      <w:r>
        <w:rPr>
          <w:rFonts w:ascii="Times New Roman"/>
          <w:b w:val="false"/>
          <w:i w:val="false"/>
          <w:color w:val="000000"/>
          <w:sz w:val="28"/>
        </w:rPr>
        <w:t>
      4) Түпқараған аудандық бөлімшесі. Қызмет көрсету аймағы – Маңғыстау облысының Түпқараған ауданы;</w:t>
      </w:r>
    </w:p>
    <w:bookmarkEnd w:id="129"/>
    <w:bookmarkStart w:name="z155" w:id="130"/>
    <w:p>
      <w:pPr>
        <w:spacing w:after="0"/>
        <w:ind w:left="0"/>
        <w:jc w:val="both"/>
      </w:pPr>
      <w:r>
        <w:rPr>
          <w:rFonts w:ascii="Times New Roman"/>
          <w:b w:val="false"/>
          <w:i w:val="false"/>
          <w:color w:val="000000"/>
          <w:sz w:val="28"/>
        </w:rPr>
        <w:t>
      5) Мұнайлы аудандық бөлімі. Қызмет көрсету аймағы – Маңғыстау облысының Мұнайлы және Маңғыстау аудандары.";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58" w:id="131"/>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31"/>
    <w:bookmarkStart w:name="z159" w:id="132"/>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132"/>
    <w:bookmarkStart w:name="z160" w:id="133"/>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133"/>
    <w:bookmarkStart w:name="z161" w:id="134"/>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134"/>
    <w:bookmarkStart w:name="z162" w:id="13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135"/>
    <w:bookmarkStart w:name="z163" w:id="136"/>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136"/>
    <w:bookmarkStart w:name="z164" w:id="137"/>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137"/>
    <w:bookmarkStart w:name="z165" w:id="138"/>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138"/>
    <w:bookmarkStart w:name="z166" w:id="139"/>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139"/>
    <w:bookmarkStart w:name="z167" w:id="140"/>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140"/>
    <w:bookmarkStart w:name="z168" w:id="14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41"/>
    <w:bookmarkStart w:name="z169" w:id="142"/>
    <w:p>
      <w:pPr>
        <w:spacing w:after="0"/>
        <w:ind w:left="0"/>
        <w:jc w:val="both"/>
      </w:pPr>
      <w:r>
        <w:rPr>
          <w:rFonts w:ascii="Times New Roman"/>
          <w:b w:val="false"/>
          <w:i w:val="false"/>
          <w:color w:val="000000"/>
          <w:sz w:val="28"/>
        </w:rPr>
        <w:t>
      жиырма сегізінші абзац мынадай редакцияда жазылсын:</w:t>
      </w:r>
    </w:p>
    <w:bookmarkEnd w:id="142"/>
    <w:bookmarkStart w:name="z170" w:id="143"/>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143"/>
    <w:bookmarkStart w:name="z171" w:id="144"/>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144"/>
    <w:bookmarkStart w:name="z172" w:id="145"/>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145"/>
    <w:bookmarkStart w:name="z173" w:id="146"/>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146"/>
    <w:bookmarkStart w:name="z174" w:id="147"/>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147"/>
    <w:bookmarkStart w:name="z175" w:id="148"/>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148"/>
    <w:bookmarkStart w:name="z176" w:id="14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179" w:id="150"/>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50"/>
    <w:bookmarkStart w:name="z180" w:id="151"/>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151"/>
    <w:bookmarkStart w:name="z181" w:id="152"/>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152"/>
    <w:bookmarkStart w:name="z182" w:id="153"/>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153"/>
    <w:bookmarkStart w:name="z183" w:id="154"/>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154"/>
    <w:bookmarkStart w:name="z184" w:id="155"/>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155"/>
    <w:bookmarkStart w:name="z185" w:id="156"/>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156"/>
    <w:bookmarkStart w:name="z186" w:id="157"/>
    <w:p>
      <w:pPr>
        <w:spacing w:after="0"/>
        <w:ind w:left="0"/>
        <w:jc w:val="both"/>
      </w:pPr>
      <w:r>
        <w:rPr>
          <w:rFonts w:ascii="Times New Roman"/>
          <w:b w:val="false"/>
          <w:i w:val="false"/>
          <w:color w:val="000000"/>
          <w:sz w:val="28"/>
        </w:rPr>
        <w:t xml:space="preserve">
      5. "Қазақстан Республикасы Ұлттық қауіпсіздік комитетінің Жамбыл облысы бойынша департаменті туралы ережені бекіту туралы" Қазақстан Республикасы Ұлттық қауіпсіздік комитеті Төрағасының 2015 жылғы 17 маусымдағы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11707 болып тіркелген) мынадай өзгерістер мен толықтырулар енгізілсін:</w:t>
      </w:r>
    </w:p>
    <w:bookmarkEnd w:id="157"/>
    <w:bookmarkStart w:name="z187" w:id="158"/>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Жамбыл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9" w:id="159"/>
    <w:p>
      <w:pPr>
        <w:spacing w:after="0"/>
        <w:ind w:left="0"/>
        <w:jc w:val="both"/>
      </w:pPr>
      <w:r>
        <w:rPr>
          <w:rFonts w:ascii="Times New Roman"/>
          <w:b w:val="false"/>
          <w:i w:val="false"/>
          <w:color w:val="000000"/>
          <w:sz w:val="28"/>
        </w:rPr>
        <w:t>
      "1. Қазақстан Республикасы Ұлттық қауіпсіздік комитетінің Жамбыл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Жамбыл облысының аумағында мемлекеттік құпияларды қорғау бойынша уәкілетті орган болып табылады.";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92" w:id="16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60"/>
    <w:bookmarkStart w:name="z193" w:id="161"/>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161"/>
    <w:bookmarkStart w:name="z194" w:id="162"/>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162"/>
    <w:bookmarkStart w:name="z195" w:id="163"/>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163"/>
    <w:bookmarkStart w:name="z196" w:id="16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164"/>
    <w:bookmarkStart w:name="z197" w:id="165"/>
    <w:p>
      <w:pPr>
        <w:spacing w:after="0"/>
        <w:ind w:left="0"/>
        <w:jc w:val="both"/>
      </w:pPr>
      <w:r>
        <w:rPr>
          <w:rFonts w:ascii="Times New Roman"/>
          <w:b w:val="false"/>
          <w:i w:val="false"/>
          <w:color w:val="000000"/>
          <w:sz w:val="28"/>
        </w:rPr>
        <w:t>
      отыз алтыншы абзацқа орыс тілінде өзгеріс енгізілген, қазақ тіліндегі мәтіні өзгермейді;</w:t>
      </w:r>
    </w:p>
    <w:bookmarkEnd w:id="165"/>
    <w:bookmarkStart w:name="z198" w:id="166"/>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166"/>
    <w:bookmarkStart w:name="z199" w:id="167"/>
    <w:p>
      <w:pPr>
        <w:spacing w:after="0"/>
        <w:ind w:left="0"/>
        <w:jc w:val="both"/>
      </w:pPr>
      <w:r>
        <w:rPr>
          <w:rFonts w:ascii="Times New Roman"/>
          <w:b w:val="false"/>
          <w:i w:val="false"/>
          <w:color w:val="000000"/>
          <w:sz w:val="28"/>
        </w:rPr>
        <w:t>
      "Қазақстан Республикасының заңнамасында көзделген тәртіппен уақытша ұстау изоляторларын, тергеу изоляторларын пайдалану;</w:t>
      </w:r>
    </w:p>
    <w:bookmarkEnd w:id="167"/>
    <w:bookmarkStart w:name="z200" w:id="168"/>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168"/>
    <w:bookmarkStart w:name="z201" w:id="169"/>
    <w:p>
      <w:pPr>
        <w:spacing w:after="0"/>
        <w:ind w:left="0"/>
        <w:jc w:val="both"/>
      </w:pPr>
      <w:r>
        <w:rPr>
          <w:rFonts w:ascii="Times New Roman"/>
          <w:b w:val="false"/>
          <w:i w:val="false"/>
          <w:color w:val="000000"/>
          <w:sz w:val="28"/>
        </w:rPr>
        <w:t>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w:t>
      </w:r>
    </w:p>
    <w:bookmarkEnd w:id="169"/>
    <w:bookmarkStart w:name="z202" w:id="170"/>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170"/>
    <w:bookmarkStart w:name="z203" w:id="17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71"/>
    <w:bookmarkStart w:name="z204" w:id="172"/>
    <w:p>
      <w:pPr>
        <w:spacing w:after="0"/>
        <w:ind w:left="0"/>
        <w:jc w:val="both"/>
      </w:pPr>
      <w:r>
        <w:rPr>
          <w:rFonts w:ascii="Times New Roman"/>
          <w:b w:val="false"/>
          <w:i w:val="false"/>
          <w:color w:val="000000"/>
          <w:sz w:val="28"/>
        </w:rPr>
        <w:t>
      жиырма сегізінші абзац мынадай редакцияда жазылсын:</w:t>
      </w:r>
    </w:p>
    <w:bookmarkEnd w:id="172"/>
    <w:bookmarkStart w:name="z205" w:id="173"/>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173"/>
    <w:bookmarkStart w:name="z206" w:id="174"/>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174"/>
    <w:bookmarkStart w:name="z207" w:id="175"/>
    <w:p>
      <w:pPr>
        <w:spacing w:after="0"/>
        <w:ind w:left="0"/>
        <w:jc w:val="both"/>
      </w:pPr>
      <w:r>
        <w:rPr>
          <w:rFonts w:ascii="Times New Roman"/>
          <w:b w:val="false"/>
          <w:i w:val="false"/>
          <w:color w:val="000000"/>
          <w:sz w:val="28"/>
        </w:rPr>
        <w:t>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bookmarkEnd w:id="175"/>
    <w:bookmarkStart w:name="z208" w:id="176"/>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176"/>
    <w:bookmarkStart w:name="z209" w:id="177"/>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177"/>
    <w:bookmarkStart w:name="z210" w:id="178"/>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178"/>
    <w:bookmarkStart w:name="z211" w:id="17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214" w:id="180"/>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80"/>
    <w:bookmarkStart w:name="z215" w:id="181"/>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181"/>
    <w:bookmarkStart w:name="z216" w:id="182"/>
    <w:p>
      <w:pPr>
        <w:spacing w:after="0"/>
        <w:ind w:left="0"/>
        <w:jc w:val="both"/>
      </w:pPr>
      <w:r>
        <w:rPr>
          <w:rFonts w:ascii="Times New Roman"/>
          <w:b w:val="false"/>
          <w:i w:val="false"/>
          <w:color w:val="000000"/>
          <w:sz w:val="28"/>
        </w:rPr>
        <w:t>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w:t>
      </w:r>
    </w:p>
    <w:bookmarkEnd w:id="182"/>
    <w:bookmarkStart w:name="z217" w:id="183"/>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183"/>
    <w:bookmarkStart w:name="z218" w:id="184"/>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184"/>
    <w:bookmarkStart w:name="z219" w:id="185"/>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185"/>
    <w:bookmarkStart w:name="z220" w:id="186"/>
    <w:p>
      <w:pPr>
        <w:spacing w:after="0"/>
        <w:ind w:left="0"/>
        <w:jc w:val="both"/>
      </w:pPr>
      <w:r>
        <w:rPr>
          <w:rFonts w:ascii="Times New Roman"/>
          <w:b w:val="false"/>
          <w:i w:val="false"/>
          <w:color w:val="000000"/>
          <w:sz w:val="28"/>
        </w:rPr>
        <w:t xml:space="preserve">
      49) Қазақстан Республикасының заңдарымен, Қазақстан Республикасы Президенті мен ҰҚК Төрағасының актілерімен көзделген өзге де функциялар.". </w:t>
      </w:r>
    </w:p>
    <w:bookmarkEnd w:id="186"/>
    <w:bookmarkStart w:name="z221" w:id="187"/>
    <w:p>
      <w:pPr>
        <w:spacing w:after="0"/>
        <w:ind w:left="0"/>
        <w:jc w:val="both"/>
      </w:pPr>
      <w:r>
        <w:rPr>
          <w:rFonts w:ascii="Times New Roman"/>
          <w:b w:val="false"/>
          <w:i w:val="false"/>
          <w:color w:val="000000"/>
          <w:sz w:val="28"/>
        </w:rPr>
        <w:t xml:space="preserve">
      6. "Қазақстан Республикасы Ұлттық қауіпсіздік комитетінің Солтүстік Қазақстан облысы бойынша департаменті туралы ережені бекіту туралы" Қазақстан Республикасы Ұлттық қауіпсіздік комитеті Төрағасының 2015 жылғы 27 шілдедегі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12002 болып тіркелген) мынадай өзгерістер мен толықтырулар енгізілсін:</w:t>
      </w:r>
    </w:p>
    <w:bookmarkEnd w:id="187"/>
    <w:bookmarkStart w:name="z222" w:id="188"/>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Солтүстік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8"/>
    <w:bookmarkStart w:name="z223" w:id="189"/>
    <w:p>
      <w:pPr>
        <w:spacing w:after="0"/>
        <w:ind w:left="0"/>
        <w:jc w:val="both"/>
      </w:pPr>
      <w:r>
        <w:rPr>
          <w:rFonts w:ascii="Times New Roman"/>
          <w:b w:val="false"/>
          <w:i w:val="false"/>
          <w:color w:val="000000"/>
          <w:sz w:val="28"/>
        </w:rPr>
        <w:t>
      1-тармақ мынадай редакцияда жазылсын:</w:t>
      </w:r>
    </w:p>
    <w:bookmarkEnd w:id="189"/>
    <w:bookmarkStart w:name="z224" w:id="190"/>
    <w:p>
      <w:pPr>
        <w:spacing w:after="0"/>
        <w:ind w:left="0"/>
        <w:jc w:val="both"/>
      </w:pPr>
      <w:r>
        <w:rPr>
          <w:rFonts w:ascii="Times New Roman"/>
          <w:b w:val="false"/>
          <w:i w:val="false"/>
          <w:color w:val="000000"/>
          <w:sz w:val="28"/>
        </w:rPr>
        <w:t>
      "1. Қазақстан Республикасы Ұлттық қауіпсіздік комитетінің Солтүстік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Солтүстік Қазақстан облысының аумағында мемлекеттік құпияларды қорғау бойынша уәкілетті орган болып табылады.";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27" w:id="191"/>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91"/>
    <w:bookmarkStart w:name="z228" w:id="192"/>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192"/>
    <w:bookmarkStart w:name="z229" w:id="193"/>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193"/>
    <w:bookmarkStart w:name="z230" w:id="194"/>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194"/>
    <w:bookmarkStart w:name="z231" w:id="19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195"/>
    <w:bookmarkStart w:name="z232" w:id="196"/>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196"/>
    <w:bookmarkStart w:name="z233" w:id="197"/>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197"/>
    <w:bookmarkStart w:name="z234" w:id="198"/>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198"/>
    <w:bookmarkStart w:name="z235" w:id="199"/>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199"/>
    <w:bookmarkStart w:name="z236" w:id="200"/>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200"/>
    <w:bookmarkStart w:name="z237" w:id="20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01"/>
    <w:bookmarkStart w:name="z238" w:id="202"/>
    <w:p>
      <w:pPr>
        <w:spacing w:after="0"/>
        <w:ind w:left="0"/>
        <w:jc w:val="both"/>
      </w:pPr>
      <w:r>
        <w:rPr>
          <w:rFonts w:ascii="Times New Roman"/>
          <w:b w:val="false"/>
          <w:i w:val="false"/>
          <w:color w:val="000000"/>
          <w:sz w:val="28"/>
        </w:rPr>
        <w:t>
      жиырма сегізінші абзац мынадай редакцияда жазылсын:</w:t>
      </w:r>
    </w:p>
    <w:bookmarkEnd w:id="202"/>
    <w:bookmarkStart w:name="z239" w:id="203"/>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203"/>
    <w:bookmarkStart w:name="z240" w:id="204"/>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204"/>
    <w:bookmarkStart w:name="z241" w:id="205"/>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205"/>
    <w:bookmarkStart w:name="z242" w:id="206"/>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206"/>
    <w:bookmarkStart w:name="z243" w:id="207"/>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207"/>
    <w:bookmarkStart w:name="z244" w:id="208"/>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208"/>
    <w:bookmarkStart w:name="z245" w:id="20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248" w:id="210"/>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210"/>
    <w:bookmarkStart w:name="z249" w:id="211"/>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211"/>
    <w:bookmarkStart w:name="z250" w:id="212"/>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212"/>
    <w:bookmarkStart w:name="z251" w:id="213"/>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213"/>
    <w:bookmarkStart w:name="z252" w:id="214"/>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214"/>
    <w:bookmarkStart w:name="z253" w:id="215"/>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215"/>
    <w:bookmarkStart w:name="z254" w:id="216"/>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216"/>
    <w:bookmarkStart w:name="z255" w:id="217"/>
    <w:p>
      <w:pPr>
        <w:spacing w:after="0"/>
        <w:ind w:left="0"/>
        <w:jc w:val="both"/>
      </w:pPr>
      <w:r>
        <w:rPr>
          <w:rFonts w:ascii="Times New Roman"/>
          <w:b w:val="false"/>
          <w:i w:val="false"/>
          <w:color w:val="000000"/>
          <w:sz w:val="28"/>
        </w:rPr>
        <w:t xml:space="preserve">
      7. "Қазақстан Республикасы Ұлттық қауіпсіздік комитетінің Алматы қаласы бойынша департаменті туралы ережені бекіту туралы" Қазақстан Республикасы Ұлттық қауіпсіздік комитеті Төрағасының 2015 жылғы 21 қыркүйектегі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12206 болып тіркелген) мынадай өзгерістер мен толықтырулар енгізілсін:</w:t>
      </w:r>
    </w:p>
    <w:bookmarkEnd w:id="217"/>
    <w:bookmarkStart w:name="z256" w:id="218"/>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Алматы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8" w:id="219"/>
    <w:p>
      <w:pPr>
        <w:spacing w:after="0"/>
        <w:ind w:left="0"/>
        <w:jc w:val="both"/>
      </w:pPr>
      <w:r>
        <w:rPr>
          <w:rFonts w:ascii="Times New Roman"/>
          <w:b w:val="false"/>
          <w:i w:val="false"/>
          <w:color w:val="000000"/>
          <w:sz w:val="28"/>
        </w:rPr>
        <w:t>
      "1. Қазақстан Республикасы Ұлттық қауіпсіздік комитетінің Алматы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Алматы қаласы аумағында мемлекеттік құпияларды қорғау бойынша уәкілетті орган болып табылады.";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61" w:id="22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220"/>
    <w:bookmarkStart w:name="z262" w:id="221"/>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221"/>
    <w:bookmarkStart w:name="z263" w:id="222"/>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222"/>
    <w:bookmarkStart w:name="z264" w:id="223"/>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223"/>
    <w:bookmarkStart w:name="z265" w:id="22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24"/>
    <w:bookmarkStart w:name="z266" w:id="225"/>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225"/>
    <w:bookmarkStart w:name="z267" w:id="226"/>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226"/>
    <w:bookmarkStart w:name="z268" w:id="227"/>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227"/>
    <w:bookmarkStart w:name="z269" w:id="228"/>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228"/>
    <w:bookmarkStart w:name="z270" w:id="229"/>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229"/>
    <w:bookmarkStart w:name="z271" w:id="23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30"/>
    <w:bookmarkStart w:name="z272" w:id="231"/>
    <w:p>
      <w:pPr>
        <w:spacing w:after="0"/>
        <w:ind w:left="0"/>
        <w:jc w:val="both"/>
      </w:pPr>
      <w:r>
        <w:rPr>
          <w:rFonts w:ascii="Times New Roman"/>
          <w:b w:val="false"/>
          <w:i w:val="false"/>
          <w:color w:val="000000"/>
          <w:sz w:val="28"/>
        </w:rPr>
        <w:t>
      жиырма сегізінші абзац мынадай редакцияда жазылсын:</w:t>
      </w:r>
    </w:p>
    <w:bookmarkEnd w:id="231"/>
    <w:bookmarkStart w:name="z273" w:id="232"/>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232"/>
    <w:bookmarkStart w:name="z274" w:id="233"/>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233"/>
    <w:bookmarkStart w:name="z275" w:id="234"/>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234"/>
    <w:bookmarkStart w:name="z276" w:id="235"/>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235"/>
    <w:bookmarkStart w:name="z277" w:id="236"/>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236"/>
    <w:bookmarkStart w:name="z278" w:id="237"/>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237"/>
    <w:bookmarkStart w:name="z279" w:id="238"/>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282" w:id="239"/>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239"/>
    <w:bookmarkStart w:name="z283" w:id="240"/>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240"/>
    <w:bookmarkStart w:name="z284" w:id="241"/>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241"/>
    <w:bookmarkStart w:name="z285" w:id="242"/>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242"/>
    <w:bookmarkStart w:name="z286" w:id="243"/>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243"/>
    <w:bookmarkStart w:name="z287" w:id="244"/>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244"/>
    <w:bookmarkStart w:name="z288" w:id="245"/>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245"/>
    <w:bookmarkStart w:name="z289" w:id="246"/>
    <w:p>
      <w:pPr>
        <w:spacing w:after="0"/>
        <w:ind w:left="0"/>
        <w:jc w:val="both"/>
      </w:pPr>
      <w:r>
        <w:rPr>
          <w:rFonts w:ascii="Times New Roman"/>
          <w:b w:val="false"/>
          <w:i w:val="false"/>
          <w:color w:val="000000"/>
          <w:sz w:val="28"/>
        </w:rPr>
        <w:t xml:space="preserve">
      8.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12212 болып тіркелген) мынадай өзгерістер мен толықтырулар енгізілсін:</w:t>
      </w:r>
    </w:p>
    <w:bookmarkEnd w:id="246"/>
    <w:bookmarkStart w:name="z290" w:id="247"/>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2" w:id="248"/>
    <w:p>
      <w:pPr>
        <w:spacing w:after="0"/>
        <w:ind w:left="0"/>
        <w:jc w:val="both"/>
      </w:pPr>
      <w:r>
        <w:rPr>
          <w:rFonts w:ascii="Times New Roman"/>
          <w:b w:val="false"/>
          <w:i w:val="false"/>
          <w:color w:val="000000"/>
          <w:sz w:val="28"/>
        </w:rPr>
        <w:t>
      "1. Қазақстан Республикасы Ұлттық қауіпсіздік комитетінің Ақтөбе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Ақтөбе облысының аумағында мемлекеттік құпияларды қорғау бойынша уәкілетті орган болып табылады.";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95" w:id="249"/>
    <w:p>
      <w:pPr>
        <w:spacing w:after="0"/>
        <w:ind w:left="0"/>
        <w:jc w:val="both"/>
      </w:pPr>
      <w:r>
        <w:rPr>
          <w:rFonts w:ascii="Times New Roman"/>
          <w:b w:val="false"/>
          <w:i w:val="false"/>
          <w:color w:val="000000"/>
          <w:sz w:val="28"/>
        </w:rPr>
        <w:t xml:space="preserve">
      "9) мемлекеттік құпияларды қорғау саласындағы бірыңғай мемлекеттік саясатты іске асыру;"; </w:t>
      </w:r>
    </w:p>
    <w:bookmarkEnd w:id="249"/>
    <w:bookmarkStart w:name="z296" w:id="250"/>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250"/>
    <w:bookmarkStart w:name="z297" w:id="251"/>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251"/>
    <w:bookmarkStart w:name="z298" w:id="252"/>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252"/>
    <w:bookmarkStart w:name="z299" w:id="25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53"/>
    <w:bookmarkStart w:name="z300" w:id="254"/>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254"/>
    <w:bookmarkStart w:name="z301" w:id="255"/>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255"/>
    <w:bookmarkStart w:name="z302" w:id="256"/>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256"/>
    <w:bookmarkStart w:name="z303" w:id="257"/>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257"/>
    <w:bookmarkStart w:name="z304" w:id="258"/>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258"/>
    <w:bookmarkStart w:name="z305" w:id="25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59"/>
    <w:bookmarkStart w:name="z306" w:id="260"/>
    <w:p>
      <w:pPr>
        <w:spacing w:after="0"/>
        <w:ind w:left="0"/>
        <w:jc w:val="both"/>
      </w:pPr>
      <w:r>
        <w:rPr>
          <w:rFonts w:ascii="Times New Roman"/>
          <w:b w:val="false"/>
          <w:i w:val="false"/>
          <w:color w:val="000000"/>
          <w:sz w:val="28"/>
        </w:rPr>
        <w:t>
       жиырма сегізінші абзац мынадай редакцияда жазылсын:</w:t>
      </w:r>
    </w:p>
    <w:bookmarkEnd w:id="260"/>
    <w:bookmarkStart w:name="z307" w:id="261"/>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261"/>
    <w:bookmarkStart w:name="z308" w:id="262"/>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262"/>
    <w:bookmarkStart w:name="z309" w:id="263"/>
    <w:p>
      <w:pPr>
        <w:spacing w:after="0"/>
        <w:ind w:left="0"/>
        <w:jc w:val="both"/>
      </w:pPr>
      <w:r>
        <w:rPr>
          <w:rFonts w:ascii="Times New Roman"/>
          <w:b w:val="false"/>
          <w:i w:val="false"/>
          <w:color w:val="000000"/>
          <w:sz w:val="28"/>
        </w:rPr>
        <w:t>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bookmarkEnd w:id="263"/>
    <w:bookmarkStart w:name="z310" w:id="264"/>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264"/>
    <w:bookmarkStart w:name="z311" w:id="265"/>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265"/>
    <w:bookmarkStart w:name="z312" w:id="266"/>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266"/>
    <w:bookmarkStart w:name="z313" w:id="267"/>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316" w:id="26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268"/>
    <w:bookmarkStart w:name="z317" w:id="269"/>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269"/>
    <w:bookmarkStart w:name="z318" w:id="270"/>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270"/>
    <w:bookmarkStart w:name="z319" w:id="271"/>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271"/>
    <w:bookmarkStart w:name="z320" w:id="272"/>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272"/>
    <w:bookmarkStart w:name="z321" w:id="273"/>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273"/>
    <w:bookmarkStart w:name="z322" w:id="274"/>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274"/>
    <w:bookmarkStart w:name="z323" w:id="275"/>
    <w:p>
      <w:pPr>
        <w:spacing w:after="0"/>
        <w:ind w:left="0"/>
        <w:jc w:val="both"/>
      </w:pPr>
      <w:r>
        <w:rPr>
          <w:rFonts w:ascii="Times New Roman"/>
          <w:b w:val="false"/>
          <w:i w:val="false"/>
          <w:color w:val="000000"/>
          <w:sz w:val="28"/>
        </w:rPr>
        <w:t xml:space="preserve">
      9. "Қазақстан Республикасы Ұлттық қауіпсіздік комитетінің Астана қаласы бойынша департаменті туралы ережені бекіту туралы" Қазақстан Республикасы Ұлттық қауіпсіздік комитеті Төрағасының 2015 жылғы 6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12265 болып тіркелген) мынадай өзгерістер мен толықтырулар енгізілсін:</w:t>
      </w:r>
    </w:p>
    <w:bookmarkEnd w:id="275"/>
    <w:bookmarkStart w:name="z324" w:id="276"/>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Астана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6" w:id="277"/>
    <w:p>
      <w:pPr>
        <w:spacing w:after="0"/>
        <w:ind w:left="0"/>
        <w:jc w:val="both"/>
      </w:pPr>
      <w:r>
        <w:rPr>
          <w:rFonts w:ascii="Times New Roman"/>
          <w:b w:val="false"/>
          <w:i w:val="false"/>
          <w:color w:val="000000"/>
          <w:sz w:val="28"/>
        </w:rPr>
        <w:t>
      "1. Қазақстан Республикасы Ұлттық қауіпсіздік комитетінің Астана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Астана қаласының аумағында мемлекеттік құпияларды қорғау бойынша уәкілетті орган болып табылады.";</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29" w:id="278"/>
    <w:p>
      <w:pPr>
        <w:spacing w:after="0"/>
        <w:ind w:left="0"/>
        <w:jc w:val="both"/>
      </w:pPr>
      <w:r>
        <w:rPr>
          <w:rFonts w:ascii="Times New Roman"/>
          <w:b w:val="false"/>
          <w:i w:val="false"/>
          <w:color w:val="000000"/>
          <w:sz w:val="28"/>
        </w:rPr>
        <w:t>
      "8) мемлекеттік құпияларды қорғау саласындағы бірыңғай мемлекеттік саясатты іске асыру;";</w:t>
      </w:r>
    </w:p>
    <w:bookmarkEnd w:id="278"/>
    <w:bookmarkStart w:name="z330" w:id="279"/>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279"/>
    <w:bookmarkStart w:name="z331" w:id="280"/>
    <w:p>
      <w:pPr>
        <w:spacing w:after="0"/>
        <w:ind w:left="0"/>
        <w:jc w:val="both"/>
      </w:pPr>
      <w:r>
        <w:rPr>
          <w:rFonts w:ascii="Times New Roman"/>
          <w:b w:val="false"/>
          <w:i w:val="false"/>
          <w:color w:val="000000"/>
          <w:sz w:val="28"/>
        </w:rPr>
        <w:t>
      "9) сыбайлас жемқорлық құқық бұзушылықтарды анықтау, жолын кесу, ашу және тергеп-тексеру;</w:t>
      </w:r>
    </w:p>
    <w:bookmarkEnd w:id="280"/>
    <w:bookmarkStart w:name="z332" w:id="281"/>
    <w:p>
      <w:pPr>
        <w:spacing w:after="0"/>
        <w:ind w:left="0"/>
        <w:jc w:val="both"/>
      </w:pPr>
      <w:r>
        <w:rPr>
          <w:rFonts w:ascii="Times New Roman"/>
          <w:b w:val="false"/>
          <w:i w:val="false"/>
          <w:color w:val="000000"/>
          <w:sz w:val="28"/>
        </w:rPr>
        <w:t>
      10) Қазақстан Республикасының заңдарымен және Қазақстан Республикасы Президентінің актілерімен қарастырылған өзге де мақсаттарды орындау.";</w:t>
      </w:r>
    </w:p>
    <w:bookmarkEnd w:id="281"/>
    <w:bookmarkStart w:name="z333" w:id="28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82"/>
    <w:bookmarkStart w:name="z334" w:id="283"/>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283"/>
    <w:bookmarkStart w:name="z335" w:id="284"/>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284"/>
    <w:bookmarkStart w:name="z336" w:id="285"/>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285"/>
    <w:bookmarkStart w:name="z337" w:id="286"/>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286"/>
    <w:bookmarkStart w:name="z338" w:id="287"/>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287"/>
    <w:bookmarkStart w:name="z339" w:id="28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88"/>
    <w:bookmarkStart w:name="z340" w:id="289"/>
    <w:p>
      <w:pPr>
        <w:spacing w:after="0"/>
        <w:ind w:left="0"/>
        <w:jc w:val="both"/>
      </w:pPr>
      <w:r>
        <w:rPr>
          <w:rFonts w:ascii="Times New Roman"/>
          <w:b w:val="false"/>
          <w:i w:val="false"/>
          <w:color w:val="000000"/>
          <w:sz w:val="28"/>
        </w:rPr>
        <w:t>
      жиырма жетінші абзац мынадай редакцияда жазылсын:</w:t>
      </w:r>
    </w:p>
    <w:bookmarkEnd w:id="289"/>
    <w:bookmarkStart w:name="z341" w:id="290"/>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290"/>
    <w:bookmarkStart w:name="z342" w:id="291"/>
    <w:p>
      <w:pPr>
        <w:spacing w:after="0"/>
        <w:ind w:left="0"/>
        <w:jc w:val="both"/>
      </w:pPr>
      <w:r>
        <w:rPr>
          <w:rFonts w:ascii="Times New Roman"/>
          <w:b w:val="false"/>
          <w:i w:val="false"/>
          <w:color w:val="000000"/>
          <w:sz w:val="28"/>
        </w:rPr>
        <w:t>
      мынадай мазмұндағы жиырма сегізінші, жиырма тоғызыншы, отызыншы, отыз бірінші, отыз екінші абзацтармен толықтырылсын:</w:t>
      </w:r>
    </w:p>
    <w:bookmarkEnd w:id="291"/>
    <w:bookmarkStart w:name="z343" w:id="292"/>
    <w:p>
      <w:pPr>
        <w:spacing w:after="0"/>
        <w:ind w:left="0"/>
        <w:jc w:val="both"/>
      </w:pPr>
      <w:r>
        <w:rPr>
          <w:rFonts w:ascii="Times New Roman"/>
          <w:b w:val="false"/>
          <w:i w:val="false"/>
          <w:color w:val="000000"/>
          <w:sz w:val="28"/>
        </w:rPr>
        <w:t>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bookmarkEnd w:id="292"/>
    <w:bookmarkStart w:name="z344" w:id="293"/>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293"/>
    <w:bookmarkStart w:name="z345" w:id="294"/>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294"/>
    <w:bookmarkStart w:name="z346" w:id="295"/>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295"/>
    <w:bookmarkStart w:name="z347" w:id="29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350" w:id="297"/>
    <w:p>
      <w:pPr>
        <w:spacing w:after="0"/>
        <w:ind w:left="0"/>
        <w:jc w:val="both"/>
      </w:pPr>
      <w:r>
        <w:rPr>
          <w:rFonts w:ascii="Times New Roman"/>
          <w:b w:val="false"/>
          <w:i w:val="false"/>
          <w:color w:val="000000"/>
          <w:sz w:val="28"/>
        </w:rPr>
        <w:t>
      "41) ғимараттардың, объектілердің күзетін, сондай-ақ өткізу және ішкі объектілік режимді қамтамасыз ету;";</w:t>
      </w:r>
    </w:p>
    <w:bookmarkEnd w:id="297"/>
    <w:bookmarkStart w:name="z351" w:id="298"/>
    <w:p>
      <w:pPr>
        <w:spacing w:after="0"/>
        <w:ind w:left="0"/>
        <w:jc w:val="both"/>
      </w:pPr>
      <w:r>
        <w:rPr>
          <w:rFonts w:ascii="Times New Roman"/>
          <w:b w:val="false"/>
          <w:i w:val="false"/>
          <w:color w:val="000000"/>
          <w:sz w:val="28"/>
        </w:rPr>
        <w:t>
      мынадай мазмұндағы 42), 43), 44), 45), 46) тармақшалармен толықтырылсын:</w:t>
      </w:r>
    </w:p>
    <w:bookmarkEnd w:id="298"/>
    <w:bookmarkStart w:name="z352" w:id="299"/>
    <w:p>
      <w:pPr>
        <w:spacing w:after="0"/>
        <w:ind w:left="0"/>
        <w:jc w:val="both"/>
      </w:pPr>
      <w:r>
        <w:rPr>
          <w:rFonts w:ascii="Times New Roman"/>
          <w:b w:val="false"/>
          <w:i w:val="false"/>
          <w:color w:val="000000"/>
          <w:sz w:val="28"/>
        </w:rPr>
        <w:t xml:space="preserve">
      "42)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299"/>
    <w:bookmarkStart w:name="z353" w:id="300"/>
    <w:p>
      <w:pPr>
        <w:spacing w:after="0"/>
        <w:ind w:left="0"/>
        <w:jc w:val="both"/>
      </w:pPr>
      <w:r>
        <w:rPr>
          <w:rFonts w:ascii="Times New Roman"/>
          <w:b w:val="false"/>
          <w:i w:val="false"/>
          <w:color w:val="000000"/>
          <w:sz w:val="28"/>
        </w:rPr>
        <w:t>
      43)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300"/>
    <w:bookmarkStart w:name="z354" w:id="301"/>
    <w:p>
      <w:pPr>
        <w:spacing w:after="0"/>
        <w:ind w:left="0"/>
        <w:jc w:val="both"/>
      </w:pPr>
      <w:r>
        <w:rPr>
          <w:rFonts w:ascii="Times New Roman"/>
          <w:b w:val="false"/>
          <w:i w:val="false"/>
          <w:color w:val="000000"/>
          <w:sz w:val="28"/>
        </w:rPr>
        <w:t>
      44) қылмыстық құқық бұзушылықтар туралы арыздарды, хабарламаларды және өзге де ақпаратты қабылдау, тіркеу және қарау;</w:t>
      </w:r>
    </w:p>
    <w:bookmarkEnd w:id="301"/>
    <w:bookmarkStart w:name="z355" w:id="302"/>
    <w:p>
      <w:pPr>
        <w:spacing w:after="0"/>
        <w:ind w:left="0"/>
        <w:jc w:val="both"/>
      </w:pPr>
      <w:r>
        <w:rPr>
          <w:rFonts w:ascii="Times New Roman"/>
          <w:b w:val="false"/>
          <w:i w:val="false"/>
          <w:color w:val="000000"/>
          <w:sz w:val="28"/>
        </w:rPr>
        <w:t>
      45) аумақтық қорғаныс іс-шараларын жоспарлау мен өткізуге қатысу;</w:t>
      </w:r>
    </w:p>
    <w:bookmarkEnd w:id="302"/>
    <w:bookmarkStart w:name="z356" w:id="303"/>
    <w:p>
      <w:pPr>
        <w:spacing w:after="0"/>
        <w:ind w:left="0"/>
        <w:jc w:val="both"/>
      </w:pPr>
      <w:r>
        <w:rPr>
          <w:rFonts w:ascii="Times New Roman"/>
          <w:b w:val="false"/>
          <w:i w:val="false"/>
          <w:color w:val="000000"/>
          <w:sz w:val="28"/>
        </w:rPr>
        <w:t>
      46) Қазақстан Республикасының заңдарымен, Қазақстан Республикасы Президенті мен ҰҚК Төрағасының актілерімен көзделген өзге де функциялар.".</w:t>
      </w:r>
    </w:p>
    <w:bookmarkEnd w:id="303"/>
    <w:bookmarkStart w:name="z357" w:id="304"/>
    <w:p>
      <w:pPr>
        <w:spacing w:after="0"/>
        <w:ind w:left="0"/>
        <w:jc w:val="both"/>
      </w:pPr>
      <w:r>
        <w:rPr>
          <w:rFonts w:ascii="Times New Roman"/>
          <w:b w:val="false"/>
          <w:i w:val="false"/>
          <w:color w:val="000000"/>
          <w:sz w:val="28"/>
        </w:rPr>
        <w:t xml:space="preserve">
      10. "Қазақстан Республикасы Ұлттық қауіпсіздік комитетінің Қарағанды облысы бойынша департаменті туралы ережені бекіту туралы" Қазақстан Республикасы Ұлттық қауіпсіздік комитеті Төрағасының 2015 жылғы 6 қазандағы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12261 болып тіркелген) мынадай өзгерістер мен толықтырулар енгізілсін: </w:t>
      </w:r>
    </w:p>
    <w:bookmarkEnd w:id="304"/>
    <w:bookmarkStart w:name="z358" w:id="305"/>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Қарағанды облысы бойынша департаменті туралы </w:t>
      </w:r>
      <w:r>
        <w:rPr>
          <w:rFonts w:ascii="Times New Roman"/>
          <w:b w:val="false"/>
          <w:i w:val="false"/>
          <w:color w:val="000000"/>
          <w:sz w:val="28"/>
        </w:rPr>
        <w:t>ережеде:</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0" w:id="306"/>
    <w:p>
      <w:pPr>
        <w:spacing w:after="0"/>
        <w:ind w:left="0"/>
        <w:jc w:val="both"/>
      </w:pPr>
      <w:r>
        <w:rPr>
          <w:rFonts w:ascii="Times New Roman"/>
          <w:b w:val="false"/>
          <w:i w:val="false"/>
          <w:color w:val="000000"/>
          <w:sz w:val="28"/>
        </w:rPr>
        <w:t>
      "1. Қазақстан Республикасы Ұлттық қауіпсіздік комитетінің Қарағанды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Қарағанды облысының аумағында мемлекеттік құпияларды қорғау бойынша уәкілетті орган болып табылады.";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62" w:id="307"/>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307"/>
    <w:bookmarkStart w:name="z363" w:id="308"/>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308"/>
    <w:bookmarkStart w:name="z364" w:id="309"/>
    <w:p>
      <w:pPr>
        <w:spacing w:after="0"/>
        <w:ind w:left="0"/>
        <w:jc w:val="both"/>
      </w:pPr>
      <w:r>
        <w:rPr>
          <w:rFonts w:ascii="Times New Roman"/>
          <w:b w:val="false"/>
          <w:i w:val="false"/>
          <w:color w:val="000000"/>
          <w:sz w:val="28"/>
        </w:rPr>
        <w:t>
      1) Теміртау қалалық басқармасы. Қызмет көрсету аймағы – Қарағанды облысының Теміртау қаласы, Нұра және Осакаров аудандары;</w:t>
      </w:r>
    </w:p>
    <w:bookmarkEnd w:id="309"/>
    <w:bookmarkStart w:name="z365" w:id="310"/>
    <w:p>
      <w:pPr>
        <w:spacing w:after="0"/>
        <w:ind w:left="0"/>
        <w:jc w:val="both"/>
      </w:pPr>
      <w:r>
        <w:rPr>
          <w:rFonts w:ascii="Times New Roman"/>
          <w:b w:val="false"/>
          <w:i w:val="false"/>
          <w:color w:val="000000"/>
          <w:sz w:val="28"/>
        </w:rPr>
        <w:t>
      2) Шахтинск қалалық басқармасы. Қызмет көрсету аймағы – Қарағанды облысының Шахтинск, Саран қалалары және Абай, Шет аудандары;</w:t>
      </w:r>
    </w:p>
    <w:bookmarkEnd w:id="310"/>
    <w:bookmarkStart w:name="z366" w:id="311"/>
    <w:p>
      <w:pPr>
        <w:spacing w:after="0"/>
        <w:ind w:left="0"/>
        <w:jc w:val="both"/>
      </w:pPr>
      <w:r>
        <w:rPr>
          <w:rFonts w:ascii="Times New Roman"/>
          <w:b w:val="false"/>
          <w:i w:val="false"/>
          <w:color w:val="000000"/>
          <w:sz w:val="28"/>
        </w:rPr>
        <w:t>
      3) Балқаш қалалық басқармасы. Қызмет көрсету аймағы – Қарағанды облысының Балқаш, Приозерск қалалары және Ақтоғай ауданы;</w:t>
      </w:r>
    </w:p>
    <w:bookmarkEnd w:id="311"/>
    <w:bookmarkStart w:name="z367" w:id="312"/>
    <w:p>
      <w:pPr>
        <w:spacing w:after="0"/>
        <w:ind w:left="0"/>
        <w:jc w:val="both"/>
      </w:pPr>
      <w:r>
        <w:rPr>
          <w:rFonts w:ascii="Times New Roman"/>
          <w:b w:val="false"/>
          <w:i w:val="false"/>
          <w:color w:val="000000"/>
          <w:sz w:val="28"/>
        </w:rPr>
        <w:t>
      4) Қарқаралы қалалық бөлімі. Қызмет көрсету аймағы – Қарағанды облысының Қарқаралы және Бұқар жырау аудандары.";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69" w:id="313"/>
    <w:p>
      <w:pPr>
        <w:spacing w:after="0"/>
        <w:ind w:left="0"/>
        <w:jc w:val="both"/>
      </w:pPr>
      <w:r>
        <w:rPr>
          <w:rFonts w:ascii="Times New Roman"/>
          <w:b w:val="false"/>
          <w:i w:val="false"/>
          <w:color w:val="000000"/>
          <w:sz w:val="28"/>
        </w:rPr>
        <w:t>
      "2-тарау. Департаменттің мақсаттары, құқықтары мен міндеттері";</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71" w:id="314"/>
    <w:p>
      <w:pPr>
        <w:spacing w:after="0"/>
        <w:ind w:left="0"/>
        <w:jc w:val="both"/>
      </w:pPr>
      <w:r>
        <w:rPr>
          <w:rFonts w:ascii="Times New Roman"/>
          <w:b w:val="false"/>
          <w:i w:val="false"/>
          <w:color w:val="000000"/>
          <w:sz w:val="28"/>
        </w:rPr>
        <w:t>
      бірінші абзацы мынадай редакцияда жазылсын:</w:t>
      </w:r>
    </w:p>
    <w:bookmarkEnd w:id="314"/>
    <w:bookmarkStart w:name="z372" w:id="315"/>
    <w:p>
      <w:pPr>
        <w:spacing w:after="0"/>
        <w:ind w:left="0"/>
        <w:jc w:val="both"/>
      </w:pPr>
      <w:r>
        <w:rPr>
          <w:rFonts w:ascii="Times New Roman"/>
          <w:b w:val="false"/>
          <w:i w:val="false"/>
          <w:color w:val="000000"/>
          <w:sz w:val="28"/>
        </w:rPr>
        <w:t>
      "13. Мақсаттары:";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74" w:id="316"/>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16"/>
    <w:bookmarkStart w:name="z375" w:id="317"/>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317"/>
    <w:bookmarkStart w:name="z376" w:id="318"/>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318"/>
    <w:bookmarkStart w:name="z377" w:id="319"/>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319"/>
    <w:bookmarkStart w:name="z378" w:id="32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320"/>
    <w:bookmarkStart w:name="z379" w:id="321"/>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321"/>
    <w:bookmarkStart w:name="z380" w:id="322"/>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322"/>
    <w:bookmarkStart w:name="z381" w:id="323"/>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323"/>
    <w:bookmarkStart w:name="z382" w:id="324"/>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324"/>
    <w:bookmarkStart w:name="z383" w:id="325"/>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325"/>
    <w:bookmarkStart w:name="z384" w:id="326"/>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326"/>
    <w:bookmarkStart w:name="z385" w:id="327"/>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327"/>
    <w:bookmarkStart w:name="z386" w:id="328"/>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328"/>
    <w:bookmarkStart w:name="z387" w:id="329"/>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329"/>
    <w:bookmarkStart w:name="z388" w:id="330"/>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330"/>
    <w:bookmarkStart w:name="z389" w:id="331"/>
    <w:p>
      <w:pPr>
        <w:spacing w:after="0"/>
        <w:ind w:left="0"/>
        <w:jc w:val="both"/>
      </w:pPr>
      <w:r>
        <w:rPr>
          <w:rFonts w:ascii="Times New Roman"/>
          <w:b w:val="false"/>
          <w:i w:val="false"/>
          <w:color w:val="000000"/>
          <w:sz w:val="28"/>
        </w:rPr>
        <w:t>
      Департамент қызметкерлеріне арнайы тексеру жүргізу;</w:t>
      </w:r>
    </w:p>
    <w:bookmarkEnd w:id="331"/>
    <w:bookmarkStart w:name="z390" w:id="332"/>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332"/>
    <w:bookmarkStart w:name="z391" w:id="333"/>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333"/>
    <w:bookmarkStart w:name="z392" w:id="334"/>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334"/>
    <w:bookmarkStart w:name="z393" w:id="335"/>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335"/>
    <w:bookmarkStart w:name="z394" w:id="336"/>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336"/>
    <w:bookmarkStart w:name="z395" w:id="337"/>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33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Start w:name="z396" w:id="338"/>
    <w:p>
      <w:pPr>
        <w:spacing w:after="0"/>
        <w:ind w:left="0"/>
        <w:jc w:val="both"/>
      </w:pPr>
      <w:r>
        <w:rPr>
          <w:rFonts w:ascii="Times New Roman"/>
          <w:b w:val="false"/>
          <w:i w:val="false"/>
          <w:color w:val="000000"/>
          <w:sz w:val="28"/>
        </w:rPr>
        <w:t>
      жиырма сегізінші абзац мынадай редакцияда жазылсын:</w:t>
      </w:r>
    </w:p>
    <w:bookmarkEnd w:id="338"/>
    <w:bookmarkStart w:name="z397" w:id="339"/>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339"/>
    <w:bookmarkStart w:name="z398" w:id="340"/>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340"/>
    <w:bookmarkStart w:name="z399" w:id="341"/>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341"/>
    <w:bookmarkStart w:name="z400" w:id="342"/>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342"/>
    <w:bookmarkStart w:name="z401" w:id="343"/>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343"/>
    <w:bookmarkStart w:name="z402" w:id="344"/>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344"/>
    <w:bookmarkStart w:name="z403" w:id="34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406" w:id="346"/>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346"/>
    <w:bookmarkStart w:name="z407" w:id="347"/>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347"/>
    <w:bookmarkStart w:name="z408" w:id="348"/>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348"/>
    <w:bookmarkStart w:name="z409" w:id="349"/>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349"/>
    <w:bookmarkStart w:name="z410" w:id="350"/>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350"/>
    <w:bookmarkStart w:name="z411" w:id="351"/>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351"/>
    <w:bookmarkStart w:name="z412" w:id="352"/>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352"/>
    <w:bookmarkStart w:name="z413" w:id="353"/>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Павлодар облысы бойынша департаменті туралы ережені бекіту туралы" Қазақстан Республикасы Ұлттық қауіпсіздік комитеті Төрағасының 2015 жылғы 6 қазандағы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12254 болып тіркелген) мынадай өзгерістер мен толықтырулар енгізілсін:</w:t>
      </w:r>
    </w:p>
    <w:bookmarkEnd w:id="353"/>
    <w:bookmarkStart w:name="z414" w:id="354"/>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6" w:id="355"/>
    <w:p>
      <w:pPr>
        <w:spacing w:after="0"/>
        <w:ind w:left="0"/>
        <w:jc w:val="both"/>
      </w:pPr>
      <w:r>
        <w:rPr>
          <w:rFonts w:ascii="Times New Roman"/>
          <w:b w:val="false"/>
          <w:i w:val="false"/>
          <w:color w:val="000000"/>
          <w:sz w:val="28"/>
        </w:rPr>
        <w:t>
      "1. Қазақстан Республикасы Ұлттық қауіпсіздік комитетінің Павлодар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Павлодар облысының аумағында мемлекеттік құпияларды қорғау бойынша уәкілетті орган болып табылады.";</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19" w:id="356"/>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56"/>
    <w:bookmarkStart w:name="z420" w:id="357"/>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357"/>
    <w:bookmarkStart w:name="z421" w:id="358"/>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358"/>
    <w:bookmarkStart w:name="z422" w:id="359"/>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359"/>
    <w:bookmarkStart w:name="z423" w:id="36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360"/>
    <w:bookmarkStart w:name="z424" w:id="361"/>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361"/>
    <w:bookmarkStart w:name="z425" w:id="362"/>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362"/>
    <w:bookmarkStart w:name="z426" w:id="363"/>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363"/>
    <w:bookmarkStart w:name="z427" w:id="364"/>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364"/>
    <w:bookmarkStart w:name="z428" w:id="365"/>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365"/>
    <w:bookmarkStart w:name="z429" w:id="366"/>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366"/>
    <w:bookmarkStart w:name="z430" w:id="367"/>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367"/>
    <w:bookmarkStart w:name="z431" w:id="368"/>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368"/>
    <w:bookmarkStart w:name="z432" w:id="369"/>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369"/>
    <w:bookmarkStart w:name="z433" w:id="370"/>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370"/>
    <w:bookmarkStart w:name="z434" w:id="371"/>
    <w:p>
      <w:pPr>
        <w:spacing w:after="0"/>
        <w:ind w:left="0"/>
        <w:jc w:val="both"/>
      </w:pPr>
      <w:r>
        <w:rPr>
          <w:rFonts w:ascii="Times New Roman"/>
          <w:b w:val="false"/>
          <w:i w:val="false"/>
          <w:color w:val="000000"/>
          <w:sz w:val="28"/>
        </w:rPr>
        <w:t>
      Департамент қызметкерлеріне арнайы тексеру жүргізу;</w:t>
      </w:r>
    </w:p>
    <w:bookmarkEnd w:id="371"/>
    <w:bookmarkStart w:name="z435" w:id="372"/>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372"/>
    <w:bookmarkStart w:name="z436" w:id="373"/>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373"/>
    <w:bookmarkStart w:name="z437" w:id="374"/>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374"/>
    <w:bookmarkStart w:name="z438" w:id="375"/>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375"/>
    <w:bookmarkStart w:name="z439" w:id="376"/>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376"/>
    <w:bookmarkStart w:name="z440" w:id="377"/>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377"/>
    <w:bookmarkStart w:name="z441" w:id="37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78"/>
    <w:bookmarkStart w:name="z442" w:id="379"/>
    <w:p>
      <w:pPr>
        <w:spacing w:after="0"/>
        <w:ind w:left="0"/>
        <w:jc w:val="both"/>
      </w:pPr>
      <w:r>
        <w:rPr>
          <w:rFonts w:ascii="Times New Roman"/>
          <w:b w:val="false"/>
          <w:i w:val="false"/>
          <w:color w:val="000000"/>
          <w:sz w:val="28"/>
        </w:rPr>
        <w:t>
      жиырма сегізінші абзац мынадай редакцияда жазылсын:</w:t>
      </w:r>
    </w:p>
    <w:bookmarkEnd w:id="379"/>
    <w:bookmarkStart w:name="z443" w:id="380"/>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380"/>
    <w:bookmarkStart w:name="z444" w:id="381"/>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381"/>
    <w:bookmarkStart w:name="z445" w:id="382"/>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382"/>
    <w:bookmarkStart w:name="z446" w:id="383"/>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383"/>
    <w:bookmarkStart w:name="z447" w:id="384"/>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384"/>
    <w:bookmarkStart w:name="z448" w:id="385"/>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385"/>
    <w:bookmarkStart w:name="z449" w:id="38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452" w:id="38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387"/>
    <w:bookmarkStart w:name="z453" w:id="388"/>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388"/>
    <w:bookmarkStart w:name="z454" w:id="389"/>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389"/>
    <w:bookmarkStart w:name="z455" w:id="390"/>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390"/>
    <w:bookmarkStart w:name="z456" w:id="391"/>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391"/>
    <w:bookmarkStart w:name="z457" w:id="392"/>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392"/>
    <w:bookmarkStart w:name="z458" w:id="393"/>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393"/>
    <w:bookmarkStart w:name="z459" w:id="394"/>
    <w:p>
      <w:pPr>
        <w:spacing w:after="0"/>
        <w:ind w:left="0"/>
        <w:jc w:val="both"/>
      </w:pPr>
      <w:r>
        <w:rPr>
          <w:rFonts w:ascii="Times New Roman"/>
          <w:b w:val="false"/>
          <w:i w:val="false"/>
          <w:color w:val="000000"/>
          <w:sz w:val="28"/>
        </w:rPr>
        <w:t xml:space="preserve">
      12. "Қазақстан Республикасы Ұлттық қауіпсіздік комитетінің Қызылорда облысы және Байқоңыр қаласы бойынша департаменті туралы ережені бекіту туралы" Қазақстан Республикасы Ұлттық қауіпсіздік комитеті Төрағасының 2015 жылғы 6 қазандағы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12262 болып тіркелген) мынадай өзгерістер мен толықтырулар енгізілсін:</w:t>
      </w:r>
    </w:p>
    <w:bookmarkEnd w:id="394"/>
    <w:bookmarkStart w:name="z460" w:id="395"/>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Қызылорда облысы және Байқоңыр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2" w:id="396"/>
    <w:p>
      <w:pPr>
        <w:spacing w:after="0"/>
        <w:ind w:left="0"/>
        <w:jc w:val="both"/>
      </w:pPr>
      <w:r>
        <w:rPr>
          <w:rFonts w:ascii="Times New Roman"/>
          <w:b w:val="false"/>
          <w:i w:val="false"/>
          <w:color w:val="000000"/>
          <w:sz w:val="28"/>
        </w:rPr>
        <w:t>
      "1. Қазақстан Республикасы Ұлттық қауіпсіздік комитетінің Қызылорда облысы және Байқоңыр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Қызылорда облысы және Байқоңыр қаласының аумағында мемлекеттік құпияларды қорғау бойынша уәкілетті орган болып табылады.";</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65" w:id="397"/>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97"/>
    <w:bookmarkStart w:name="z466" w:id="398"/>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398"/>
    <w:bookmarkStart w:name="z467" w:id="399"/>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399"/>
    <w:bookmarkStart w:name="z468" w:id="400"/>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400"/>
    <w:bookmarkStart w:name="z469" w:id="40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401"/>
    <w:bookmarkStart w:name="z470" w:id="402"/>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402"/>
    <w:bookmarkStart w:name="z471" w:id="403"/>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403"/>
    <w:bookmarkStart w:name="z472" w:id="404"/>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404"/>
    <w:bookmarkStart w:name="z473" w:id="405"/>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405"/>
    <w:bookmarkStart w:name="z474" w:id="406"/>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406"/>
    <w:bookmarkStart w:name="z475" w:id="40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407"/>
    <w:bookmarkStart w:name="z476" w:id="408"/>
    <w:p>
      <w:pPr>
        <w:spacing w:after="0"/>
        <w:ind w:left="0"/>
        <w:jc w:val="both"/>
      </w:pPr>
      <w:r>
        <w:rPr>
          <w:rFonts w:ascii="Times New Roman"/>
          <w:b w:val="false"/>
          <w:i w:val="false"/>
          <w:color w:val="000000"/>
          <w:sz w:val="28"/>
        </w:rPr>
        <w:t>
      жиырма сегізінші абзац мынадай редакцияда жазылсын:</w:t>
      </w:r>
    </w:p>
    <w:bookmarkEnd w:id="408"/>
    <w:bookmarkStart w:name="z477" w:id="409"/>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409"/>
    <w:bookmarkStart w:name="z478" w:id="410"/>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410"/>
    <w:bookmarkStart w:name="z479" w:id="411"/>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411"/>
    <w:bookmarkStart w:name="z480" w:id="412"/>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412"/>
    <w:bookmarkStart w:name="z481" w:id="413"/>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413"/>
    <w:bookmarkStart w:name="z482" w:id="414"/>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414"/>
    <w:bookmarkStart w:name="z483" w:id="41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486" w:id="416"/>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416"/>
    <w:bookmarkStart w:name="z487" w:id="417"/>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417"/>
    <w:bookmarkStart w:name="z488" w:id="418"/>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418"/>
    <w:bookmarkStart w:name="z489" w:id="419"/>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419"/>
    <w:bookmarkStart w:name="z490" w:id="420"/>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420"/>
    <w:bookmarkStart w:name="z491" w:id="421"/>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421"/>
    <w:bookmarkStart w:name="z492" w:id="422"/>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422"/>
    <w:bookmarkStart w:name="z493" w:id="423"/>
    <w:p>
      <w:pPr>
        <w:spacing w:after="0"/>
        <w:ind w:left="0"/>
        <w:jc w:val="both"/>
      </w:pPr>
      <w:r>
        <w:rPr>
          <w:rFonts w:ascii="Times New Roman"/>
          <w:b w:val="false"/>
          <w:i w:val="false"/>
          <w:color w:val="000000"/>
          <w:sz w:val="28"/>
        </w:rPr>
        <w:t xml:space="preserve">
      13. "Қазақстан Республикасы Ұлттық қауіпсіздік комитетінің Шығыс Қазақстан облысы бойынша департаменті туралы ережені бекіту туралы" Қазақстан Республикасы Ұлттық қауіпсіздік комитеті Төрағасының 2015 жылғы 6 қазандағы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12253 болып тіркелген) мынадай өзгерістер мен толықтырулар енгізілсін:</w:t>
      </w:r>
    </w:p>
    <w:bookmarkEnd w:id="423"/>
    <w:bookmarkStart w:name="z494" w:id="424"/>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6" w:id="425"/>
    <w:p>
      <w:pPr>
        <w:spacing w:after="0"/>
        <w:ind w:left="0"/>
        <w:jc w:val="both"/>
      </w:pPr>
      <w:r>
        <w:rPr>
          <w:rFonts w:ascii="Times New Roman"/>
          <w:b w:val="false"/>
          <w:i w:val="false"/>
          <w:color w:val="000000"/>
          <w:sz w:val="28"/>
        </w:rPr>
        <w:t>
      "1. Қазақстан Республикасы Ұлттық қауіпсіздік комитетінің Шығыс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Шығыс Қазақстан облысының аумағында мемлекеттік құпияларды қорғау бойынша уәкілетті орган болып табылады.";</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98" w:id="426"/>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426"/>
    <w:bookmarkStart w:name="z499" w:id="42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427"/>
    <w:bookmarkStart w:name="z500" w:id="428"/>
    <w:p>
      <w:pPr>
        <w:spacing w:after="0"/>
        <w:ind w:left="0"/>
        <w:jc w:val="both"/>
      </w:pPr>
      <w:r>
        <w:rPr>
          <w:rFonts w:ascii="Times New Roman"/>
          <w:b w:val="false"/>
          <w:i w:val="false"/>
          <w:color w:val="000000"/>
          <w:sz w:val="28"/>
        </w:rPr>
        <w:t>
      1) Алтай аудандық бөлімі. Қызмет көрсету аймағы – Шығыс Қазақстан облысының Алтай, Үлкен Нарын және Қатон-Қарағай аудандары;</w:t>
      </w:r>
    </w:p>
    <w:bookmarkEnd w:id="428"/>
    <w:bookmarkStart w:name="z501" w:id="429"/>
    <w:p>
      <w:pPr>
        <w:spacing w:after="0"/>
        <w:ind w:left="0"/>
        <w:jc w:val="both"/>
      </w:pPr>
      <w:r>
        <w:rPr>
          <w:rFonts w:ascii="Times New Roman"/>
          <w:b w:val="false"/>
          <w:i w:val="false"/>
          <w:color w:val="000000"/>
          <w:sz w:val="28"/>
        </w:rPr>
        <w:t>
      2) Зайсан аудандық басқармасы. Қызмет көрсету аймағы – Шығыс Қазақстан облысының Зайсан, Тарбағатай және Марқакөл аудандары;</w:t>
      </w:r>
    </w:p>
    <w:bookmarkEnd w:id="429"/>
    <w:bookmarkStart w:name="z502" w:id="430"/>
    <w:p>
      <w:pPr>
        <w:spacing w:after="0"/>
        <w:ind w:left="0"/>
        <w:jc w:val="both"/>
      </w:pPr>
      <w:r>
        <w:rPr>
          <w:rFonts w:ascii="Times New Roman"/>
          <w:b w:val="false"/>
          <w:i w:val="false"/>
          <w:color w:val="000000"/>
          <w:sz w:val="28"/>
        </w:rPr>
        <w:t>
      3) Күршім аудандық бөлімі. Қызмет көрсету аймағы – Шығыс Қазақстан облысының Күршім және Самар аудандары;</w:t>
      </w:r>
    </w:p>
    <w:bookmarkEnd w:id="430"/>
    <w:bookmarkStart w:name="z503" w:id="431"/>
    <w:p>
      <w:pPr>
        <w:spacing w:after="0"/>
        <w:ind w:left="0"/>
        <w:jc w:val="both"/>
      </w:pPr>
      <w:r>
        <w:rPr>
          <w:rFonts w:ascii="Times New Roman"/>
          <w:b w:val="false"/>
          <w:i w:val="false"/>
          <w:color w:val="000000"/>
          <w:sz w:val="28"/>
        </w:rPr>
        <w:t>
      4) Риддер қалалық бөлімі. Қызмет көрсету аймағы – Шығыс Қазақстан облысының Риддер қаласы;</w:t>
      </w:r>
    </w:p>
    <w:bookmarkEnd w:id="431"/>
    <w:bookmarkStart w:name="z504" w:id="432"/>
    <w:p>
      <w:pPr>
        <w:spacing w:after="0"/>
        <w:ind w:left="0"/>
        <w:jc w:val="both"/>
      </w:pPr>
      <w:r>
        <w:rPr>
          <w:rFonts w:ascii="Times New Roman"/>
          <w:b w:val="false"/>
          <w:i w:val="false"/>
          <w:color w:val="000000"/>
          <w:sz w:val="28"/>
        </w:rPr>
        <w:t>
      5) Шемонаиха аудандық бөлімі. Қызмет көрсету аймағы – Шығыс Қазақстан облысының Шемонаиха ауданы.";</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06" w:id="433"/>
    <w:p>
      <w:pPr>
        <w:spacing w:after="0"/>
        <w:ind w:left="0"/>
        <w:jc w:val="both"/>
      </w:pPr>
      <w:r>
        <w:rPr>
          <w:rFonts w:ascii="Times New Roman"/>
          <w:b w:val="false"/>
          <w:i w:val="false"/>
          <w:color w:val="000000"/>
          <w:sz w:val="28"/>
        </w:rPr>
        <w:t>
      "2-тарау. Департаменттің мақсаттары, құқықтары мен міндеттері";</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08" w:id="434"/>
    <w:p>
      <w:pPr>
        <w:spacing w:after="0"/>
        <w:ind w:left="0"/>
        <w:jc w:val="both"/>
      </w:pPr>
      <w:r>
        <w:rPr>
          <w:rFonts w:ascii="Times New Roman"/>
          <w:b w:val="false"/>
          <w:i w:val="false"/>
          <w:color w:val="000000"/>
          <w:sz w:val="28"/>
        </w:rPr>
        <w:t>
      бірінші абзацы мынадай редакцияда жазылсын:</w:t>
      </w:r>
    </w:p>
    <w:bookmarkEnd w:id="434"/>
    <w:bookmarkStart w:name="z509" w:id="435"/>
    <w:p>
      <w:pPr>
        <w:spacing w:after="0"/>
        <w:ind w:left="0"/>
        <w:jc w:val="both"/>
      </w:pPr>
      <w:r>
        <w:rPr>
          <w:rFonts w:ascii="Times New Roman"/>
          <w:b w:val="false"/>
          <w:i w:val="false"/>
          <w:color w:val="000000"/>
          <w:sz w:val="28"/>
        </w:rPr>
        <w:t>
      "13. Мақсаттары:";</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11" w:id="436"/>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36"/>
    <w:bookmarkStart w:name="z512" w:id="437"/>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437"/>
    <w:bookmarkStart w:name="z513" w:id="438"/>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438"/>
    <w:bookmarkStart w:name="z514" w:id="439"/>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439"/>
    <w:bookmarkStart w:name="z515" w:id="44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440"/>
    <w:bookmarkStart w:name="z516" w:id="441"/>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441"/>
    <w:bookmarkStart w:name="z517" w:id="442"/>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442"/>
    <w:bookmarkStart w:name="z518" w:id="443"/>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443"/>
    <w:bookmarkStart w:name="z519" w:id="444"/>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444"/>
    <w:bookmarkStart w:name="z520" w:id="445"/>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445"/>
    <w:bookmarkStart w:name="z521" w:id="446"/>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446"/>
    <w:bookmarkStart w:name="z522" w:id="447"/>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447"/>
    <w:bookmarkStart w:name="z523" w:id="448"/>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448"/>
    <w:bookmarkStart w:name="z524" w:id="449"/>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449"/>
    <w:bookmarkStart w:name="z525" w:id="450"/>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450"/>
    <w:bookmarkStart w:name="z526" w:id="451"/>
    <w:p>
      <w:pPr>
        <w:spacing w:after="0"/>
        <w:ind w:left="0"/>
        <w:jc w:val="both"/>
      </w:pPr>
      <w:r>
        <w:rPr>
          <w:rFonts w:ascii="Times New Roman"/>
          <w:b w:val="false"/>
          <w:i w:val="false"/>
          <w:color w:val="000000"/>
          <w:sz w:val="28"/>
        </w:rPr>
        <w:t>
      Департамент қызметкерлеріне арнайы тексеру жүргізу;</w:t>
      </w:r>
    </w:p>
    <w:bookmarkEnd w:id="451"/>
    <w:bookmarkStart w:name="z527" w:id="452"/>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452"/>
    <w:bookmarkStart w:name="z528" w:id="453"/>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453"/>
    <w:bookmarkStart w:name="z529" w:id="454"/>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454"/>
    <w:bookmarkStart w:name="z530" w:id="455"/>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455"/>
    <w:bookmarkStart w:name="z531" w:id="456"/>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456"/>
    <w:bookmarkStart w:name="z532" w:id="457"/>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457"/>
    <w:bookmarkStart w:name="z533" w:id="45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458"/>
    <w:bookmarkStart w:name="z534" w:id="459"/>
    <w:p>
      <w:pPr>
        <w:spacing w:after="0"/>
        <w:ind w:left="0"/>
        <w:jc w:val="both"/>
      </w:pPr>
      <w:r>
        <w:rPr>
          <w:rFonts w:ascii="Times New Roman"/>
          <w:b w:val="false"/>
          <w:i w:val="false"/>
          <w:color w:val="000000"/>
          <w:sz w:val="28"/>
        </w:rPr>
        <w:t>
      жиырма сегізінші абзац мынадай редакцияда жазылсын:</w:t>
      </w:r>
    </w:p>
    <w:bookmarkEnd w:id="459"/>
    <w:bookmarkStart w:name="z535" w:id="460"/>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460"/>
    <w:bookmarkStart w:name="z536" w:id="461"/>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461"/>
    <w:bookmarkStart w:name="z537" w:id="462"/>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462"/>
    <w:bookmarkStart w:name="z538" w:id="463"/>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463"/>
    <w:bookmarkStart w:name="z539" w:id="464"/>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464"/>
    <w:bookmarkStart w:name="z540" w:id="465"/>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465"/>
    <w:bookmarkStart w:name="z541" w:id="46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544" w:id="46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467"/>
    <w:bookmarkStart w:name="z545" w:id="468"/>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468"/>
    <w:bookmarkStart w:name="z546" w:id="469"/>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469"/>
    <w:bookmarkStart w:name="z547" w:id="470"/>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470"/>
    <w:bookmarkStart w:name="z548" w:id="471"/>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471"/>
    <w:bookmarkStart w:name="z549" w:id="472"/>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472"/>
    <w:bookmarkStart w:name="z550" w:id="473"/>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473"/>
    <w:bookmarkStart w:name="z551" w:id="474"/>
    <w:p>
      <w:pPr>
        <w:spacing w:after="0"/>
        <w:ind w:left="0"/>
        <w:jc w:val="both"/>
      </w:pPr>
      <w:r>
        <w:rPr>
          <w:rFonts w:ascii="Times New Roman"/>
          <w:b w:val="false"/>
          <w:i w:val="false"/>
          <w:color w:val="000000"/>
          <w:sz w:val="28"/>
        </w:rPr>
        <w:t xml:space="preserve">
      14. "Қазақстан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12271 болып тіркелген) мынадай өзгерістер мен толықтырулар енгізілсін:</w:t>
      </w:r>
    </w:p>
    <w:bookmarkEnd w:id="474"/>
    <w:bookmarkStart w:name="z552" w:id="475"/>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4" w:id="476"/>
    <w:p>
      <w:pPr>
        <w:spacing w:after="0"/>
        <w:ind w:left="0"/>
        <w:jc w:val="both"/>
      </w:pPr>
      <w:r>
        <w:rPr>
          <w:rFonts w:ascii="Times New Roman"/>
          <w:b w:val="false"/>
          <w:i w:val="false"/>
          <w:color w:val="000000"/>
          <w:sz w:val="28"/>
        </w:rPr>
        <w:t>
      "1. Қазақстан Республикасы Ұлттық қауіпсіздік комитетінің Батыс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Батыс Қазақстан облысының аумағында мемлекеттік құпияларды қорғау бойынша уәкілетті орган болып табылады.";</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57" w:id="477"/>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77"/>
    <w:bookmarkStart w:name="z558" w:id="478"/>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478"/>
    <w:bookmarkStart w:name="z559" w:id="479"/>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479"/>
    <w:bookmarkStart w:name="z560" w:id="480"/>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480"/>
    <w:bookmarkStart w:name="z561" w:id="48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481"/>
    <w:bookmarkStart w:name="z562" w:id="482"/>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482"/>
    <w:bookmarkStart w:name="z563" w:id="483"/>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483"/>
    <w:bookmarkStart w:name="z564" w:id="484"/>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484"/>
    <w:bookmarkStart w:name="z565" w:id="485"/>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485"/>
    <w:bookmarkStart w:name="z566" w:id="486"/>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486"/>
    <w:bookmarkStart w:name="z567" w:id="487"/>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487"/>
    <w:bookmarkStart w:name="z568" w:id="488"/>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488"/>
    <w:bookmarkStart w:name="z569" w:id="489"/>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489"/>
    <w:bookmarkStart w:name="z570" w:id="490"/>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490"/>
    <w:bookmarkStart w:name="z571" w:id="491"/>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491"/>
    <w:bookmarkStart w:name="z572" w:id="492"/>
    <w:p>
      <w:pPr>
        <w:spacing w:after="0"/>
        <w:ind w:left="0"/>
        <w:jc w:val="both"/>
      </w:pPr>
      <w:r>
        <w:rPr>
          <w:rFonts w:ascii="Times New Roman"/>
          <w:b w:val="false"/>
          <w:i w:val="false"/>
          <w:color w:val="000000"/>
          <w:sz w:val="28"/>
        </w:rPr>
        <w:t>
      Департамент қызметкерлеріне арнайы тексеру жүргізу;</w:t>
      </w:r>
    </w:p>
    <w:bookmarkEnd w:id="492"/>
    <w:bookmarkStart w:name="z573" w:id="493"/>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493"/>
    <w:bookmarkStart w:name="z574" w:id="494"/>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494"/>
    <w:bookmarkStart w:name="z575" w:id="495"/>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495"/>
    <w:bookmarkStart w:name="z576" w:id="496"/>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496"/>
    <w:bookmarkStart w:name="z577" w:id="497"/>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497"/>
    <w:bookmarkStart w:name="z578" w:id="498"/>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498"/>
    <w:bookmarkStart w:name="z579" w:id="49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499"/>
    <w:bookmarkStart w:name="z580" w:id="500"/>
    <w:p>
      <w:pPr>
        <w:spacing w:after="0"/>
        <w:ind w:left="0"/>
        <w:jc w:val="both"/>
      </w:pPr>
      <w:r>
        <w:rPr>
          <w:rFonts w:ascii="Times New Roman"/>
          <w:b w:val="false"/>
          <w:i w:val="false"/>
          <w:color w:val="000000"/>
          <w:sz w:val="28"/>
        </w:rPr>
        <w:t>
      жиырма сегізінші абзац мынадай редакцияда жазылсын:</w:t>
      </w:r>
    </w:p>
    <w:bookmarkEnd w:id="500"/>
    <w:bookmarkStart w:name="z581" w:id="501"/>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501"/>
    <w:bookmarkStart w:name="z582" w:id="502"/>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502"/>
    <w:bookmarkStart w:name="z583" w:id="503"/>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503"/>
    <w:bookmarkStart w:name="z584" w:id="504"/>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504"/>
    <w:bookmarkStart w:name="z585" w:id="505"/>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505"/>
    <w:bookmarkStart w:name="z586" w:id="506"/>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506"/>
    <w:bookmarkStart w:name="z587" w:id="507"/>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590" w:id="50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508"/>
    <w:bookmarkStart w:name="z591" w:id="509"/>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509"/>
    <w:bookmarkStart w:name="z592" w:id="510"/>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510"/>
    <w:bookmarkStart w:name="z593" w:id="511"/>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511"/>
    <w:bookmarkStart w:name="z594" w:id="512"/>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512"/>
    <w:bookmarkStart w:name="z595" w:id="513"/>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513"/>
    <w:bookmarkStart w:name="z596" w:id="514"/>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514"/>
    <w:bookmarkStart w:name="z597" w:id="515"/>
    <w:p>
      <w:pPr>
        <w:spacing w:after="0"/>
        <w:ind w:left="0"/>
        <w:jc w:val="both"/>
      </w:pPr>
      <w:r>
        <w:rPr>
          <w:rFonts w:ascii="Times New Roman"/>
          <w:b w:val="false"/>
          <w:i w:val="false"/>
          <w:color w:val="000000"/>
          <w:sz w:val="28"/>
        </w:rPr>
        <w:t xml:space="preserve">
      15. "Қазақстан Республикасы Ұлттық қауіпсіздік комитетінің Атырау облысы бойынша департаменті туралы ережені бекіту туралы" Қазақстан Республикасы Ұлттық қауіпсіздік комитеті Төрағасының 2015 жылғы 13 қазандағы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12279 болып тіркелген) мынадай өзгерістер мен толықтырулар енгізілсін:</w:t>
      </w:r>
    </w:p>
    <w:bookmarkEnd w:id="515"/>
    <w:bookmarkStart w:name="z598" w:id="516"/>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0" w:id="517"/>
    <w:p>
      <w:pPr>
        <w:spacing w:after="0"/>
        <w:ind w:left="0"/>
        <w:jc w:val="both"/>
      </w:pPr>
      <w:r>
        <w:rPr>
          <w:rFonts w:ascii="Times New Roman"/>
          <w:b w:val="false"/>
          <w:i w:val="false"/>
          <w:color w:val="000000"/>
          <w:sz w:val="28"/>
        </w:rPr>
        <w:t>
      "1. Қазақстан Республикасы Ұлттық қауіпсіздік комитетінің Атырау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Атырау облысының аумағында мемлекеттік құпияларды қорғау бойынша уәкілетті орган болып табылады.";</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603" w:id="51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518"/>
    <w:bookmarkStart w:name="z604" w:id="519"/>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519"/>
    <w:bookmarkStart w:name="z605" w:id="520"/>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520"/>
    <w:bookmarkStart w:name="z606" w:id="521"/>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521"/>
    <w:bookmarkStart w:name="z607" w:id="52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522"/>
    <w:bookmarkStart w:name="z608" w:id="523"/>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523"/>
    <w:bookmarkStart w:name="z609" w:id="524"/>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524"/>
    <w:bookmarkStart w:name="z610" w:id="525"/>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525"/>
    <w:bookmarkStart w:name="z611" w:id="526"/>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526"/>
    <w:bookmarkStart w:name="z612" w:id="527"/>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527"/>
    <w:bookmarkStart w:name="z613" w:id="52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528"/>
    <w:bookmarkStart w:name="z614" w:id="529"/>
    <w:p>
      <w:pPr>
        <w:spacing w:after="0"/>
        <w:ind w:left="0"/>
        <w:jc w:val="both"/>
      </w:pPr>
      <w:r>
        <w:rPr>
          <w:rFonts w:ascii="Times New Roman"/>
          <w:b w:val="false"/>
          <w:i w:val="false"/>
          <w:color w:val="000000"/>
          <w:sz w:val="28"/>
        </w:rPr>
        <w:t>
      жиырма сегізінші абзац мынадай редакцияда жазылсын:</w:t>
      </w:r>
    </w:p>
    <w:bookmarkEnd w:id="529"/>
    <w:bookmarkStart w:name="z615" w:id="530"/>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530"/>
    <w:bookmarkStart w:name="z616" w:id="531"/>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531"/>
    <w:bookmarkStart w:name="z617" w:id="532"/>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532"/>
    <w:bookmarkStart w:name="z618" w:id="533"/>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533"/>
    <w:bookmarkStart w:name="z619" w:id="534"/>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534"/>
    <w:bookmarkStart w:name="z620" w:id="535"/>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535"/>
    <w:bookmarkStart w:name="z621" w:id="53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624" w:id="53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537"/>
    <w:bookmarkStart w:name="z625" w:id="538"/>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538"/>
    <w:bookmarkStart w:name="z626" w:id="539"/>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539"/>
    <w:bookmarkStart w:name="z627" w:id="540"/>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540"/>
    <w:bookmarkStart w:name="z628" w:id="541"/>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541"/>
    <w:bookmarkStart w:name="z629" w:id="542"/>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542"/>
    <w:bookmarkStart w:name="z630" w:id="543"/>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543"/>
    <w:bookmarkStart w:name="z631" w:id="544"/>
    <w:p>
      <w:pPr>
        <w:spacing w:after="0"/>
        <w:ind w:left="0"/>
        <w:jc w:val="both"/>
      </w:pPr>
      <w:r>
        <w:rPr>
          <w:rFonts w:ascii="Times New Roman"/>
          <w:b w:val="false"/>
          <w:i w:val="false"/>
          <w:color w:val="000000"/>
          <w:sz w:val="28"/>
        </w:rPr>
        <w:t xml:space="preserve">
      16.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2018 жылғы 7 тамыздағы № 64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544"/>
    <w:bookmarkStart w:name="z632" w:id="545"/>
    <w:p>
      <w:pPr>
        <w:spacing w:after="0"/>
        <w:ind w:left="0"/>
        <w:jc w:val="both"/>
      </w:pPr>
      <w:r>
        <w:rPr>
          <w:rFonts w:ascii="Times New Roman"/>
          <w:b w:val="false"/>
          <w:i w:val="false"/>
          <w:color w:val="000000"/>
          <w:sz w:val="28"/>
        </w:rPr>
        <w:t xml:space="preserve">
      1) жоғарыда аталған бұйрықпен бекітілген Қазақстан Республикасы Ұлттық қауіпсіздік комитетінің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4" w:id="546"/>
    <w:p>
      <w:pPr>
        <w:spacing w:after="0"/>
        <w:ind w:left="0"/>
        <w:jc w:val="both"/>
      </w:pPr>
      <w:r>
        <w:rPr>
          <w:rFonts w:ascii="Times New Roman"/>
          <w:b w:val="false"/>
          <w:i w:val="false"/>
          <w:color w:val="000000"/>
          <w:sz w:val="28"/>
        </w:rPr>
        <w:t>
      "1. Қазақстан Республикасы Ұлттық қауіпсіздік комитетінің Түркістан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Түркістан облысының аумағында мемлекеттік құпияларды қорғау бойынша уәкілетті орган болып табылады.";</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637" w:id="547"/>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547"/>
    <w:bookmarkStart w:name="z638" w:id="548"/>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548"/>
    <w:bookmarkStart w:name="z639" w:id="549"/>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549"/>
    <w:bookmarkStart w:name="z640" w:id="550"/>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550"/>
    <w:bookmarkStart w:name="z641" w:id="55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551"/>
    <w:bookmarkStart w:name="z642" w:id="552"/>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552"/>
    <w:bookmarkStart w:name="z643" w:id="553"/>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553"/>
    <w:bookmarkStart w:name="z644" w:id="554"/>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554"/>
    <w:bookmarkStart w:name="z645" w:id="555"/>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555"/>
    <w:bookmarkStart w:name="z646" w:id="556"/>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556"/>
    <w:bookmarkStart w:name="z647" w:id="55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557"/>
    <w:bookmarkStart w:name="z648" w:id="558"/>
    <w:p>
      <w:pPr>
        <w:spacing w:after="0"/>
        <w:ind w:left="0"/>
        <w:jc w:val="both"/>
      </w:pPr>
      <w:r>
        <w:rPr>
          <w:rFonts w:ascii="Times New Roman"/>
          <w:b w:val="false"/>
          <w:i w:val="false"/>
          <w:color w:val="000000"/>
          <w:sz w:val="28"/>
        </w:rPr>
        <w:t>
      жиырма сегізінші абзац мынадай редакцияда жазылсын:</w:t>
      </w:r>
    </w:p>
    <w:bookmarkEnd w:id="558"/>
    <w:bookmarkStart w:name="z649" w:id="559"/>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559"/>
    <w:bookmarkStart w:name="z650" w:id="560"/>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560"/>
    <w:bookmarkStart w:name="z651" w:id="561"/>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561"/>
    <w:bookmarkStart w:name="z652" w:id="562"/>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562"/>
    <w:bookmarkStart w:name="z653" w:id="563"/>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563"/>
    <w:bookmarkStart w:name="z654" w:id="564"/>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564"/>
    <w:bookmarkStart w:name="z655" w:id="56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658" w:id="566"/>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566"/>
    <w:bookmarkStart w:name="z659" w:id="567"/>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567"/>
    <w:bookmarkStart w:name="z660" w:id="568"/>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568"/>
    <w:bookmarkStart w:name="z661" w:id="569"/>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569"/>
    <w:bookmarkStart w:name="z662" w:id="570"/>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570"/>
    <w:bookmarkStart w:name="z663" w:id="571"/>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571"/>
    <w:bookmarkStart w:name="z664" w:id="572"/>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572"/>
    <w:bookmarkStart w:name="z665" w:id="573"/>
    <w:p>
      <w:pPr>
        <w:spacing w:after="0"/>
        <w:ind w:left="0"/>
        <w:jc w:val="both"/>
      </w:pPr>
      <w:r>
        <w:rPr>
          <w:rFonts w:ascii="Times New Roman"/>
          <w:b w:val="false"/>
          <w:i w:val="false"/>
          <w:color w:val="000000"/>
          <w:sz w:val="28"/>
        </w:rPr>
        <w:t xml:space="preserve">
      2) жоғарыда аталған бұйрықпен бекітілген Қазақстан Республикасы Ұлттық қауіпсіздік комитетінің Шымкент қаласы бойынша департаменті туралы </w:t>
      </w:r>
      <w:r>
        <w:rPr>
          <w:rFonts w:ascii="Times New Roman"/>
          <w:b w:val="false"/>
          <w:i w:val="false"/>
          <w:color w:val="000000"/>
          <w:sz w:val="28"/>
        </w:rPr>
        <w:t>ережеде:</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7" w:id="574"/>
    <w:p>
      <w:pPr>
        <w:spacing w:after="0"/>
        <w:ind w:left="0"/>
        <w:jc w:val="both"/>
      </w:pPr>
      <w:r>
        <w:rPr>
          <w:rFonts w:ascii="Times New Roman"/>
          <w:b w:val="false"/>
          <w:i w:val="false"/>
          <w:color w:val="000000"/>
          <w:sz w:val="28"/>
        </w:rPr>
        <w:t>
      "1. Қазақстан Республикасы Ұлттық қауіпсіздік комитетінің Шымкент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Шымкент қаласының аумағында мемлекеттік құпияларды қорғау бойынша уәкілетті орган болып табылады.";</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670" w:id="575"/>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575"/>
    <w:bookmarkStart w:name="z671" w:id="576"/>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576"/>
    <w:bookmarkStart w:name="z672" w:id="577"/>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577"/>
    <w:bookmarkStart w:name="z673" w:id="578"/>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578"/>
    <w:bookmarkStart w:name="z674" w:id="57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579"/>
    <w:bookmarkStart w:name="z675" w:id="580"/>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580"/>
    <w:bookmarkStart w:name="z676" w:id="581"/>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581"/>
    <w:bookmarkStart w:name="z677" w:id="582"/>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582"/>
    <w:bookmarkStart w:name="z678" w:id="583"/>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583"/>
    <w:bookmarkStart w:name="z679" w:id="584"/>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584"/>
    <w:bookmarkStart w:name="z680" w:id="58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585"/>
    <w:bookmarkStart w:name="z681" w:id="586"/>
    <w:p>
      <w:pPr>
        <w:spacing w:after="0"/>
        <w:ind w:left="0"/>
        <w:jc w:val="both"/>
      </w:pPr>
      <w:r>
        <w:rPr>
          <w:rFonts w:ascii="Times New Roman"/>
          <w:b w:val="false"/>
          <w:i w:val="false"/>
          <w:color w:val="000000"/>
          <w:sz w:val="28"/>
        </w:rPr>
        <w:t>
      жиырма сегізінші абзац мынадай редакцияда жазылсын:</w:t>
      </w:r>
    </w:p>
    <w:bookmarkEnd w:id="586"/>
    <w:bookmarkStart w:name="z682" w:id="58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587"/>
    <w:bookmarkStart w:name="z683" w:id="588"/>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588"/>
    <w:bookmarkStart w:name="z684" w:id="589"/>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589"/>
    <w:bookmarkStart w:name="z685" w:id="590"/>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590"/>
    <w:bookmarkStart w:name="z686" w:id="591"/>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591"/>
    <w:bookmarkStart w:name="z687" w:id="592"/>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592"/>
    <w:bookmarkStart w:name="z688" w:id="593"/>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691" w:id="59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594"/>
    <w:bookmarkStart w:name="z692" w:id="595"/>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595"/>
    <w:bookmarkStart w:name="z693" w:id="596"/>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596"/>
    <w:bookmarkStart w:name="z694" w:id="597"/>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597"/>
    <w:bookmarkStart w:name="z695" w:id="598"/>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598"/>
    <w:bookmarkStart w:name="z696" w:id="599"/>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599"/>
    <w:bookmarkStart w:name="z697" w:id="600"/>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600"/>
    <w:bookmarkStart w:name="z698" w:id="601"/>
    <w:p>
      <w:pPr>
        <w:spacing w:after="0"/>
        <w:ind w:left="0"/>
        <w:jc w:val="both"/>
      </w:pPr>
      <w:r>
        <w:rPr>
          <w:rFonts w:ascii="Times New Roman"/>
          <w:b w:val="false"/>
          <w:i w:val="false"/>
          <w:color w:val="000000"/>
          <w:sz w:val="28"/>
        </w:rPr>
        <w:t xml:space="preserve">
      17.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2022 жылғы 21 шілдедегі № 594/қе-қа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601"/>
    <w:bookmarkStart w:name="z699" w:id="602"/>
    <w:p>
      <w:pPr>
        <w:spacing w:after="0"/>
        <w:ind w:left="0"/>
        <w:jc w:val="both"/>
      </w:pPr>
      <w:r>
        <w:rPr>
          <w:rFonts w:ascii="Times New Roman"/>
          <w:b w:val="false"/>
          <w:i w:val="false"/>
          <w:color w:val="000000"/>
          <w:sz w:val="28"/>
        </w:rPr>
        <w:t xml:space="preserve">
      1) жоғарыда аталған бұйрықпен бекітілген Қазақстан Республикасы Ұлттық қауіпсіздік комитетінің Абай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1" w:id="603"/>
    <w:p>
      <w:pPr>
        <w:spacing w:after="0"/>
        <w:ind w:left="0"/>
        <w:jc w:val="both"/>
      </w:pPr>
      <w:r>
        <w:rPr>
          <w:rFonts w:ascii="Times New Roman"/>
          <w:b w:val="false"/>
          <w:i w:val="false"/>
          <w:color w:val="000000"/>
          <w:sz w:val="28"/>
        </w:rPr>
        <w:t>
      "1. Қазақстан Республикасы Ұлттық қауіпсіздік комитетінің Абай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Абай облысы аумағында мемлекеттік құпияларды қорғау бойынша уәкілетті орган болып табылады.";</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03" w:id="604"/>
    <w:p>
      <w:pPr>
        <w:spacing w:after="0"/>
        <w:ind w:left="0"/>
        <w:jc w:val="both"/>
      </w:pPr>
      <w:r>
        <w:rPr>
          <w:rFonts w:ascii="Times New Roman"/>
          <w:b w:val="false"/>
          <w:i w:val="false"/>
          <w:color w:val="000000"/>
          <w:sz w:val="28"/>
        </w:rPr>
        <w:t>
      "2-тарау. Департаменттің мақсаттары, құқықтары мен міндеттері";</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05" w:id="605"/>
    <w:p>
      <w:pPr>
        <w:spacing w:after="0"/>
        <w:ind w:left="0"/>
        <w:jc w:val="both"/>
      </w:pPr>
      <w:r>
        <w:rPr>
          <w:rFonts w:ascii="Times New Roman"/>
          <w:b w:val="false"/>
          <w:i w:val="false"/>
          <w:color w:val="000000"/>
          <w:sz w:val="28"/>
        </w:rPr>
        <w:t>
      бірінші абзацы мынадай редакцияда жазылсын:</w:t>
      </w:r>
    </w:p>
    <w:bookmarkEnd w:id="605"/>
    <w:bookmarkStart w:name="z706" w:id="606"/>
    <w:p>
      <w:pPr>
        <w:spacing w:after="0"/>
        <w:ind w:left="0"/>
        <w:jc w:val="both"/>
      </w:pPr>
      <w:r>
        <w:rPr>
          <w:rFonts w:ascii="Times New Roman"/>
          <w:b w:val="false"/>
          <w:i w:val="false"/>
          <w:color w:val="000000"/>
          <w:sz w:val="28"/>
        </w:rPr>
        <w:t>
      "13. Мақсаттары:";</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08" w:id="607"/>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607"/>
    <w:bookmarkStart w:name="z709" w:id="608"/>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608"/>
    <w:bookmarkStart w:name="z710" w:id="609"/>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609"/>
    <w:bookmarkStart w:name="z711" w:id="610"/>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610"/>
    <w:bookmarkStart w:name="z712" w:id="61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611"/>
    <w:bookmarkStart w:name="z713" w:id="612"/>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612"/>
    <w:bookmarkStart w:name="z714" w:id="613"/>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613"/>
    <w:bookmarkStart w:name="z715" w:id="614"/>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14"/>
    <w:bookmarkStart w:name="z716" w:id="615"/>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15"/>
    <w:bookmarkStart w:name="z717" w:id="616"/>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16"/>
    <w:bookmarkStart w:name="z718" w:id="617"/>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17"/>
    <w:bookmarkStart w:name="z719" w:id="618"/>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618"/>
    <w:bookmarkStart w:name="z720" w:id="619"/>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19"/>
    <w:bookmarkStart w:name="z721" w:id="620"/>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20"/>
    <w:bookmarkStart w:name="z722" w:id="621"/>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21"/>
    <w:bookmarkStart w:name="z723" w:id="622"/>
    <w:p>
      <w:pPr>
        <w:spacing w:after="0"/>
        <w:ind w:left="0"/>
        <w:jc w:val="both"/>
      </w:pPr>
      <w:r>
        <w:rPr>
          <w:rFonts w:ascii="Times New Roman"/>
          <w:b w:val="false"/>
          <w:i w:val="false"/>
          <w:color w:val="000000"/>
          <w:sz w:val="28"/>
        </w:rPr>
        <w:t>
      Департамент қызметкерлеріне арнайы тексеру жүргізу;</w:t>
      </w:r>
    </w:p>
    <w:bookmarkEnd w:id="622"/>
    <w:bookmarkStart w:name="z724" w:id="623"/>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623"/>
    <w:bookmarkStart w:name="z725" w:id="624"/>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624"/>
    <w:bookmarkStart w:name="z726" w:id="625"/>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625"/>
    <w:bookmarkStart w:name="z727" w:id="626"/>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626"/>
    <w:bookmarkStart w:name="z728" w:id="627"/>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627"/>
    <w:bookmarkStart w:name="z729" w:id="628"/>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628"/>
    <w:bookmarkStart w:name="z730" w:id="62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629"/>
    <w:bookmarkStart w:name="z731" w:id="630"/>
    <w:p>
      <w:pPr>
        <w:spacing w:after="0"/>
        <w:ind w:left="0"/>
        <w:jc w:val="both"/>
      </w:pPr>
      <w:r>
        <w:rPr>
          <w:rFonts w:ascii="Times New Roman"/>
          <w:b w:val="false"/>
          <w:i w:val="false"/>
          <w:color w:val="000000"/>
          <w:sz w:val="28"/>
        </w:rPr>
        <w:t>
      жиырма сегізінші абзац мынадай редакцияда жазылсын:</w:t>
      </w:r>
    </w:p>
    <w:bookmarkEnd w:id="630"/>
    <w:bookmarkStart w:name="z732" w:id="631"/>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631"/>
    <w:bookmarkStart w:name="z733" w:id="632"/>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632"/>
    <w:bookmarkStart w:name="z734" w:id="633"/>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633"/>
    <w:bookmarkStart w:name="z735" w:id="634"/>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634"/>
    <w:bookmarkStart w:name="z736" w:id="635"/>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635"/>
    <w:bookmarkStart w:name="z737" w:id="636"/>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636"/>
    <w:bookmarkStart w:name="z738" w:id="637"/>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741" w:id="63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638"/>
    <w:bookmarkStart w:name="z742" w:id="639"/>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639"/>
    <w:bookmarkStart w:name="z743" w:id="640"/>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640"/>
    <w:bookmarkStart w:name="z744" w:id="641"/>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641"/>
    <w:bookmarkStart w:name="z745" w:id="642"/>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642"/>
    <w:bookmarkStart w:name="z746" w:id="643"/>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643"/>
    <w:bookmarkStart w:name="z747" w:id="644"/>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644"/>
    <w:bookmarkStart w:name="z748" w:id="645"/>
    <w:p>
      <w:pPr>
        <w:spacing w:after="0"/>
        <w:ind w:left="0"/>
        <w:jc w:val="both"/>
      </w:pPr>
      <w:r>
        <w:rPr>
          <w:rFonts w:ascii="Times New Roman"/>
          <w:b w:val="false"/>
          <w:i w:val="false"/>
          <w:color w:val="000000"/>
          <w:sz w:val="28"/>
        </w:rPr>
        <w:t xml:space="preserve">
      2) жоғарыда аталған бұйрықпен бекітілген Қазақстан Республикасы Ұлттық қауіпсіздік комитетінің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50" w:id="646"/>
    <w:p>
      <w:pPr>
        <w:spacing w:after="0"/>
        <w:ind w:left="0"/>
        <w:jc w:val="both"/>
      </w:pPr>
      <w:r>
        <w:rPr>
          <w:rFonts w:ascii="Times New Roman"/>
          <w:b w:val="false"/>
          <w:i w:val="false"/>
          <w:color w:val="000000"/>
          <w:sz w:val="28"/>
        </w:rPr>
        <w:t>
      "1. Қазақстан Республикасы Ұлттық қауіпсіздік комитетінің Жетісу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Жетісу облысы аумағында мемлекеттік құпияларды қорғау бойынша уәкілетті орган болып табылады.";</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52" w:id="647"/>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647"/>
    <w:bookmarkStart w:name="z753" w:id="648"/>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648"/>
    <w:bookmarkStart w:name="z754" w:id="649"/>
    <w:p>
      <w:pPr>
        <w:spacing w:after="0"/>
        <w:ind w:left="0"/>
        <w:jc w:val="both"/>
      </w:pPr>
      <w:r>
        <w:rPr>
          <w:rFonts w:ascii="Times New Roman"/>
          <w:b w:val="false"/>
          <w:i w:val="false"/>
          <w:color w:val="000000"/>
          <w:sz w:val="28"/>
        </w:rPr>
        <w:t>
      1) Алакөл аудандық бөлімі. Қызмет көрсету аймағы – Жетісу облысының Алакөл ауданы;</w:t>
      </w:r>
    </w:p>
    <w:bookmarkEnd w:id="649"/>
    <w:bookmarkStart w:name="z755" w:id="650"/>
    <w:p>
      <w:pPr>
        <w:spacing w:after="0"/>
        <w:ind w:left="0"/>
        <w:jc w:val="both"/>
      </w:pPr>
      <w:r>
        <w:rPr>
          <w:rFonts w:ascii="Times New Roman"/>
          <w:b w:val="false"/>
          <w:i w:val="false"/>
          <w:color w:val="000000"/>
          <w:sz w:val="28"/>
        </w:rPr>
        <w:t xml:space="preserve">
      2) Алакөл аудандық бөлімінің Достық бөлімшесі. Қызмет көрсету аймағы – Жетісу облысының Достық ауылдық округі; </w:t>
      </w:r>
    </w:p>
    <w:bookmarkEnd w:id="650"/>
    <w:bookmarkStart w:name="z756" w:id="651"/>
    <w:p>
      <w:pPr>
        <w:spacing w:after="0"/>
        <w:ind w:left="0"/>
        <w:jc w:val="both"/>
      </w:pPr>
      <w:r>
        <w:rPr>
          <w:rFonts w:ascii="Times New Roman"/>
          <w:b w:val="false"/>
          <w:i w:val="false"/>
          <w:color w:val="000000"/>
          <w:sz w:val="28"/>
        </w:rPr>
        <w:t>
      3) Қаратал аудандық бөлімі. Қызмет көрсету аймағы – Жетісу облысының Қаратал және Көксу аудандары;</w:t>
      </w:r>
    </w:p>
    <w:bookmarkEnd w:id="651"/>
    <w:bookmarkStart w:name="z757" w:id="652"/>
    <w:p>
      <w:pPr>
        <w:spacing w:after="0"/>
        <w:ind w:left="0"/>
        <w:jc w:val="both"/>
      </w:pPr>
      <w:r>
        <w:rPr>
          <w:rFonts w:ascii="Times New Roman"/>
          <w:b w:val="false"/>
          <w:i w:val="false"/>
          <w:color w:val="000000"/>
          <w:sz w:val="28"/>
        </w:rPr>
        <w:t>
      4) Панфилов аудандық басқармасы. Қызмет көрсету аймағы – Жетісу облысының Панфилов ауданы;</w:t>
      </w:r>
    </w:p>
    <w:bookmarkEnd w:id="652"/>
    <w:bookmarkStart w:name="z758" w:id="653"/>
    <w:p>
      <w:pPr>
        <w:spacing w:after="0"/>
        <w:ind w:left="0"/>
        <w:jc w:val="both"/>
      </w:pPr>
      <w:r>
        <w:rPr>
          <w:rFonts w:ascii="Times New Roman"/>
          <w:b w:val="false"/>
          <w:i w:val="false"/>
          <w:color w:val="000000"/>
          <w:sz w:val="28"/>
        </w:rPr>
        <w:t>
      5) Панфилов аудандық басқармасының Қорғас бөлімі. Қызмет көрсету аймағы – Жетісу облысы Панфилов ауданының Атамекен және Басқұншы ауылдық округтері;</w:t>
      </w:r>
    </w:p>
    <w:bookmarkEnd w:id="653"/>
    <w:bookmarkStart w:name="z759" w:id="654"/>
    <w:p>
      <w:pPr>
        <w:spacing w:after="0"/>
        <w:ind w:left="0"/>
        <w:jc w:val="both"/>
      </w:pPr>
      <w:r>
        <w:rPr>
          <w:rFonts w:ascii="Times New Roman"/>
          <w:b w:val="false"/>
          <w:i w:val="false"/>
          <w:color w:val="000000"/>
          <w:sz w:val="28"/>
        </w:rPr>
        <w:t>
      6) Сарқан аудандық бөлімі. Қызмет көрсету аймағы – Жетісу облысының Сарқан және Ақсу аудандары;</w:t>
      </w:r>
    </w:p>
    <w:bookmarkEnd w:id="654"/>
    <w:bookmarkStart w:name="z760" w:id="655"/>
    <w:p>
      <w:pPr>
        <w:spacing w:after="0"/>
        <w:ind w:left="0"/>
        <w:jc w:val="both"/>
      </w:pPr>
      <w:r>
        <w:rPr>
          <w:rFonts w:ascii="Times New Roman"/>
          <w:b w:val="false"/>
          <w:i w:val="false"/>
          <w:color w:val="000000"/>
          <w:sz w:val="28"/>
        </w:rPr>
        <w:t>
      7) Текелі қалалық бөлімі. Қызмет көрсету аймағы – Жетісу облысының Текелі қаласы, Ескелді және Кербұлақ аудандары.";</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62" w:id="656"/>
    <w:p>
      <w:pPr>
        <w:spacing w:after="0"/>
        <w:ind w:left="0"/>
        <w:jc w:val="both"/>
      </w:pPr>
      <w:r>
        <w:rPr>
          <w:rFonts w:ascii="Times New Roman"/>
          <w:b w:val="false"/>
          <w:i w:val="false"/>
          <w:color w:val="000000"/>
          <w:sz w:val="28"/>
        </w:rPr>
        <w:t>
      "2-тарау. Департаменттің мақсаттары, құқықтары мен міндеттері";</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64" w:id="657"/>
    <w:p>
      <w:pPr>
        <w:spacing w:after="0"/>
        <w:ind w:left="0"/>
        <w:jc w:val="both"/>
      </w:pPr>
      <w:r>
        <w:rPr>
          <w:rFonts w:ascii="Times New Roman"/>
          <w:b w:val="false"/>
          <w:i w:val="false"/>
          <w:color w:val="000000"/>
          <w:sz w:val="28"/>
        </w:rPr>
        <w:t>
      бірінші абзацы мынадай редакцияда жазылсын:</w:t>
      </w:r>
    </w:p>
    <w:bookmarkEnd w:id="657"/>
    <w:bookmarkStart w:name="z765" w:id="658"/>
    <w:p>
      <w:pPr>
        <w:spacing w:after="0"/>
        <w:ind w:left="0"/>
        <w:jc w:val="both"/>
      </w:pPr>
      <w:r>
        <w:rPr>
          <w:rFonts w:ascii="Times New Roman"/>
          <w:b w:val="false"/>
          <w:i w:val="false"/>
          <w:color w:val="000000"/>
          <w:sz w:val="28"/>
        </w:rPr>
        <w:t>
      "13. Мақсаттары:";</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67" w:id="659"/>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659"/>
    <w:bookmarkStart w:name="z768" w:id="660"/>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660"/>
    <w:bookmarkStart w:name="z769" w:id="661"/>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661"/>
    <w:bookmarkStart w:name="z770" w:id="662"/>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662"/>
    <w:bookmarkStart w:name="z771" w:id="66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663"/>
    <w:bookmarkStart w:name="z772" w:id="664"/>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664"/>
    <w:bookmarkStart w:name="z773" w:id="665"/>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665"/>
    <w:bookmarkStart w:name="z774" w:id="666"/>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66"/>
    <w:bookmarkStart w:name="z775" w:id="667"/>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67"/>
    <w:bookmarkStart w:name="z776" w:id="668"/>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68"/>
    <w:bookmarkStart w:name="z777" w:id="669"/>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69"/>
    <w:bookmarkStart w:name="z778" w:id="670"/>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670"/>
    <w:bookmarkStart w:name="z779" w:id="671"/>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71"/>
    <w:bookmarkStart w:name="z780" w:id="672"/>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72"/>
    <w:bookmarkStart w:name="z781" w:id="673"/>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73"/>
    <w:bookmarkStart w:name="z782" w:id="674"/>
    <w:p>
      <w:pPr>
        <w:spacing w:after="0"/>
        <w:ind w:left="0"/>
        <w:jc w:val="both"/>
      </w:pPr>
      <w:r>
        <w:rPr>
          <w:rFonts w:ascii="Times New Roman"/>
          <w:b w:val="false"/>
          <w:i w:val="false"/>
          <w:color w:val="000000"/>
          <w:sz w:val="28"/>
        </w:rPr>
        <w:t>
      Департамент қызметкерлеріне арнайы тексеру жүргізу;</w:t>
      </w:r>
    </w:p>
    <w:bookmarkEnd w:id="674"/>
    <w:bookmarkStart w:name="z783" w:id="675"/>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675"/>
    <w:bookmarkStart w:name="z784" w:id="676"/>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676"/>
    <w:bookmarkStart w:name="z785" w:id="677"/>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677"/>
    <w:bookmarkStart w:name="z786" w:id="678"/>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678"/>
    <w:bookmarkStart w:name="z787" w:id="679"/>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679"/>
    <w:bookmarkStart w:name="z788" w:id="680"/>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680"/>
    <w:bookmarkStart w:name="z789" w:id="68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681"/>
    <w:bookmarkStart w:name="z790" w:id="682"/>
    <w:p>
      <w:pPr>
        <w:spacing w:after="0"/>
        <w:ind w:left="0"/>
        <w:jc w:val="both"/>
      </w:pPr>
      <w:r>
        <w:rPr>
          <w:rFonts w:ascii="Times New Roman"/>
          <w:b w:val="false"/>
          <w:i w:val="false"/>
          <w:color w:val="000000"/>
          <w:sz w:val="28"/>
        </w:rPr>
        <w:t>
      жиырма сегізінші абзац мынадай редакцияда жазылсын:</w:t>
      </w:r>
    </w:p>
    <w:bookmarkEnd w:id="682"/>
    <w:bookmarkStart w:name="z791" w:id="683"/>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683"/>
    <w:bookmarkStart w:name="z792" w:id="684"/>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684"/>
    <w:bookmarkStart w:name="z793" w:id="685"/>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685"/>
    <w:bookmarkStart w:name="z794" w:id="686"/>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686"/>
    <w:bookmarkStart w:name="z795" w:id="687"/>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687"/>
    <w:bookmarkStart w:name="z796" w:id="688"/>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688"/>
    <w:bookmarkStart w:name="z797" w:id="68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800" w:id="690"/>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690"/>
    <w:bookmarkStart w:name="z801" w:id="691"/>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691"/>
    <w:bookmarkStart w:name="z802" w:id="692"/>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692"/>
    <w:bookmarkStart w:name="z803" w:id="693"/>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693"/>
    <w:bookmarkStart w:name="z804" w:id="694"/>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694"/>
    <w:bookmarkStart w:name="z805" w:id="695"/>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695"/>
    <w:bookmarkStart w:name="z806" w:id="696"/>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696"/>
    <w:bookmarkStart w:name="z807" w:id="697"/>
    <w:p>
      <w:pPr>
        <w:spacing w:after="0"/>
        <w:ind w:left="0"/>
        <w:jc w:val="both"/>
      </w:pPr>
      <w:r>
        <w:rPr>
          <w:rFonts w:ascii="Times New Roman"/>
          <w:b w:val="false"/>
          <w:i w:val="false"/>
          <w:color w:val="000000"/>
          <w:sz w:val="28"/>
        </w:rPr>
        <w:t xml:space="preserve">
      3) жоғарыда аталған бұйрықпен бекітілген Қазақстан Республикасы Ұлттық қауіпсіздік комитетінің Ұлытау облысы бойынша департаменті туралы </w:t>
      </w:r>
      <w:r>
        <w:rPr>
          <w:rFonts w:ascii="Times New Roman"/>
          <w:b w:val="false"/>
          <w:i w:val="false"/>
          <w:color w:val="000000"/>
          <w:sz w:val="28"/>
        </w:rPr>
        <w:t>ережеде:</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9" w:id="698"/>
    <w:p>
      <w:pPr>
        <w:spacing w:after="0"/>
        <w:ind w:left="0"/>
        <w:jc w:val="both"/>
      </w:pPr>
      <w:r>
        <w:rPr>
          <w:rFonts w:ascii="Times New Roman"/>
          <w:b w:val="false"/>
          <w:i w:val="false"/>
          <w:color w:val="000000"/>
          <w:sz w:val="28"/>
        </w:rPr>
        <w:t>
      "1. Қазақстан Республикасы Ұлттық қауіпсіздік комитетінің Ұлытау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Ұлытау облысы аумағында мемлекеттік құпияларды қорғау бойынша уәкілетті орган болып табылады.";</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11" w:id="699"/>
    <w:p>
      <w:pPr>
        <w:spacing w:after="0"/>
        <w:ind w:left="0"/>
        <w:jc w:val="both"/>
      </w:pPr>
      <w:r>
        <w:rPr>
          <w:rFonts w:ascii="Times New Roman"/>
          <w:b w:val="false"/>
          <w:i w:val="false"/>
          <w:color w:val="000000"/>
          <w:sz w:val="28"/>
        </w:rPr>
        <w:t>
      "2-тарау. Департаменттің мақсаттары, құқықтары мен міндеттері";</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13" w:id="700"/>
    <w:p>
      <w:pPr>
        <w:spacing w:after="0"/>
        <w:ind w:left="0"/>
        <w:jc w:val="both"/>
      </w:pPr>
      <w:r>
        <w:rPr>
          <w:rFonts w:ascii="Times New Roman"/>
          <w:b w:val="false"/>
          <w:i w:val="false"/>
          <w:color w:val="000000"/>
          <w:sz w:val="28"/>
        </w:rPr>
        <w:t>
      бірінші абзацы мынадай редакцияда жазылсын:</w:t>
      </w:r>
    </w:p>
    <w:bookmarkEnd w:id="700"/>
    <w:bookmarkStart w:name="z814" w:id="701"/>
    <w:p>
      <w:pPr>
        <w:spacing w:after="0"/>
        <w:ind w:left="0"/>
        <w:jc w:val="both"/>
      </w:pPr>
      <w:r>
        <w:rPr>
          <w:rFonts w:ascii="Times New Roman"/>
          <w:b w:val="false"/>
          <w:i w:val="false"/>
          <w:color w:val="000000"/>
          <w:sz w:val="28"/>
        </w:rPr>
        <w:t>
      "13. Мақсаттары:";</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16" w:id="702"/>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702"/>
    <w:bookmarkStart w:name="z817" w:id="703"/>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703"/>
    <w:bookmarkStart w:name="z818" w:id="704"/>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bookmarkEnd w:id="704"/>
    <w:bookmarkStart w:name="z819" w:id="705"/>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bookmarkEnd w:id="705"/>
    <w:bookmarkStart w:name="z820" w:id="70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706"/>
    <w:bookmarkStart w:name="z821" w:id="707"/>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 мынадай редакцияда жазылсын:</w:t>
      </w:r>
    </w:p>
    <w:bookmarkEnd w:id="707"/>
    <w:bookmarkStart w:name="z822" w:id="708"/>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708"/>
    <w:bookmarkStart w:name="z823" w:id="709"/>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709"/>
    <w:bookmarkStart w:name="z824" w:id="710"/>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710"/>
    <w:bookmarkStart w:name="z825" w:id="711"/>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711"/>
    <w:bookmarkStart w:name="z826" w:id="712"/>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12"/>
    <w:bookmarkStart w:name="z827" w:id="713"/>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bookmarkEnd w:id="713"/>
    <w:bookmarkStart w:name="z828" w:id="714"/>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14"/>
    <w:bookmarkStart w:name="z829" w:id="715"/>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15"/>
    <w:bookmarkStart w:name="z830" w:id="716"/>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16"/>
    <w:bookmarkStart w:name="z831" w:id="717"/>
    <w:p>
      <w:pPr>
        <w:spacing w:after="0"/>
        <w:ind w:left="0"/>
        <w:jc w:val="both"/>
      </w:pPr>
      <w:r>
        <w:rPr>
          <w:rFonts w:ascii="Times New Roman"/>
          <w:b w:val="false"/>
          <w:i w:val="false"/>
          <w:color w:val="000000"/>
          <w:sz w:val="28"/>
        </w:rPr>
        <w:t>
      Департамент қызметкерлеріне арнайы тексеру жүргізу;</w:t>
      </w:r>
    </w:p>
    <w:bookmarkEnd w:id="717"/>
    <w:bookmarkStart w:name="z832" w:id="718"/>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718"/>
    <w:bookmarkStart w:name="z833" w:id="719"/>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bookmarkEnd w:id="719"/>
    <w:bookmarkStart w:name="z834" w:id="720"/>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bookmarkEnd w:id="720"/>
    <w:bookmarkStart w:name="z835" w:id="721"/>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bookmarkEnd w:id="721"/>
    <w:bookmarkStart w:name="z836" w:id="722"/>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bookmarkEnd w:id="722"/>
    <w:bookmarkStart w:name="z837" w:id="723"/>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End w:id="723"/>
    <w:bookmarkStart w:name="z838" w:id="72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724"/>
    <w:bookmarkStart w:name="z839" w:id="725"/>
    <w:p>
      <w:pPr>
        <w:spacing w:after="0"/>
        <w:ind w:left="0"/>
        <w:jc w:val="both"/>
      </w:pPr>
      <w:r>
        <w:rPr>
          <w:rFonts w:ascii="Times New Roman"/>
          <w:b w:val="false"/>
          <w:i w:val="false"/>
          <w:color w:val="000000"/>
          <w:sz w:val="28"/>
        </w:rPr>
        <w:t>
      жиырма сегізінші абзац мынадай редакцияда жазылсын:</w:t>
      </w:r>
    </w:p>
    <w:bookmarkEnd w:id="725"/>
    <w:bookmarkStart w:name="z840" w:id="726"/>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726"/>
    <w:bookmarkStart w:name="z841" w:id="727"/>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абзацтармен толықтырылсын:</w:t>
      </w:r>
    </w:p>
    <w:bookmarkEnd w:id="727"/>
    <w:bookmarkStart w:name="z842" w:id="728"/>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bookmarkEnd w:id="728"/>
    <w:bookmarkStart w:name="z843" w:id="729"/>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729"/>
    <w:bookmarkStart w:name="z844" w:id="730"/>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730"/>
    <w:bookmarkStart w:name="z845" w:id="731"/>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bookmarkEnd w:id="731"/>
    <w:bookmarkStart w:name="z846" w:id="732"/>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849" w:id="733"/>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733"/>
    <w:bookmarkStart w:name="z850" w:id="734"/>
    <w:p>
      <w:pPr>
        <w:spacing w:after="0"/>
        <w:ind w:left="0"/>
        <w:jc w:val="both"/>
      </w:pPr>
      <w:r>
        <w:rPr>
          <w:rFonts w:ascii="Times New Roman"/>
          <w:b w:val="false"/>
          <w:i w:val="false"/>
          <w:color w:val="000000"/>
          <w:sz w:val="28"/>
        </w:rPr>
        <w:t>
      мынадай мазмұндағы 45), 46), 47), 48), 49) тармақшалармен толықтырылсын:</w:t>
      </w:r>
    </w:p>
    <w:bookmarkEnd w:id="734"/>
    <w:bookmarkStart w:name="z851" w:id="735"/>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bookmarkEnd w:id="735"/>
    <w:bookmarkStart w:name="z852" w:id="736"/>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bookmarkEnd w:id="736"/>
    <w:bookmarkStart w:name="z853" w:id="737"/>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bookmarkEnd w:id="737"/>
    <w:bookmarkStart w:name="z854" w:id="738"/>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bookmarkEnd w:id="738"/>
    <w:bookmarkStart w:name="z855" w:id="739"/>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bookmarkEnd w:id="7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