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3d2a" w14:textId="f363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"АKAS Mining"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28 мамырдағы № 177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"АKAS Mining" жауапкершілігі шектеулі серіктестігіне қатты пайдалы қазбаларды барлау жөніндегі операцияларды жүргізу үшін 2032 жылғы 02 сәуірге дейінгі мерзімге жер учаскелерін алып қоймай, Қарағанды облысы Қарқаралы ауданының жерлерінде орналасқан жалпы ауданы – 908,4360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"АKAS Mining"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"28" мамырдағы</w:t>
            </w:r>
            <w:r>
              <w:br/>
            </w:r>
            <w:r>
              <w:rPr>
                <w:rFonts w:ascii="Times New Roman"/>
                <w:b w:val="false"/>
                <w:i w:val="false"/>
                <w:color w:val="000000"/>
                <w:sz w:val="20"/>
              </w:rPr>
              <w:t>№ 177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"АKAS Mining" жауапкершілігі шектеулі серіктестігіне қауымдық сервитут белгіленетін жер учаскелерінің тізбесі (2026 жылғы 02 сәуірдегі №4244-EL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Сайдин Мейрам Жумаканович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Жагыпаров Еркебулан Рысбекович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Татан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