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ef9b" w14:textId="853e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"Barakat Minerals"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28 мамырдағы № 175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"Barakat Minerals" жауапкершілігі шектеулі серіктестігіне қатты пайдалы қазбаларды барлау жөніндегі операцияларды жүргізу үшін 2026 жылғы 17 қарашаға дейінгі мерзімге жер учаскелерін алып қоймай, Қарағанды облысы Қарқаралы ауданының жерлерінде орналасқан жалпы ауданы – 1124,4977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"Barakat Minerals"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"28" мамырдағы</w:t>
            </w:r>
            <w:r>
              <w:br/>
            </w:r>
            <w:r>
              <w:rPr>
                <w:rFonts w:ascii="Times New Roman"/>
                <w:b w:val="false"/>
                <w:i w:val="false"/>
                <w:color w:val="000000"/>
                <w:sz w:val="20"/>
              </w:rPr>
              <w:t>№ 175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"Barakat Minerals" жауапкершілігі шектеулі серіктестігіне қауымдық сервитут белгіленетін жер учаскелерінің тізбесі (2020 жылғы 17 қарашадағы №957-EL лицензиясы)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Кайржан Несипбекович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09:133:046:053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Кайржан Несипбекович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09:133:029:162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 "Ақдоңғал" басшысы Сыдын Алмасбек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09:133:029:034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Ғабдулла Ерлан Қанатұлы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09:133:056:069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Кайржан Несипбекович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09:133:046:068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Талгат Жумагулович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09:133:029:147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Шурабаев Нуркен Тулеутасович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09:133:046:059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Диаса Мейрамұлы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09:133:046:1004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1124,4977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