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05f3" w14:textId="ba70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"Toronto-Almaty"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15 мамырдағы № 150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"Toronto-Almaty" жауапкершілігі шектеулі серіктестігіне қатты пайдалы қазбаларды барлау жөніндегі операцияларды жүргізу үшін 2027 жылғы 26 ақпанға дейінгі мерзімге жер учаскелерін алып қоймай, Қарағанды облысы Қарқаралы ауданының жерлерінде орналасқан жалпы ауданы – 2200,4722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"Toronto-Almaty"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"15" мамыр</w:t>
            </w:r>
            <w:r>
              <w:br/>
            </w:r>
            <w:r>
              <w:rPr>
                <w:rFonts w:ascii="Times New Roman"/>
                <w:b w:val="false"/>
                <w:i w:val="false"/>
                <w:color w:val="000000"/>
                <w:sz w:val="20"/>
              </w:rPr>
              <w:t>№ 150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"Toronto-Almaty" жауапкершілігі шектеулі серіктестігіне қауымдық сервитут белгіленетін жер учаскелерінің тізбесі (2021 жылғы 26 ақпандағы №1259-EL лицензиясы)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Жаксылык Кошербайулы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Абуталипова Гульнар Баяхановна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2249,9477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Шайманов Жаксылык Кошербайулы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ШҚ"Абылай" Мырзамбеков Арман Ермекулы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ШҚ"Абылай" Мырзамбеков Арман Ермекулы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2200.4722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