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4cd3" w14:textId="ff14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"Tumar Cuprum Gold"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15 мамырдағы № 148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"Tumar Cuprum Gold" жауапкершілігі шектеулі серіктестігіне қатты пайдалы қазбаларды барлау жөніндегі операцияларды жүргізу үшін 2028 жылғы 15 наурызға дейінгі мерзімге жер учаскелерін алып қоймай, Қарағанды облысы Қарқаралы ауданының жерлерінде орналасқан жалпы ауданы – 1137,0000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"Tumar Cuprum Gold"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"Tumar Cuprum Gold" жауапкершілігі шектеулі серіктестігіне қауымдық сервитут белгіленетін жер учаскелерінің тізбесі (2022 жылғы 15 наурыздағы №1666-EL лицензиясы)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26840,7379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Бейсембаева М.Х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09:133:034:098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3228,6304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